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60ca" w14:textId="f606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22 августа 2016 года № 6001-16-7-9/549 "Об утверждении Правил выдачи служебного удостоверения Департамента по обеспечению деятельности судов при Верховном Суде Республики Казахстан (аппарата Верховного Суда Республики Казахстан)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28 октября 2020 года № 23. Зарегистрирован в Министерстве юстиции Республики Казахстан 30 октября 2020 года № 21563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22 августа 2016 года № 6001-16-7-9/549 "Об утверждении Правил выдачи служебного удостоверения Департамента по обеспечению деятельности судов при Верховном Суде Республики Казахстан (аппарата Верховного Суда Республики Казахстан) и его описания" (зарегистрирован в Реестре государственной регистрации нормативных правовых актов под № 14255, опубликован 4 октября 2016 года в информационно-правовой системе "Әділет").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(кадровой службе) Департамента по обеспечению деятельности судов при Верховном Суде Республики Казахстан (аппарата Верховного Суда Республики Казахстан)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заведующего Отделом управления персоналом (кадровой службой)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Департамента по обеспечению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судов при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Верховном Суде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АХМЕТЗАКИРОВ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