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1104" w14:textId="c281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октября 2020 года № 368. Зарегистрирован в Министерстве юстиции Республики Казахстан 30 октября 2020 года № 21564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энергетики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 № 368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энергетики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108 "Об утверждении Типового договора на строительство генерирующих установок, вновь вводимых в эксплуатацию" (зарегистрирован в Реестре государственной регистрации нормативных правовых актов за № 10536, опубликован 9 апреля 2015 года в информационно-правовой системе "Әділет")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строительство генерирующих установок, вновь вводимых в эксплуатацию, утвержденном указанным приказом: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Предмет договора";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2 изложить в следующей редакции: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Сроки";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3 изложить в следующей редакции: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Сумма договора";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4.Права и обязанности Инвестора";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5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5. Права Заказчика";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6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Сдача и приемка Энергетического комплекса";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7 изложить в следующей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Форс – мажор";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8 изложить в следующей редакции: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Гарантии качества";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9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Ответственность сторон";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10 изложить в следующей редакции: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Расторжение договора";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11 изложить в следующей редакции: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Конфиденциальность";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12 изложить в следующей редакции: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Порядок разрешения споров";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13 изложить в следующей редакции: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Заключительные положения";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14 изложить в следующей редакции: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Юридические адреса, банковские реквизиты и подписи Сторон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1"/>
        <w:gridCol w:w="6119"/>
      </w:tblGrid>
      <w:tr>
        <w:trPr>
          <w:trHeight w:val="30" w:hRule="atLeast"/>
        </w:trPr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 ______________________________ (наименование юридического лица или физического лица по виду договора) ______________________________ (страна местонахождения) ______________________________ (город, почтовое отделение, улица, номер дома и офиса, номер факса, телефона) ______________________________ (номер расчетного или валютного счета, наименование обслуживающего банка, микро финансовая организация, индивидуальный идентификационный номер, код назначения платежа) ______________________________ (должность, Фамилия Имя Отчество (при его наличии) лица, подписывающего договор, подпись, бизнес идентификационный номер, если лицо физическое, то его индивидуальный идентификационный номер)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________________________________ (уполномоченный государственный орган Республики Казахстан, осуществляющий руководство в области электроэнергетики) ______________________________ (страна местонахождения) ______________________________ (город, почтовое отделение, улица, номер дома и офиса, номер факса, телефона) ______________________________ (номер расчетного или валютного счета, наименование обслуживающего банка, микро финансовая организация, индивидуальный идентификационный номер, код назначения платежа) ______________________________ (должность, Фамилия Имя Отчество (при его наличии) лица, подписывающего договор, подпись, бизнес идентификационный номер)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110 "Об утверждении Правил проведения тендера на строительство генерирующих установок, вновь вводимых в эксплуатацию" (зарегистрирован в Реестре государственной регистрации нормативных правовых актов за № 10535, опубликован 13 апреля 2015 года в информационно-правовой системе "Әділет") следующие изменения: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тендера на строительство генерирующих установок, вновь вводимых в эксплуатацию, утвержденных указанным приказом: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тендера на строительство генерирующих установок, вновь вводимых в эксплуатацию";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Заявка на участие в тендере представляется участником тендера организатору тендера в прошитом виде, с пронумерованными страницами, и последняя страница заверяется его подписью.".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декабря 2015 года № 683 "Об утверждении Типового договора о покупке услуги по поддержанию готовности электрической мощности" (зарегистрирован в Реестре государственной регистрации нормативных правовых актов за № 12522, опубликован 11 января 2016 года в информационно-правовой системе "Әділет") следующие изменения: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покупке услуги по поддержанию готовности электрической мощности, утвержденном указанным приказом: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настоящем Договоре используются следующие понятия и определения: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аттестованная электрическая мощность – сумма аттестованных электрических мощностей электрических станций по результатам соответствующих аттестаций, в МВт;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ведомость рабочих электрических мощностей генерации, технологических и технических минимумов – документ, составляемый Системным оператором на каждые сутки текущего и предстоящего расчетного периода (календарного месяца),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генерации, возможных электрических мощностей генерации, технологических и технических минимумов электрических станций энергопроизводящих организаций;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генерирующая установка – устройство, вырабатывающее электрическую энергию;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аттестация электрической мощности генерирующих установок – мероприятия, проводимые системным оператором,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расчетный период – период, определенный в Договоре как период времени, равный одному календарному месяцу с 00-00 часов первого дня до 24-00 часов (время среднеевропейское – время меридиана Гринвича плюс один час) последнего дня месяца, за который производится расчет услуги по поддержанию готовности электрической мощности;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системный оператор – национальная компания, осуществляющая централизованное оперативно – 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региональный профиль нагрузки – согласованный (определенный) системным оператором алгоритм расчета почасовых значений потребления (сальдо-перетока) электрической энергии потребителей рынка мощности;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комплекс коммерческого учета – оборудование, необходимое для коммерческого учета, расположенное между определенной точкой коммерческого учета и точкой подключения к устройству сбора информации;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государственный орган, осуществляющий руководство в области электроэнергетики;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тестовая команда – распоряжение, данное системным оператором энергопроизводящей организации, на изменение электрической мощности электрических станций, входящих в состав энергопроизводящей организации;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технический минимум – сумма минимальных допустимых электрических мощностей генерирующих установок: для конденсационных, теплофикационных, газотурбинных и парогазовых электрических станций – по условиям обеспечения стабильности их работы согласно соответствующим паспортным данным, для гидравлических электрических станций – по условиям обеспечения, заданных уполномоченным органом в области использования и охраны водного фонда, водоснабжения, водоотведения расходов воды, в МВт;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технологический минимум – сумма минимальных электрических мощностей генерирующих установок (при заданном уровне их тепловой нагрузки), в МВт;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услуга по поддержанию готовности электрической мощности – услуга, оказываемая энергопроизводящими организациями Единому закупщику, по поддержанию готовности аттестованной в установленном порядке электрической мощности генерирующих установок к несению нагрузки;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аттестованная скорость уменьшения электрической мощности – среднее значение скорости уменьшения электрической мощности электрической станцией энергопроизводящей организации за время прохождения электрической станцией третьего этапа аттестации электрической мощности генерирующих установок, в МВт/мин;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аттестованная скорость увеличения электрической мощности – среднее значение скорости увеличения электрической мощности генерирующих установок электрической станции энергопроизводящей организации за время прохождения электрической станцией первого этапа аттестации электрической мощности генерирующих установок, в МВт/мин.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использованные в настоящем Договоре, применяются в соответствии с законодательством Республики Казахстан в области электроэнергетики.".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Договорной расчет объема услуги по поддержанию готовности электрической мощности, в том числе части объема услуги по поддержанию готовности электрической мощности, приходящейся на учтенные в данном объеме генерирующие установки (при заданном уровне их тепловой нагрузки), технологически предназначенных для работы исключительно на тепловом потреблении указывается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приложение 2 к настоящим Договору не заполняется в случае, если настоящий Договор относится к договорам о покупке услуги по поддержанию готовности электрической мощности, заключаемым в соответствии с подпунктами 1), 2), 3) и 5)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рынка мощности.";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Субъект обязан: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поддерживать в постоянной готовности электрическую мощность генерирующих установок, входящих в его состав электрических станций в объеме, равном или превышающем договорной объем;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исполнять тестовые команды системного оператора;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 подавать системному оператору заявки на участие в регулировании на повышение и на понижение на балансирующем рынке электрической энергии;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в постоянной готовности систему общего первичного регулирования частоты в соответствии с требованиями, установленными законодательством Республики Казахстан в области электроэнергетики;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ежедневно, до 11:00 часов текущих суток (по времени города Нур-Султана), предоставлять системному оператору информацию о значениях рабочих электрических мощностей генерации, технологических и технических минимумов электрических станций, входящих в состав энергопроизводящей организации, на предстоящие сутки планирования, при этом, при не поступлении до 16:00 часов текущих суток (по времени города Нур-Султана) от системного оператора уведомления о дате планируемой подачи тестовой команды, в течение предстоящих суток допускается однократная (один раз в сутки) корректировка данной информации в случае вывода из ремонта генерирующего оборудования (при условии подачи соответствующей заявки системному оператору на вывод оборудования из ремонта), а также дополнительная корректировка данной информации в случае предоставления системному оператору копии распоряжения об изменении водного режима, поступившего в течение соответствующих суток от бассейновых инспекций по регулированию использования и охране водных ресурсов расходов воды;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системному оператору телеметрическую информацию о текущих значениях электрических мощностей генерации и отпуска в сеть электрических станций Субъекта и о текущих значениях электрической мощности собственного потребления Субъекта;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ежедневно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ежемесячно фиксировать и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 за предыдущий расчетный период (календарный месяц);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системного оператора;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допускать работников системного оператора к приборам коммерческого учета для целей снятия показаний, проверки технического состояния цепей телеизмерений и систем коммерческого учета;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незамедлительно уведомлять Единого закупщика об изменении своего наименования, юридического адреса, фактического местонахождения и иных реквизитов, необходимых для исполнения настоящего Договора;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нарушать согласованные системным оператором годовые, квартальные, месячные графики капитальных и текущих ремонтов электросетевого, электро – и теплоэнергетического оборудования, устройств релейной защиты и автоматики, и противоаварийной автоматики, находящейся в оперативном управлении и ведении системного оператора;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 допускать реализацию (продажу) электрической энергии энергоснабжающим, энергопередающим организациям и потребителям, являющимся субъектами оптового рынка электрической энергии, в том числе промышленным комплексам, не имеющим договоров с Единым закупщиком на оказание услуги по обеспечению готовности электрической мощности к несению нагрузки;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проходить внеочередную аттестацию электрической мощности генерирующих установок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электрической мощности генерирующих установок, утвержденными Приказом Министра энергетики Республики Казахстан от 3 декабря 2015 года № 686 (зарегистрирован в Реестре государственной регистрации нормативных правовых актов за № 12489);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обеспечивать надлежащее техническое состояние распределительных устройств, устройств противоаварийной автоматики, расположенных на объектах Субъекта, приборов и комплексов коммерческого учета электроэнергии в соответствии с требованиями, установленными законодательством Республики Казахстан в области электроэнергетики;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почасовое планирование режима генерации в соответствии с заявками потребителей в пределах технической возможности, определяемой по информации о значениях рабочих электрических мощностей генерации, технологических и технических минимумов электрических станций, входящих в состав энергопроизводящей организации, предоставленной системному оператору на соответствующие сутки планирования;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ежемесячно, до 28 числа, предоставлять системному оператору информацию о значениях возможной электрической мощности генерации на каждые сутки предстоящего расчетного периода (календарного месяца) и согласовывать данную информацию с системным оператором (для энергопроизводящих организаций, которые заключили с единым закупщиком договор о покупке услуги по поддержанию готовности электрической мощности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рынка мощности, а также для энергопроизводящих организаций (в состав которых входят только теплоэлектроцентрали, осуществляющие централизованное теплоснабжение городов в период прохождения осенне - зимнего периода), входящих в группу лиц, включенную в реестр групп лиц).";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договору о покупке услуги по поддержанию готовности электрической мощности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декабря 2015 года № 684 "Об утверждении Типового договора на оказание услуги по обеспечению готовности электрической мощности к несению нагрузки" (зарегистрирован в Реестре государственной регистрации нормативных правовых актов за № 12560, опубликован 12 января 2016 года в информационно - правовой системе "Әділет") следующее изменение: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услуги по обеспечению готовности электрической мощности к несению нагрузки, утвержденном указанным приказом: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Юридические адреса, банковские реквизиты и подписи Сторон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Потребителя Адрес:Телефон:Банковские данные: ___________Фамилия Имя Отчество (при его наличии) (подпись)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Адрес:Телефон:Банковские данные: ___________Фамилия Имя Отчество (при его наличии) 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…";</w:t>
            </w:r>
          </w:p>
        </w:tc>
      </w:tr>
    </w:tbl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декабря 2018 года № 512 "Об утверждении Типового договора о покупке услуги по поддержанию готовности электрической мощности с субъектами оптового рынка, включенными в Реестр групп лиц" (зарегистрирован в Реестре государственной регистрации нормативных правовых актов за № 17976, опубликован 24 декабря 2018 года в Эталонном контрольном банке нормативно-правовых актов Республики Казахстан) следующие изменения: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покупке услуги по поддержанию готовности электрической мощности с субъектами оптового рынка, включенными в Реестр групп лиц, утвержденном указанным приказом: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настоящем Договоре используются следующие понятия и определения: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аттестованная электрическая мощность – сумма аттестованных электрических мощностей электрических станций по результатам соответствующих аттестаций, в МВт;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ведомость рабочих электрических мощностей генерации, технологических и технических минимумов – документ, составляемый Системным оператором на каждые сутки текущего и предстоящего расчетного периода (календарного месяца),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генерации, возможных электрических мощностей генерации, технологических и технических минимумов электрических станций энергопроизводящих организаций;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генерирующая установка – устройство, вырабатывающее электрическую энергию;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аттестация электрической мощности генерирующих установок – мероприятия, проводимые системным оператором,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расчетный период - период, определенный в Договоре как период времени, равный одному календарному месяцу с 00-00 часов первого дня до 24-00 часов (время среднеевропейское – время меридиана Гринвича плюс один час) последнего дня месяца, за который производится расчет услуги по поддержанию готовности электрической мощности;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региональный профиль нагрузки – согласованный (определенный) системным оператором алгоритм расчета почасовых значений потребления (сальдо-перетока) электрической энергии потребителей рынка мощности;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комплекс коммерческого учета – оборудование, необходимое для коммерческого учета, расположенное между определенной точкой коммерческого учета и точкой подключения к устройству сбора информации;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тестовая команда – распоряжение, данное системным оператором энергопроизводящей организации, на изменение электрической мощности электрических станций, входящих в состав энергопроизводящей организации;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технический минимум – сумма минимальных допустимых электрических мощностей генерирующих установок: для конденсационных, теплофикационных, газотурбинных и парогазовых электрических станций - по условиям обеспечения стабильности их работы согласно соответствующим паспортным данным, для гидравлических электрических станций – по условиям обеспечения заданных уполномоченным органом в области использования и охраны водного фонда, водоснабжения, водоотведения расходов воды, в МВт;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технологический минимум – сумма минимальных электрических мощностей генерирующих установок (при заданном уровне их тепловой нагрузки), в МВт;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– государственный орган, осуществляющий руководство в области электроэнергетики;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услуга по поддержанию готовности электрической мощности – услуга, оказываемая энергопроизводящими организациями единому закупщику, по поддержанию готовности аттестованной в установленном порядке электрической мощности генерирующих установок к несению нагрузки;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аттестованная скорость уменьшения электрической мощности – среднее значение скорости уменьшения электрической мощности электрической станцией энергопроизводящей организации за время прохождения электрической станцией третьего этапа аттестации электрической мощности генерирующих установок, в МВт/мин;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аттестованная скорость увеличения электрической мощности – среднее значение скорости увеличения электрической мощности генерирующих установок электрической станции энергопроизводящей организации за время прохождения электрической станцией первого этапа аттестации электрической мощности генерирующих установок, в МВт/мин.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использованные в настоящем Договоре, применяются в соответствии с законодательством Республики Казахстан в области электроэнергетики.";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Субъект обязан: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поддерживать в постоянной готовности электрическую мощность генерирующих установок, входящих в его состав электрических станций в объеме, равном или превышающем договорной объем;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исполнять тестовые команды системного оператора;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 подавать системному оператору заявки на участие в регулировании на повышение и на понижение на балансирующем рынке электрической энергии;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в постоянной готовности систему общего первичного регулирования частоты в соответствии с требованиями, установленными законодательством Республики Казахстан в области электроэнергетики;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ежедневно, до 11:00 часов текущих суток (по времени города Нур-Султана), предоставлять системному оператору информацию о значениях рабочих электрических мощностей генерации, технологических и технических минимумов электрических станций, входящих в состав энергопроизводящей организации, на предстоящие сутки планирования, при этом, при не поступлении до 16:00 часов текущих суток (по времени города Нур-Султана) от системного оператора уведомления о дате планируемой подачи тестовой команды, в течение предстоящих суток допускается однократная (один раз в сутки) корректировка данной информации в случае вывода из ремонта генерирующего оборудования (при условии подачи соответствующей заявки системному оператору на вывод оборудования из ремонта), а также дополнительная корректировка данной информации в случае предоставления системному оператору копии распоряжения об изменении водного режима, поступившего в течение соответствующих суток от бассейновых инспекций по регулированию использования и охране водных ресурсов расходов воды;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системному оператору телеметрическую информацию о текущих значениях электрических мощностей генерации и отпуска в сеть электрических станций Субъекта и о текущих значениях электрической мощности собственного потребления Субъекта;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ежедневно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ежемесячно фиксировать и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 за предыдущий расчетный период (календарный месяц);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системного оператора;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допускать работников системного оператора к приборам коммерческого учета для целей снятия показаний, проверки технического состояния цепей телеизмерений и систем коммерческого учета;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незамедлительно уведомлять Единого закупщика об изменении своего наименования, юридического адреса, фактического местонахождения и иных реквизитов, необходимых для исполнения настоящего Договора;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нарушать согласованные системным оператором годовые, квартальные, месячные графики капитальных и текущих ремонтов электросетевого, электро – и теплоэнергетического оборудования, устройств релейной защиты и автоматики, и противоаварийной автоматики, находящейся в оперативном управлении и ведении системного оператора;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 допускать реализацию (продажу) электрической энергии энергоснабжающим, энергопередающим организациям и потребителям, являющимся субъектами оптового рынка электрической энергии, в том числе промышленным комплексам, не имеющим договоров с единым закупщиком на оказание услуги по обеспечению готовности электрической мощности к несению нагрузки;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проходить внеочередную аттестацию электрической мощности генерирующих установок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электрической мощности генерирующих установок, утвержденными Приказом Министра энергетики Республики Казахстан от 3 декабря 2015 года № 686 (зарегистрирован в Реестре государственной регистрации нормативных правовых актов за № 12489);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обеспечивать надлежащее техническое состояние распределительных устройств, устройств противоаварийной автоматики, расположенных на объектах Субъекта, приборов и комплексов коммерческого учета электроэнергии в соответствии с требованиями, установленными законодательством Республики Казахстан в области электроэнергетики;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почасовое планирование режима генерации в соответствии с заявками потребителей в пределах технической возможности, определяемой по информации о значениях рабочих электрических мощностей генерации, технологических и технических минимумов электрических станций, входящих в состав энергопроизводящей организации, предоставленной системному оператору на соответствующие сутки планирования;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ежемесячно, до 28 числа, предоставлять системному оператору информацию о значениях возможной электрической мощности генерации на каждые сутки предстоящего расчетного периода (календарного месяца) и согласовывать данную информацию с системным оператором (для энергопроизводящих организаций, которые заключили с единым закупщиком договор о покупке услуги по поддержанию готовности электрической мощности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рынка мощности, а также для энергопроизводящих организаций (в состав которых входят только теплоэлектроцентрали, осуществляющие централизованное теплоснабжение городов в период прохождения осенне-зимнего периода), входящих в группу лиц, включенную в реестр групп лиц).".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 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договору 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Договорной расчет объема услуги по поддержанию готовности электрической мощности, в том числе части объема услуги по поддержанию готовности электрической мощности, приходящейся на учтенные в данном объеме генерирующие установки (при заданном уровне их тепловой нагрузки)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Расчет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мощности, заключаемых Единым закупщиком с действующими энергопроизводящими организациями, в состав которых входят теплоэлектроцентрали, утвержденным приказом Министра энергетики Республики Казахстан от 3 декабря 2015 года № 688 (зарегистрирован в Реестре государственной регистрации нормативных правовых актов за № 12510).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Параметры.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1*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874"/>
        <w:gridCol w:w="2723"/>
        <w:gridCol w:w="2863"/>
        <w:gridCol w:w="2303"/>
        <w:gridCol w:w="2957"/>
      </w:tblGrid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станции ЭПО*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</w:p>
          <w:bookmarkEnd w:id="1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</w:p>
          <w:bookmarkEnd w:id="1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</w:p>
          <w:bookmarkEnd w:id="13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</w:p>
          <w:bookmarkEnd w:id="1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4"/>
        <w:gridCol w:w="2100"/>
        <w:gridCol w:w="1164"/>
        <w:gridCol w:w="2162"/>
        <w:gridCol w:w="1882"/>
        <w:gridCol w:w="1882"/>
        <w:gridCol w:w="116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Параметры***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</w:p>
          <w:bookmarkEnd w:id="1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23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</w:p>
          <w:bookmarkEnd w:id="1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</w:p>
          <w:bookmarkEnd w:id="1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</w:p>
          <w:bookmarkEnd w:id="1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12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</w:p>
          <w:bookmarkEnd w:id="1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</w:p>
          <w:bookmarkEnd w:id="1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</w:p>
          <w:bookmarkEnd w:id="1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064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МВт – мегаватт;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Гкал/ч – гигакалории в час;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числовые значения параметров таблицы отражаются с точностью до десятых;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теплоэлектроцентраль, входящая в состав действующей энергопроизводящей организации (далее – станция ЭПО);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для параметров использованы следующие обозначения: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584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температура наружного воздуха самой холодной пятидневки прошедшего осенне-зимнего периода, в градусах Цельсия 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571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температура прямой воды по действующему температурному графику станции ЭПО, соответствующая средней температуре наружного воздуха самой холодной пятидневки прошедшего осенне-зимнего периода, в градусах Цельсия 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444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температура обратной воды по действующему температурному графику станции ЭПО, соответствующая средней температуре наружного воздуха самой холодной пятидневки прошедшего осенне-зимнего периода, в градусах Цельсия 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609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максимальное значение циркуляции воды по действующему температурному графику станции ЭПО, в тонн/час;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622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подпитки по действующему температурному графику станции ЭПО, в тонн/час;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</w:p>
    <w:bookmarkEnd w:id="151"/>
    <w:p>
      <w:pPr>
        <w:spacing w:after="0"/>
        <w:ind w:left="0"/>
        <w:jc w:val="both"/>
      </w:pPr>
      <w:r>
        <w:drawing>
          <wp:inline distT="0" distB="0" distL="0" distR="0">
            <wp:extent cx="5842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максимальное за соответствующий год заданное значение мощности отпуска тепла станции ЭПО с оборотной водой, в Гкал/ч;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температура исходной сырой воды, соответствующая средней температуре наружного воздуха самой холодной пятидневки прошедшего осенне-зимнего периода, в градусах Цельсия 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609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максимальное за соответствующий год заданное значение мощности отпуска тепла станции ЭПО с подпиткой, в Гкал/ч;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508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за самую холодную пятидневку прошедшего осенне-зимнего периода тепловая мощность пиковых водогрейных котлов станции ЭПО, которые были задействованы в обеспечении теплоснабжением потребителей в течение данной пятидневки, в Гкал/ч;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533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за самую холодную пятидневку прошедшего осенне-зимнего периода тепловая мощность всех типов редукционно-охладительных установок станции ЭПО, которые были задействованы в обеспечении теплоснабжением потребителей в течение указанной пятидневки, в Гкал/ч;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2540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максимальный за соответствующий год заданный уровень тепловой нагрузки всех действующих генерирующих установок станции ЭПО, имеющих отопительные отборы и задействованных в обеспечении теплоснабжением потребителей в период прохождения осенне-зимнего периода, в Гкал/ч.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2*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961"/>
        <w:gridCol w:w="2284"/>
        <w:gridCol w:w="2351"/>
        <w:gridCol w:w="1549"/>
        <w:gridCol w:w="2419"/>
        <w:gridCol w:w="2320"/>
      </w:tblGrid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ГУ станции ЭПО**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</w:p>
          <w:bookmarkEnd w:id="1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</w:p>
          <w:bookmarkEnd w:id="15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255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</w:p>
          <w:bookmarkEnd w:id="1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</w:p>
          <w:bookmarkEnd w:id="1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50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</w:p>
          <w:bookmarkEnd w:id="1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128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МВт – мегаватт;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Гкал/ч – гигакалории в час;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заполняется отдельно по каждой теплоэлектроцентрали, входящей в состав действующей энергопроизводящей организации, при этом, числовые значения параметров таблицы отражаются с точностью до десятых;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генерирующая установка теплоэлектроцентрали, входящей в состав действующей энергопроизводящей организации (далее – станция ЭПО), имеющая (отопительный) отопительные отбор (отборы) и задействованная в обеспечении теплоснабжением потребителей в период прохождения осенне-зимнего периода;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для параметров использованы следующие обозначения: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673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установленная тепловая мощность генерирующей установки станции ЭПО, имеющей (отопительный) отопительные отбор (отборы) и задействованной в обеспечении теплоснабжением потребителей в период прохождения осенне-зимнего периода, в Гкал/ч;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6985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установленная тепловая мощность всех генерирующих установок станции ЭПО, имеющих отопительные отборы и задействованных в обеспечении теплоснабжением потребителей в период прохождения осенне-зимнего периода, в Гкал/ч.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максимальный за соответствующий год заданный уровень тепловой нагрузки генерирующей установки станции ЭПО, имеющей (отопительный) отопительные отбор (отборы) и задействованной в обеспечении теплоснабжением потребителей в период прохождения осенне-зимнего периода, в Гкал/ч;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736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плановое максимальное за соответствующий год значение минимальной электрической мощности генерирующей установки (при заданном уровне ее тепловой нагрузки) станции ЭПО, в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</w:p>
    <w:bookmarkEnd w:id="172"/>
    <w:p>
      <w:pPr>
        <w:spacing w:after="0"/>
        <w:ind w:left="0"/>
        <w:jc w:val="both"/>
      </w:pPr>
      <w:r>
        <w:drawing>
          <wp:inline distT="0" distB="0" distL="0" distR="0">
            <wp:extent cx="660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плановое максимальное за соответствующий год значение минимальной электрической мощности генерирующих установок (при заданном уровне их тепловой нагрузки) станции ЭПО, в МВт.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3*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609"/>
        <w:gridCol w:w="2857"/>
        <w:gridCol w:w="3051"/>
        <w:gridCol w:w="3051"/>
        <w:gridCol w:w="2388"/>
      </w:tblGrid>
      <w:tr>
        <w:trPr>
          <w:trHeight w:val="30" w:hRule="atLeast"/>
        </w:trPr>
        <w:tc>
          <w:tcPr>
            <w:tcW w:w="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ТЭЦ**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446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335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33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МВт – мегаватт;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Гкал/ч – гигакалории в час;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числовые значения параметров таблицы отражаются с точностью до десятых;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теплоэлектроцентраль, входящая в состав действующей энергопроизводящей организации (далее – станция ЭПО);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для параметров использованы следующие обозначения: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</w:p>
    <w:bookmarkEnd w:id="179"/>
    <w:p>
      <w:pPr>
        <w:spacing w:after="0"/>
        <w:ind w:left="0"/>
        <w:jc w:val="both"/>
      </w:pPr>
      <w:r>
        <w:drawing>
          <wp:inline distT="0" distB="0" distL="0" distR="0">
            <wp:extent cx="660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плановое максимальное за соответствующий год значение минимальной электрической мощности генерирующих установок (при заданном уровне их тепловой нагрузки) станции ЭПО, в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</w:p>
    <w:bookmarkEnd w:id="180"/>
    <w:p>
      <w:pPr>
        <w:spacing w:after="0"/>
        <w:ind w:left="0"/>
        <w:jc w:val="both"/>
      </w:pPr>
      <w:r>
        <w:drawing>
          <wp:inline distT="0" distB="0" distL="0" distR="0">
            <wp:extent cx="6477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плановое максимальное за соответствующий год значение минимальной электрической мощности генерирующих установок (при заданном уровне их тепловой нагрузки) станций ЭПО, в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</w:p>
    <w:bookmarkEnd w:id="181"/>
    <w:p>
      <w:pPr>
        <w:spacing w:after="0"/>
        <w:ind w:left="0"/>
        <w:jc w:val="both"/>
      </w:pPr>
      <w:r>
        <w:drawing>
          <wp:inline distT="0" distB="0" distL="0" distR="0">
            <wp:extent cx="6477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максимальное за соответствующий год значение электрической мощности собственного потребления энергопроизводящей организации, указываемое в договоре о покупке услуги по поддержанию готовности электрической мощности энергопроизводящей организации, в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368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объем услуги по поддержанию готовности электрической мощности для договора о покупке услуги по поддержанию готовности электрической мощности, заключаемого единым закупщиком с действующей энергопроизводящей организацией, в состав которой входят теплоэлектроцентрали, в МВт.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Графики зависимости всех генерирующих установок, указанных в настоящем Расчете (прикладываются к Расчету).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к каждому графику зависимости прикладывается пошаговое описание процесса определения по данному графику зависимости минимальной электрической мощности соответствующей генерирующей установки (при заданном уровне ее тепловой нагрузки) с детальным обоснованием каждого указанного шага. 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генерирующая установка станции ЭПО имеет несколько отборов пара, то в указанном в настоящем пункте пошаговом описании процесса также указывается обоснование используемого в Расчете распределения пара между отборами.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для использования графика расчета использовались промежуточные расчеты с использованием значений энтальпий пара из отборов, то в указанном в настоящем пункте пошаговом описании процесса также указываются данные расчеты с детальным описанием примененных формул и использованных исходных данных.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Температурные графики на предстоящий осенне-зимний период, согласованные с местным исполнительным органом, всех указанных в настоящем Расчете теплоэлектроцентралей, входящих в состав действующей энергопроизводящей организации (прикладываются к Расчету).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Копии паспортных данных всех генерирующих установок, указанных в настоящем Расчете (прикладываются к Расчету).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Документы, подтверждающие (прикладываются к Расчету):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дни (даты) самой холодной пятидневки прошедшего осенне-зимнего периода;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средние за самую холодную пятидневку прошедшего осенне-зимнего периода значения тепловых мощностей указанных в настоящем Расчете пиковых водогрейных котлов и всех типов редукционно-охладительных установок станций ЭПО, которые были задействованы в обеспечении теплоснабжением потребителей в течение данной пятидневки;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среднее за время самой холодной пятидневки прошедшего осенне-зимнего периода значение температуры наружного воздуха;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среднее за время самой холодной пятидневки прошедшего осенне-зимнего периода значение температуры исходной сырой воды.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Пошаговое описание вычислений (по формулам, указанных в настоящих Правилах), по результатам которых определены значения параметров,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Расчета)</w:t>
      </w:r>
    </w:p>
    <w:bookmarkEnd w:id="1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