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becc" w14:textId="a5f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10 января 2008 года № 8 "Об утверждении Правил признания и нострификации документов 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октября 2020 года № 465. Зарегистрирован в Министерстве юстиции Республики Казахстан 30 октября 2020 года № 21566. Утратил силу приказом и.о. Министра образования и науки Республики Казахстан от 19 июля 2021 года № 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19.07.2021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 в Государственном Реестре нормативных правовых актов под № 5135, опубликован в газете "Юридическая газета" от 21 марта 2008 года № 43 (1443)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8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1350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Перечень документов необходимых для оказания государственной услуги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удостоверения о признании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признании документов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10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копии данных документов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документов, указанным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признании документов об образовании по форме согласно приложению 1 к настоящим Правилам, удостоверенное электронной цифровой подписью (далее – ЭЦП)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удостоверения о нострификации документа об образовании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нострификации документа об образовании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легализованного или апостилированного документа об образовании и приложения к нему (оригинал для сверки, подлежит возврату) и нотариально засвидетельствованный перевод (в случае, если документ полностью на иностранном языке) документа об образовании и приложения к нему,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требуется, представляется нотариально засвидетельствованная копия документа об образовании и приложения к нему, и нотариально засвидетельствованный перевод (в случае, если документ полностью на иностранном языке).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 Республики Казахстан - копия документа, удостоверяющего личность владельца документа об образовании (с переводом на казахский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квитанция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представляет подтверждение своей подготовки, в том числе документы о допуске к профессиональной деятельности, практическом опыте в целях соответствия требованиям, установленных в пункте 20 настоящих Правил.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копии данных документов вместе с их нотариально засвидетельствованными переводами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Засвидетельствование перевода документов, указанное в настоящем пункте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нострификации документа об образовании по форме согласно приложению 1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штампа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требуется, представляется электронная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штампа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и прилагает сканированный нотариально засвидетельствованный перевод (в случае, если документ полностью на иностранном языке), включая перевод штампов печатей.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оплате (не требуется в случае повторного обращения).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информация о статусе принятия/отказа запроса на оказание государственной услуги, а также уведомление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услугополучатель представляет в Государственную корпорацию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дубликата по форме согласно приложению 9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 Республики Казахстан - нотариально- засвидетельствованная копия документа, удостоверяющего личность владельца документа об образовании (с переводом на государственный или русский язык);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обладатель удостоверения о признании и (или) нострификации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государственный или русский язык) и подлинник удостоверения о признании и (или) нострификации;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квитанция об оплате (не требуется в случае повторного обращения)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и (или) документов с истекшим сроком действия отказывает в приеме документов и выдает расписку согласно приложению 10 к настоящим Правилам.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дубликата по форме согласно приложению 9 к настоящим Правилам, удостоверенное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нерезидентов Республики Казахстан - электронная копия документа, удостоверяющего личность владельца документа об образовании (с переводом на государственный или русский язык).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оплате.</w:t>
            </w:r>
          </w:p>
          <w:bookmarkEnd w:id="6"/>
        </w:tc>
      </w:tr>
    </w:tbl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и науки Министерства образования и науки Республики Казахстан (Кобенова Г.И.) в установленном законодательством Республики Казахстан порядке обеспечить: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