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2fe3" w14:textId="f1a2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сельского хозяйства Республики Казахстан от 27 февраля 2015 года № 18-02/169 "Об утверждении Правил возмещения расходов на закладку и выращивание плантаций быстрорастущих древесных и кустарниковых пород, создание и развитие частных лесных питомников"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29 октября 2020 года № 272. Зарегистрирован в Министерстве юстиции Республики Казахстан 30 октября 2020 года № 21570.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18-02/169 "Об утверждении Правил возмещения расходов на закладку и выращивание плантаций быстрорастущих древесных и кустарниковых пород, создание и развитие частных лесных питомников" (зарегистрирован в Реестре государственной регистрации нормативных правовых актов за № 11633, опубликован 3 августа 2015 года в Информационно-правовой системе "Әділет"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расходов на закладку и выращивание плантаций быстрорастущих древесных и кустарниковых пород, создание и развитие частных лесных питомников, утвержденные указанным приказом, изложить в новой редакции согласно приложению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2020 года № 272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18-02/169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расходов на закладку и выращивание плантаций быстрорастущих древесных и кустарниковых пород, создание и развитие частных лесных питомников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возмещения расходов на закладку и выращивание плантаций быстрорастущих древесных и кустарниковых пород, создание и развитие частных лесных питомников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18-35)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Лесного кодекса Республики Казахстан от 8 июля 2003 года (далее – Лесной кодекс) и определяют порядок возмещения расходов на закладку и выращивание плантаций быстрорастущих древесных и кустарниковых пород, создание и развитие частных лесных питомников.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определения: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администратор – ведомство уполномоченного органа в области лесного хозяйства;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и развитие частных лесных питомников – весь цикл производства работ по созданию и развитию лесных питомников, включающий проектно-изыскательские и строительно-монтажные работы, выращивание древесных и кустарниковых пород для озеленения, воспроизводства лесов и лесоразведения, продолжительностью 5-10 лет;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участник – физическое или негосударственное юридическое лицо, являющееся лесопользователем, имеющее договор долгосрочного лесопользования на пользование участками государственного лесного фонда для выращивания посадочного материала древесных и кустарниковых пород и плантационных насаждений специального назначения и (или) частным лесовладельцем;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основной проект – проект закладки и выращивания плантаций быстрорастущих древесных и кустарниковых пород или создания и развития частных лесных питомников (включая проектно-изыскательские работы), разработанный проектно-изыскательской организацией, специализирующейся в этой области;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закладка и выращивание плантаций быстрорастущих древесных и кустарниковых пород – полный цикл производства древесины древесных и кустарниковых растений от проектно-изыскательских работ до заготовки древесины продолжительностью 10-15 лет.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"Возмещение расходов на закладку и выращивание плантаций быстрорастущих древесных и кустарниковых пород, создание и развитие частных лесных питомников" (далее – государственная услуга) оказывается Комитетом лесного хозяйства и животного мира Министерства экологии, геологии и природных ресурсов Республики Казахстан (далее – услугодатель) физическим и (или) юридическим лицам (далее - услугополучатель).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возмещения расходов на закладку и выращивание плантаций быстрорастущих древесных и кустарниковых пород, создание и развитие частных лесных питомников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основании средств, предусмотренных в бюджете на возмещение затрат по закладке и выращиванию плантаций быстрорастущих древесных и кустарниковых пород, созданию и развитию частных лесных питомников администратор осуществляет возмещение расходов участника до 50 % от стоимости работ предусмотренных в основном проекте.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средства, предусмотренные в бюджете на возмещение расходов на закладку и выращивание плантаций быстрорастущих древесных и кустарниковых пород, создание и развитие частных лесных питомников, распределяются между участниками пропорционально.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государственной услуги услугополучатель не позднее 20 ноября текущего года через веб-портал "электронного правительства" www.egov.kz (далее – портал) или Государственную корпорацию "Правительство для граждан" (далее – Государственная корпорация)" подает услугодателю следующие документы: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электронное заявление на возмещение расходов на закладку и выращивание плантаций быстрорастущих древесных и кустарниковых пород и (или) на создание и развитие частных лесных питомников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электронная копия акта приемки выполненных работ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возмещение расходов на закладку и выращивание плантаций быстрорастущих древесных и кустарниковых пород и (или) на создание и развитие частных лесных питомников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 приемки выполненных работ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 работник Государственной корпорации или услугодатель получает из соответствующих государственных систем через шлюз "электронного правительства".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подаче услугополучателем всех необходимых документов через портал услугополучателю в "личный кабинет" направляется статус о принятии запроса для оказания государственной услуги.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подаче услугополучателем всех необходимых документов через Государственную корпорацию услугополучателю выдается расписка о приеме соответствующих документов.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предоставления услугополучателем в Государственную корпорацию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(или) документов с истекшим сроком действия, работник Государственной корпорации отказывает в приеме заявления 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Канцелярия услугодателя в день поступления документов осуществляет их прием, регистрацию и направляет на рассмотрение услугодателю.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 или в выходные и праздничные дни,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Казахстан", прием заявления и выдача результата оказания государственной услуги осуществляется следующим рабочим днем.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отказа в оказании государственной услуги, установленные законодательством Республики Казахстан, изложены в стандарте государственной услуги "Возмещение расходов на закладку и выращивание плантаций быстрорастущих древесных и кустарниковых пород, создание и развитие частных лесных питомников"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Ответственное структурное подразделение услугодателя с момента получения документов осуществляет проверку представленных документов.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представленных документов к вышеуказанным требованиям, услугодатель в течение 1 (одного) рабочего дня со дня поступления документов направляет уведомление о допуске к отбору по реализации республиканской программы в рамках государственной поддержки частного лесоразведения или мотивированный отказ в оказании государственной услуги в форме электронного документа, подписанного ЭЦП уполномоченного лица услугодателя в "личный кабинет" услугополучателя или в бумажной форме через Государственную корпорацию.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Услугодатель обеспечивает доставку результата оказания государственной услуги в Государственную корпорацию, оказываемой через Государственную корпорацию, не позднее чем за сутки до истечения срока оказания государственной услуги, установленного настоящими Правилами.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Выдача результатов оказания государственной услуги через Государственную корпорацию осуществляется при предъявлении услугополучателем (либо его представителем по доверенности) документа, удостоверяющего личность.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уполномоченного лица услугодателя.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не выданные в срок из-за отсутствия обращения заявителя (представителя), в течение одного месяца хранятся в Государственной корпорации, после истечения данного срока возвращаются услугодателю как невостребованные.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(далее – Закон о государственных услугах),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приемки работ, выполненных участником, администратор не позднее 1 сентября текущего создает из числа работников территориальных подразделений администратора и местных исполнительных органов комиссию по приемке выполненных работ (далее – комиссия по приемке) в количестве не менее трех человек.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выполненных работ производится комиссией по приемке с 1 октября по 10 ноября текущего года, на основании письменного обращения участника на приемку выполненных работ, которое подается администратору не позднее 10 сентября текущего года.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на основании актов выполненных работ для возмещения затрат участникам в декабре месяце текущего года предоставляет в территориальное подразделение казначейства реестр счетов к оплате и счета к оплате в двух экземплярах.</w:t>
      </w:r>
    </w:p>
    <w:bookmarkEnd w:id="51"/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Государственной корпорации и (или) их работников по вопросам оказания государственной услуги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Жалоба на решение, действия (бездействия)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 в течение 5 (пяти) рабочих дней со дня ее регистрации.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работников Государственной корпорации при оказании услуг через Государственную корпорацию подается на имя руководителя Государственной корпорации, либо в уполномоченный орган в сфере информатизации.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закладку и выращивание плантаций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быстрорастущих древесных и кустарниковых пород,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развитие частных лесных питомников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на возмещение расходов на закладку и выращивание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плантаций быстрорастущих древесных и кустарниковых пород и (или) создание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и развитие частных лесных питомников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участник -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участника, ИИН/БИН)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представляет администратору -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администратора) акты приемки выполненных работ по закладке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выращиванию плантаций быстрорастущих древесных и (или) кустарниковых пород,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созданию и (или) развитию частных лесных питомников (нужное подчеркнуть) за период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по _______________ 20__года на общую сумму понесенных расходов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размере _______________ тенге, включая налог на добавленную стоимость.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Счет участника ________________________________ № счета 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финансовой организации)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физического лица (первого руководителя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лица) либо его представителя по документу, подтверждающий полномочия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 __ года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закладку и выращивание плантаций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быстрорастущих древесных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кустарниковых пород,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развитие частных лесных питомников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приемки выполненных работ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 за _________ 20___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участника)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(закладке и (или) выращиванию плантаций быстрорастущих древесных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кустарниковых пород и (или) созданию и развитию частных лесных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питомников (нужное подчеркнуть))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7"/>
        <w:gridCol w:w="5333"/>
        <w:gridCol w:w="1230"/>
        <w:gridCol w:w="756"/>
        <w:gridCol w:w="757"/>
        <w:gridCol w:w="1705"/>
        <w:gridCol w:w="1232"/>
      </w:tblGrid>
      <w:tr>
        <w:trPr>
          <w:trHeight w:val="30" w:hRule="atLeast"/>
        </w:trPr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65"/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 и (или) расходов на приобретение материалов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заработная плата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НДС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Сумма, расходов составила _______________________________________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(цифрами, прописью)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участника, фамилия, имя, отчество (при его наличии), подпись)__________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"___" ____________ 20 __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Комиссия по приемке выполненных работ в составе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подтверждает проведение указанных в таблице работ.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закладку и выращивание плантаций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быстрорастущих древесных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кустарниковых пород,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развитие частных лесных питомников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1895"/>
        <w:gridCol w:w="9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"Возмещение расходов на закладку и выращивание плантаций быстрорастущих древесных и кустарниковых пород, создание и развитие частных лесных питомников"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экологии, геологии и природных ресурсов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Государственная корпорация "Правительство для граждан" (далее – Государственная корпорация);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www.​egov.​kz (далее – портал)</w:t>
            </w:r>
          </w:p>
          <w:bookmarkEnd w:id="67"/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пакета документов в Государственную корпорацию, а также при обращении на портал – 1 (один) рабочий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в очереди при сдаче пакета документов через Государственную корпорацию – 30 (тридцать)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через Государственную корпорацию – 30 (тридцать) минут.</w:t>
            </w:r>
          </w:p>
          <w:bookmarkEnd w:id="68"/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допуске к отбору по реализации республиканской программы в рамках государственной поддержки частного лесоразведения, направляемое в форме электронного документа, подписанного ЭЦП уполномоченного лица услугодателя в "личный кабинет" услугополучателя или в бумажной форме через Государственную корпорацию.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электронная/бумажная.</w:t>
            </w:r>
          </w:p>
          <w:bookmarkEnd w:id="69"/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- с понедельника по пятницу, с 9-00 до 18-30 часов с перерывом на обед с 13-00 до 14-30 часов, кроме выходных и праздничных дней, в соответствии с трудовым законодательством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13 декабря 2001 года "О праздниках в Республике Казахстан" (далее – Закон);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Государственная корпорация – с понедельника по субботу включительно, в соответствии с установленным графиком работы с 9.00 до 20.00 часов без перерыва на обед, кроме выходных и праздничных дней, в соответствии с трудовым законодательством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Государственной корпорации государственная услуга оказывается по выбору услугополучателя в порядке "электронной" очереди, без предварительной записи и ускоренного обслуживания, возможно бронирование электронной очереди посредством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в соответствии с трудовым законодательством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Государственной корпорации - www.​gov4c.​kz;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портале.</w:t>
            </w:r>
          </w:p>
          <w:bookmarkEnd w:id="70"/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электронное заявление на возмещение расходов на закладку и выращивание плантаций быстрорастущих древесных и кустарниковых пород и (или) на создание и развитие частных лесных питомников по форме, согласно приложению 1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акта приемки выполненных работ по форме, согласно приложению 2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на возмещение расходов на закладку и выращивание плантаций быстрорастущих древесных и кустарниковых пород и (или) на создание и развитие частных лесных питомников по форме, согласно приложению 1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акт приемки выполненных работ по форме, согласно приложению 2 к настоящим Правилам</w:t>
            </w:r>
          </w:p>
          <w:bookmarkEnd w:id="71"/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лесного законодательства и настоящих правил.</w:t>
            </w:r>
          </w:p>
          <w:bookmarkEnd w:id="72"/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максимальное допустимое время ожидания для сдачи документов услугополучателем в Государственной корпорации – 15 (пятнадцать)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максимальное допустимое время обслуживания услугополучателя в Государственной корпорации – 15 (пятнадцать)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получает государственную услугу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bookmarkEnd w:id="7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закладку и выращивание плантаций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быстрорастущих древесных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кустарниковых пород,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развитие частных лесных питомников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Расписка об отказе в приеме заявления</w:t>
      </w:r>
    </w:p>
    <w:bookmarkEnd w:id="74"/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Закона, отдел № ___________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корпорации (указать адрес) отказывает в приеме заявления на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"Возмещение расходов на закладку и выращивание плантаций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быстрорастущих древесных и кустарниковых пород, создание и развитие частных лесных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питомников" ввиду представления Вами неполного пакета документов согласно перечню,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предусмотренному стандартом государственной услуги, а также документов с истекшим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сроком действия,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 или документов с истекшим сроком 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(двух)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работника Государственной корпорации,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подпись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 года.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