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ae8c" w14:textId="735a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групп лиц, подлежащих скрининговым исследованиям, а также правил, объема и периодичности проведения данных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октября 2020 года № ҚР ДСМ-174/2020. Зарегистрирован в Министерстве юстиции Республики Казахстан 2 ноября 2020 года № 21572.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целевые группы лиц, подлежащих скрининговым исследованиям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правила, объем и периодичность проведения скрининговых исследований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ДСМ-174/2020</w:t>
            </w:r>
          </w:p>
        </w:tc>
      </w:tr>
    </w:tbl>
    <w:bookmarkStart w:name="z77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лиц, подлежащие скрининговым исследованиям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группы лиц, подлежащие скрининговым исследованиям - в редакции приказа Министра здравоохранения РК от 16.08.2024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скрининговых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артериальной гипертонией, ишемической болезнью сердца, поведенческими факторами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артериальной гипертонии, ишемической болезни сердца, поведенческих факторов риска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сахарным диабетом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сахарного диабета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в возрасте 40, 42, 44, 46, 48, 50, 52, 54, 56, 58, 60, 62, 64, 66, 68, 70 лет, не состоящие на динамическом наблюдении со злокачественными новообразованиями молочной железы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рака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30, 34, 38, 42, 46, 50, 54, 58, 62, 66, 70 лет, не состоящие на динамическом наблюдении со злокачественными новообразованиями шейки матки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рака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50, 52, 54, 56, 58, 60, 62, 64, 66, 68, 70 лет, не состоящие на динамическом наблюдении с доброкачественными и злокачественными новообразованиями толстой кишки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колоректального рака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риска: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медицинские работники: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организаций службы крови, проводящие инвазивные процедуры, участвующие в переработке крови; занимающиеся гемодиализом;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-хирургического, стоматологического, гинекологического, акушерского, гематологического профилей, также проводящие инвазивные методы диагностики и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-клинических, иммунологических, вирусологических, бактериологических, паразитологических лабораторий;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пациенты, поступающие на плановые и экстренные оперативные вмешательства;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пациенты центров и отделений гемодиализа, гематологии, онкологии, трансплантации, сердечно-сосудистой и легочной хирургии;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пациенты, получающие гемотрансфузии, трансплантацию и пересадку органов (части органов), тканей, половых, фетальных, стволовых клеток и биологических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беременные женщины;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 из ключевых групп населения, которые подвергаются повышенному риску заражения ВИЧ-инфекцией в силу особенностей образа жизни.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раннее выявление вирусных гепатитов В и С (2 этапное)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ДСМ-174/2020</w:t>
            </w:r>
          </w:p>
        </w:tc>
      </w:tr>
    </w:tbl>
    <w:bookmarkStart w:name="z80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объем и периодичность проведения скрининговых исследований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16.08.2024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8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объем и периодичность проведения скрининговых исследований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Кодекса Республики Казахстан "О здоровье народа и системе здравоохранения" и определяют порядок, объем и периодичность проведения скрининговых исследований.</w:t>
      </w:r>
    </w:p>
    <w:bookmarkEnd w:id="12"/>
    <w:bookmarkStart w:name="z8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13"/>
    <w:bookmarkStart w:name="z8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4"/>
    <w:bookmarkStart w:name="z8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5"/>
    <w:bookmarkStart w:name="z8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информационная система – информационная система, обеспечивающая ведение процессов субъектов здравоохранения в электронном формате (далее – МИС);</w:t>
      </w:r>
    </w:p>
    <w:bookmarkEnd w:id="16"/>
    <w:bookmarkStart w:name="z8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скрининговые исследования – комплекс медицинского обследования населения, не имеющего клинических симптомов и жалоб, с целью выявления и предупреждения развития различных заболеваний на ранней стадии, а также факторов риска их возникновения;</w:t>
      </w:r>
    </w:p>
    <w:bookmarkEnd w:id="17"/>
    <w:bookmarkStart w:name="z8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bookmarkEnd w:id="18"/>
    <w:bookmarkStart w:name="z8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Скрининговые исследования проводятся в организациях здравоохранения, оказывающих амбулаторно-поликлиническую помощь (далее – организации АПП), независимо от форм собственности, в том числе с использованием передвижных медицинских комплексов и медицинских поездов, имеющие лицензию на медицинскую деятельность с учетом вида скринингового исследования.</w:t>
      </w:r>
    </w:p>
    <w:bookmarkEnd w:id="19"/>
    <w:bookmarkStart w:name="z8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 создают условия для прохождения скрининговых исследований лицам, подлежащим данным осмотрам, в рамках гарантированного объема бесплатной медицинской помощи и (или) в системе обязательного социального медицинского страхования, а также беспрепятственно отпускают работников для их прохождения в период рабочего времени с сохранением места работы (должности), средней заработной платы в соответствии с трудовым законодательством Республики Казахстан.</w:t>
      </w:r>
    </w:p>
    <w:bookmarkEnd w:id="20"/>
    <w:bookmarkStart w:name="z8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Скрининговые исследования проводятся лицам, не состоящим на динамическом наблюдении по соответствующим видам заболеваний.</w:t>
      </w:r>
    </w:p>
    <w:bookmarkEnd w:id="21"/>
    <w:bookmarkStart w:name="z8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скрининговых исследований</w:t>
      </w:r>
    </w:p>
    <w:bookmarkEnd w:id="22"/>
    <w:bookmarkStart w:name="z8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АПП осуществляют скрининговые исследования с последующим динамическим наблюдением и оздоровлением населения.</w:t>
      </w:r>
    </w:p>
    <w:bookmarkEnd w:id="23"/>
    <w:bookmarkStart w:name="z8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скрининговых исследований организации АПП:</w:t>
      </w:r>
    </w:p>
    <w:bookmarkEnd w:id="24"/>
    <w:bookmarkStart w:name="z8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формируют целевые группы лиц, подлежащие скрининговым исследованиям, из числа, прикрепленного к медицинской организации населения; </w:t>
      </w:r>
    </w:p>
    <w:bookmarkEnd w:id="25"/>
    <w:bookmarkStart w:name="z8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разрабатывают маршрут последовательного оказания услуг в рамках скрининговых исследований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26"/>
    <w:bookmarkStart w:name="z8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информируют население о целях, необходимости и порядке прохождения скрининговых исследований;</w:t>
      </w:r>
    </w:p>
    <w:bookmarkEnd w:id="27"/>
    <w:bookmarkStart w:name="z8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приглашают на прохождение скрининговых исследований путем обзвона, SMS-сообщения, подворового обхода, а также информационных кампаний на официальных сайтах, аккаунтах социальных сетей;</w:t>
      </w:r>
    </w:p>
    <w:bookmarkEnd w:id="28"/>
    <w:bookmarkStart w:name="z8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услуги скрининговых исследований с внесением результатов в МИС;</w:t>
      </w:r>
    </w:p>
    <w:bookmarkEnd w:id="29"/>
    <w:bookmarkStart w:name="z8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проводят ежемесячный анализ проведенных скрининговых исследований с предоставлением информации в местные органы государственного управления здравоохранением до 5 числа месяца, следующим за отчетным.</w:t>
      </w:r>
    </w:p>
    <w:bookmarkEnd w:id="30"/>
    <w:bookmarkStart w:name="z8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скрининговых исследований включает:</w:t>
      </w:r>
    </w:p>
    <w:bookmarkEnd w:id="31"/>
    <w:bookmarkStart w:name="z8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подготовительный этап;</w:t>
      </w:r>
    </w:p>
    <w:bookmarkEnd w:id="32"/>
    <w:bookmarkStart w:name="z8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этап, состоящий из: </w:t>
      </w:r>
    </w:p>
    <w:bookmarkEnd w:id="33"/>
    <w:bookmarkStart w:name="z8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этапа для определения наличия или отсутствия патологических изменений в состоянии здоровья пациента (далее – первый этап);</w:t>
      </w:r>
    </w:p>
    <w:bookmarkEnd w:id="34"/>
    <w:bookmarkStart w:name="z8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второго этапа для проведения дообследования с постановкой окончательного диагноза (далее – второй этап);</w:t>
      </w:r>
    </w:p>
    <w:bookmarkEnd w:id="35"/>
    <w:bookmarkStart w:name="z8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 этап.</w:t>
      </w:r>
    </w:p>
    <w:bookmarkEnd w:id="36"/>
    <w:bookmarkStart w:name="z8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Подготовительный этап осуществляется средним медицинским работником (далее – СМР) и включает в себя:</w:t>
      </w:r>
    </w:p>
    <w:bookmarkEnd w:id="37"/>
    <w:bookmarkStart w:name="z8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формирование и составление списка целевых групп, подлежащих скрининговым исследованиям в предстоящем году, до 15 ноября календарного года с последующей ежемесячной коррекцией целевых групп;</w:t>
      </w:r>
    </w:p>
    <w:bookmarkEnd w:id="38"/>
    <w:bookmarkStart w:name="z8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целевых групп населения о цели, необходимости и порядке прохождения скрининговых исследований;</w:t>
      </w:r>
    </w:p>
    <w:bookmarkEnd w:id="39"/>
    <w:bookmarkStart w:name="z8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приглашение целевой группы населения на скрининговые исследования с синхронизацией времени приема с графиком работы профильных специалистов, клинико-диагностических лабораторий и инструментальных исследований для обеспечения оперативного и своевременного прохождения скринингового исследования.</w:t>
      </w:r>
    </w:p>
    <w:bookmarkEnd w:id="40"/>
    <w:bookmarkStart w:name="z8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Первый этап проводится для определения наличия отклонений от нормальных показателей здоровья в состоянии пациента и представляет собой набор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1"/>
    <w:bookmarkStart w:name="z8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СМР в кабинете доврачебной помощи проводит:</w:t>
      </w:r>
    </w:p>
    <w:bookmarkEnd w:id="42"/>
    <w:bookmarkStart w:name="z8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по анкете;</w:t>
      </w:r>
    </w:p>
    <w:bookmarkEnd w:id="43"/>
    <w:bookmarkStart w:name="z8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антропометрию (вес, рост, охват талии), вычисление индекса Кетле;</w:t>
      </w:r>
    </w:p>
    <w:bookmarkEnd w:id="44"/>
    <w:bookmarkStart w:name="z8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измерение артериального давления (далее - АД);</w:t>
      </w:r>
    </w:p>
    <w:bookmarkEnd w:id="45"/>
    <w:bookmarkStart w:name="z8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исследования с использованием экспресс тестов;</w:t>
      </w:r>
    </w:p>
    <w:bookmarkEnd w:id="46"/>
    <w:bookmarkStart w:name="z8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забор биологического материала согласно скрининговому исследованию;</w:t>
      </w:r>
    </w:p>
    <w:bookmarkEnd w:id="47"/>
    <w:bookmarkStart w:name="z8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выписку направления на диагностическое исследование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8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Скрининговые исследования проводятся среди целевых групп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(далее – целевые группы).</w:t>
      </w:r>
    </w:p>
    <w:bookmarkEnd w:id="49"/>
    <w:bookmarkStart w:name="z8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Врач организации АПП завершает скрининговое исследование на первом этапе:</w:t>
      </w:r>
    </w:p>
    <w:bookmarkEnd w:id="50"/>
    <w:bookmarkStart w:name="z8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отклонений от нормальных показателей здоровья;</w:t>
      </w:r>
    </w:p>
    <w:bookmarkEnd w:id="51"/>
    <w:bookmarkStart w:name="z8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наличия факторов риска для здоровья (ИМТ&gt;25, вредные привычки, нарушение режима сна и отдыха) и при нормальных показателях АД, результатах диагностических исследований с проведением консультации по здоровому образу жизни и рекомендациями по изменению поведения.</w:t>
      </w:r>
    </w:p>
    <w:bookmarkEnd w:id="52"/>
    <w:bookmarkStart w:name="z8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у пациента отклонений от нормальных показателей здоровья врач организации АПП направляет его на второй этап скрининга путем формирования в МИС направления в зависимости от вида скринингового исследования.</w:t>
      </w:r>
    </w:p>
    <w:bookmarkEnd w:id="53"/>
    <w:bookmarkStart w:name="z8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скринингового исследования проводится для установления причин отклонений от нормальных показателей здоровья путем дообследования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8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Медицинские работники, подлежащие осмотру на раннее выявление вирусных гепатитов В и С проходят скрининговые исследования в организациях АПП по месту прикрепления.</w:t>
      </w:r>
    </w:p>
    <w:bookmarkEnd w:id="55"/>
    <w:bookmarkStart w:name="z8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Пациенты центров и отделений гемодиализа, гематологии, онкологии, трансплантации, сердечно-сосудистой и легочной хирургии, пациенты, поступающие на плановые оперативные вмешательства, пациенты, получающие гемотрансфузии (в плановом порядке), трансплантацию и пересадку органов (части органов), тканей, половых, фетальных, стволовых клеток и биологических материалов, беременные проходят скрининговые исследования в организациях АПП по месту прикрепления.</w:t>
      </w:r>
    </w:p>
    <w:bookmarkEnd w:id="56"/>
    <w:bookmarkStart w:name="z8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Лица из ключевых групп населения, которые подвергаются повышенному риску заражения ВИЧ-инфекцией в силу особенностей образа жизни, проходят скрининговые исследования при обращении для тестирования на ВИЧ-инфекцию в организациях здравоохранения, осуществляющих деятельность в сфере профилактики ВИЧ-инфекции.</w:t>
      </w:r>
    </w:p>
    <w:bookmarkEnd w:id="57"/>
    <w:bookmarkStart w:name="z8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Заключительный этап включает в себя анализ результатов скрининговых исследований и постановку на динамическое наблюдение пациентов с выявленной патологией, завершение заполнения данных в МИС, информирование населения о результатах скрининговых исследований.</w:t>
      </w:r>
    </w:p>
    <w:bookmarkEnd w:id="58"/>
    <w:bookmarkStart w:name="z8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Выявленные в ходе скрининговых исследований пациенты с хроническими заболеваниями подлежат учету и динамическому наблюдению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ДСМ-109/2020 "Об утверждении перечня хронических заболеваний, подлежащих динамическому наблюдению" (зарегистрирован в Реестре государственной регистрации нормативных правовых актов под № 21262).</w:t>
      </w:r>
    </w:p>
    <w:bookmarkEnd w:id="59"/>
    <w:bookmarkStart w:name="z8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острых заболеваний проводится обследование, назначается лечение с последующей оценкой состояния здоровья пациента до полного выздоровления.</w:t>
      </w:r>
    </w:p>
    <w:bookmarkEnd w:id="60"/>
    <w:bookmarkStart w:name="z8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группе, не прошедшей скрининговые исследования (по причине беременности, болезни), допускается проведение скрининговых исследований в течение следующего календарного года с сохранением установленной периодичности.</w:t>
      </w:r>
    </w:p>
    <w:bookmarkEnd w:id="61"/>
    <w:bookmarkStart w:name="z8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заключительном этапе врач организации АПП вносит в МИС результаты скрининговых исследований с выделением поведенческих факторов риска, заключительного диагноза, представляет рекомендации по дообследованию, наблюдению, также указывает основания завершения скрининга: завершение скрининговых исследований, истечение сроков скрининга, смерть пациента, прикрепление к другой организации АПП.</w:t>
      </w:r>
    </w:p>
    <w:bookmarkEnd w:id="62"/>
    <w:bookmarkStart w:name="z8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случая - регистрация в МИС решения по окончанию маршрута оказания услуг согласно обращению в организацию ПМСП, по диагностике (окончательный диагноз), лечению (исход (исход ухода).</w:t>
      </w:r>
    </w:p>
    <w:bookmarkEnd w:id="63"/>
    <w:bookmarkStart w:name="z8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проведенных скрининговых исследований вводятся субъектами здравоохранения, осуществляющими данные исследования, в электронный паспорт здоровья.</w:t>
      </w:r>
    </w:p>
    <w:bookmarkEnd w:id="64"/>
    <w:bookmarkStart w:name="z8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медицинская документация оформляется в бумажном виде с последующим внесением в МИС не позднее одного календарного месяца.</w:t>
      </w:r>
    </w:p>
    <w:bookmarkEnd w:id="65"/>
    <w:bookmarkStart w:name="z86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Объем и периодичность проведения скрининговых исследований</w:t>
      </w:r>
    </w:p>
    <w:bookmarkEnd w:id="66"/>
    <w:bookmarkStart w:name="z8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Объем скрининговых исследований для целевых групп, подлежащих скрининговым исследованиям и раннему выявлению вирусных гепатитов В и С, онкологических заболеваний, проводится организациями АПП, имеющими лицензию на вид деятельности в сфере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8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Периодичность и сроки завершения скрининговых исследований населения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8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Проведение скрининговых исследований групп риска на раннее выявление вирусных гепатитов В и С осуществляется в сроки согласно приложению 3 к настоящим Правилам.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объему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 исследований</w:t>
            </w:r>
          </w:p>
        </w:tc>
      </w:tr>
    </w:tbl>
    <w:bookmarkStart w:name="z86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скрининговых исследований целевых групп населения, подлежащих скрининговым исследованиям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скрининговых исследований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пакета услуг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артериальной гипертонией, ишемической болезнью сердца, поведенческих факторов риска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общего холестерина в сыворотке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(для завершения 1 этапа либо направления на 2 этап):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Электрокардиографическое исследование (в 12 отведениях) с расшифровкой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глаукомой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внутриглазного давления по Маклакову или бесконтактная пневмотонометрия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(для завершения 1 этапа либо направления на 2 этап):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сахарным диабетом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глюкозы в сыворотке крови экспресс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(для завершения 1 этапа либо направления на 2 этап):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в возрасте 40, 42, 44, 46, 48, 50, 52, 54, 56, 58, 60, 62, 64, 66, 68, 70 лет, не состоящие на динамическом наблюдении с злокачественными новообразованиями молочной железы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медицинская, фельдшер;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Маммография (4 снимка)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(для завершения 1 этапа либо направления на 2 этап):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(2-читка рентгенограммы);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Рентгенолог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Прицельная маммография (1 проекция);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Пункционная/аспирационная биопсия под стереотаксическим контролем по показаниям;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Гистологическое исследование 1 блок-препарата операционно-биопсийного материала 3 категории сложности по показаниям;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Трепанобиопсия по показаниям;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 или Онколог-хирург или маммолог;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30, 34, 38, 42, 46, 50, 54, 58, 62, 66, 70 лет, не состоящие на динамическом наблюдении с злокачественными новообразованиями шейки матки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фельдшер, либо акушерка;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 мазка на онкоцитологию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(для завершения 1 этапа либо направления на 2 этап):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Видеокольпоскопия либо кольпоскопия;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Биопсия шейки матки по показаниям;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Гистологическое исследование 1 блок-препарата операционно-биопсийного материала 3 категории сложности по показаниям;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 либо онколог-хирург, либо онколог-гинеколог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50, 52, 54, 56, 58, 60, 62, 64, 66, 68, 70 лет, не состоящие на динамическом наблюдении с доброкачественными и злокачественными новообразованиями толстой кишки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медицинская, фельдшер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(для завершения 1 этапа либо направления на 2 этап):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Гистологическое исследование 1 блок-препарата операционно-биопсийного материала 3 категории сложности по показаниям;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Скрининговые исследования лиц из групп риска (2 этапное) на раннее выявление вирусных гепатитов В и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фельдшер;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суммарных антител к вирусу гепатита C в сыворотке крови ИФА-методом;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ГОБМП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ОСМС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РНК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Рибонуклеиновая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ПЦР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Полимеразно-цепная реакция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объему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 исследований</w:t>
            </w:r>
          </w:p>
        </w:tc>
      </w:tr>
    </w:tbl>
    <w:bookmarkStart w:name="z105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и сроки завершения скрининговых исследований населения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исследования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артериальной гипертонией, ишемической болезнью сердца, поведенческими факторами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30, 32, 34, 36, 38, 40, 42, 44, 46, 48, 50, 52, 54, 56, 58, 60, 62, 64, 66, 68, 70 лет, не состоящие на динамическом наблюдении с сахарным диабетом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в возрасте 40, 42, 44, 46, 48, 50, 52, 54, 56, 58, 60, 62, 64, 66, 68, 70 лет, не состоящие на динамическом наблюдении со злокачественными новообразованиями молочной железы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в возрасте 30, 34, 38, 42, 46, 50, 54, 58, 62, 66, 70 лет, не состоящие на динамическом наблюдении со злокачественными новообразованиями шейки матки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50, 52, 54, 56, 58, 60, 62, 64, 66, 68, 70 лет, не состоящие на динамическом наблюдении с доброкачественными и злокачественными новообразованиями толстой кишки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87" w:id="1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Декретированные категории граждан (2 этапное) на раннее выявление вирусных гепатитов В и С</w:t>
                  </w:r>
                </w:p>
                <w:bookmarkEnd w:id="106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 чаще 1 раза в 6 месяцев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месяца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чаще 1 раза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объему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 исследований</w:t>
            </w:r>
          </w:p>
        </w:tc>
      </w:tr>
    </w:tbl>
    <w:bookmarkStart w:name="z109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проведения скрининговых исследований групп риска на раннее выявление вирусных гепатитов В и С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скрининговых исследований групп риска на раннее выявление вирусных гепатитов В и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риска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0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на работу и далее один раз в шесть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службы крови, проводящие инвазивные процедуры, участвующие в переработке крови; занимающиеся гемодиализом;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хирургического, стоматологического, гинекологического, акушерского, гематологического профилей, также проводящие инвазивные методы диагностики и лечения;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клинических, иммунологических, вирусологических, бактериологических, паразитологических лабораторий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оперативным вмешательством и через шесть месяцев после оперативного вмешательства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Пациенты, поступающие на плановые и экстренные оперативные вмешательства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на госпитализацию и через шесть месяцев после госпитализации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центров и отделений гемодиализа, гематологии, онкологии, трансплантации, сердечно-сосудистой и легочной хирургии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проведением и через шесть месяцев после проведения гемотрансфузий, трансплантации и пересадки органов (части органов), тканей, половых, фетальных, стволовых клеток и биологических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Пациенты, получающие гемотрансфузии, трансплантацию и пересадку органов (части органов), тканей, половых, фетальных, стволовых клеток и биологических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постановке на учет и перед родами при отсутствии обследования на вирусный гепатит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женщины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для тестирования на ВИЧ-инфекцию, не чаще, чем 1 раз в шесть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из ключевых групп населения, которые подвергаются повышенному риску заражения ВИЧ-инфекцией в силу особенностей образа жизни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