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0418" w14:textId="aff0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и постановлений, а также структурных элементов некоторых совместных приказов и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Агентства Республики Казахстан по регулированию и развитию финансового рынка от 29 октября 2020 года № 104 и приказ Министра финансов Республики Казахстан от 30 октября 2020 года № 1055. Зарегистрирован в Министерстве юстиции Республики Казахстан 4 ноября 2020 года № 21582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Настоящие совместные приказ и постановление вводятся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Министр финансов Республики Казахстан ПРИКАЗЫВАЕТ и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совместные приказы и постановления, а также структурные элементы некоторых совместных приказов и постановлений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настоящим совместным приказу и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официальном интернет-ресурсе Министерства финансов Республики Казахстан после их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настоящих совместных приказа и постановления их направление на официальное опубликование в периодических печатных изданиях.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с 15 ноября 2020 года и подлежат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финансов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 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Председатель Агентства 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 регулированию и развитию финансового рынка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 М. Абылкасымова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1055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104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и постановлений, а также структурных элементов некоторых совместных приказов и постановлений, признаваемых утратившими силу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519 и постановление Правления Национального Банка Республики Казахстан от 24 декабря 2014 года № 237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фондовой биржи" (зарегистрированы в Реестре государственной регистрации нормативных правовых актов под № 10207, опубликованы 27 февраля 2015 года в информационно-правовой системе "Әділет").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520 и постановление Правления Национального Банка Республики Казахстан от 24 декабря 2014 года № 239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единого накопительного пенсионного фонда и добровольных накопительных пенсионных фондов" (зарегистрированы в Реестре государственной регистрации нормативных правовых актов под № 10216, опубликованы 27 февраля 2015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522 и постановление Правления Национального Банка Республики Казахстан от 24 декабря 2014 года № 240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депозитария" (зарегистрированы в Реестре государственной регистрации нормативных правовых актов под № 10213, опубликованы 3 марта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523 и постановление Правления Национального Банка Республики Казахстан от 24 декабря 2014 года № 238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страховых (перестраховочных) организаций и страховых брокеров" (зарегистрированы в Реестре государственной регистрации нормативных правовых актов под № 10214, опубликованы 26 февраля 2015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 и постановлений Правления Национального Банк Республики Казахстан, в которые вносятся изменения и дополнения, утвержденного совместными приказом Министра финансов Республики Казахстан от 10 декабря 2015 года № 643 и постановлением Правления Национального Банка Республики Казахстан от 19 декабря 2015 года № 225 "О внесении изменений и дополнений в некоторые приказы Министра финансов Республики Казахстан и постановления Правления Национального Банка Республики Казахстан" (зарегистрированы в Реестре государственной регистрации нормативных правовых актов под № 13033, опубликованы 5 марта 2016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августа 2017 года № 531 и постановление Правления Национального Банка Республики Казахстан от 31 июля 2017 года № 160 "О внесении изменений и дополнений в приказ Министра финансов Республики Казахстан от 26 ноября 2014 года № 522 и постановление Правления Национального Банка Республики Казахстан от 24 декабря 2014 года № 240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депозитария" (зарегистрированы в Реестре государственной регистрации нормативных правовых актов под № 15842, опубликованы 17 октября 2017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совместных приказа Министра финансов Республики Казахстан от 18 сентября 2017 года № 561 и постановления Правления Национального Банка Республики Казахстан от 22 декабря 2017 года № 244 "О внесении изменений в некоторые приказы Министра финансов Республики Казахстан и постановления Правления Национального Банка Республики Казахстан" (зарегистрированы в Реестре государственной регистрации нормативных правовых актов под № 16213, опубликованы 24 января 2018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