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7c9f" w14:textId="b077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февраля 2017 года № 102 "Об утверждении Правил присвоения персональных идентификационных номеров-кодов на табачные изделия"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ноября 2020 года № 1061. Зарегистрирован в Министерстве юстиции Республики Казахстан 5 ноября 2020 года № 21585. Утратило силу приказом и.о. Министра финансов Республики Казахстан от 30 мая 2024 года № 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и.о. Министра финансов РК от 30.05.2024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2017 года № 102 "Об утверждении Правил присвоения персональных идентификационных номеров-кодов на табачные изделия" (зарегистрирован в Реестре государственной регистрации нормативных правовых актов под № 14914, опубликован 29 марта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 на табачные изделия,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1061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присвоение ПИН-кода(-ов) на табачное(-ые) изделие(-я)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услугополучателя: __________________________________</w:t>
      </w:r>
    </w:p>
    <w:bookmarkEnd w:id="9"/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Индивидуальный/бизнес-идентификационный номер услугополучателя: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заявителя (производитель и (или) импортер): ____________________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табачного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табачного изделия (сигареты, папиросы, сигары, сигариллы, изделия с нагреваемым табаком, табак для кальяна, табак и прочие изделия из табака)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табачного изделия в пачке (штук, грамм,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фильтра, (есть/нет)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 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1061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персональных идентификационных номеров-кодов на табачные изделия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Индивидуальный/бизнес-идентификационный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заявителя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табачного изделия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табачного изделия (сигареты, папиросы, сигары, сигариллы, изделия с нагреваемым табаком, табак для кальяна, табак и прочие изделия из табака)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табачного изделия в пачке (штук, грамм, миллилитр)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фильтра (есть/нет)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1061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на табачные изделия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фасетной системы кодирования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ПИН-кода представлена следующей схемой: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3406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фасет (первая группа из четырех цифр) – код юридического (физического) лица, производящего и (или) импортирующего табачные изделия.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фасет (вторая группа из двух чисел) – группа товаров (сигареты с фильтром – 01; сигареты без фильтра – 02; папиросы – 03; сигары – 04; сигариллы – 05; изделия с нагреваемым табаком – 06; табак для кальяна – 07; табак и прочие изделия из табака - 08).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(третья группа из четырех цифр) – марка табачного изделия.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фасет (четвертая группа из двух чисел) – количество табачного изделия в пачке или упаковке.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