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54e" w14:textId="a9e0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 об обучении по программе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ноября 2020 года № ҚР ДСМ-178/2020. Зарегистрирован в Министерстве юстиции Республики Казахстан 5 ноября 2020 года № 21594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от 7 июля 2020 года "О здоровье народа и системе здравоохранения"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об обучении по программе резидентуры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А. Гиният.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ДСМ-178/2020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Типовой договор об обучении по программе резидентуры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об обучении по программе резидентуры для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высшего и (или)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(национальные и (или) научные  центры, научно-исследовательские институты)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(район, село) ____________________ "___"_________20____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высшего и (или) послевузовского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"организация образования", в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или иного 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(реквизиты учредительных документов) с одной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"база резидентуры",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учредительных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уд. личности №__________________ от "____"____________года,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выданное_______________________________________________________,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(ая) в дальнейшем "врач-резидент", с третьей стороны,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именуемые как "Стороны",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1. Предмет договора о дуальном обучении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июля 2020 года "О здоровье народа и системе здравоохранения".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врача-резидента, поступившего в 20___ году на специальность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(код и наименование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(код и наименование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резидентуры обеспечивает врача-резидента рабочим местом для клинической практики в соответствии с профилем образовательной программы с надлежащими условиями труда.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Врач-резидент осваивает образовательные программы с целью получения профессиональных компетенций, позволяющих квалифицированно выполнять трудовые функции и задачи врача.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врача-резидента на рабочее место оформляется приказом руководителя или распоряжением структурного подразделения Базы резидентуры, издаваемым на основании настоящего Договора.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врача-резидента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Врач-резидент имеет право: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необходимых инструментов, оборудования, приборов и других производственных материалов, по согласованию с наставником, назначенным от базы резидентуры,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присвоение соответствующего уровня квалификации по конкретной специальности и получение свидетельства об окончании резидентуры установленного образца по соответствующей форме, утвержденной уполномоченным органом в области образования.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Врач-резидент обязан: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базе резидентуры, обязательные для работников базы резидентуры;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базы резидентуры;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резидентуры и клинической практики;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базы резидентуры к установленному сроку на прохождение резидентуры и клинической практики;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базе резидентуры в процессе прохождения обучения в резидентуре и клинической практики, а также после его завершения;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 овладения практическими навыками, манипуляциями, процедурами, предоставлять отчет наставнику о проделанной работе;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базу резидентуры, на занятия в организацию образования сообщать об этом незамедлительно базе резидентуры, учебному заведению с указанием причин и, в случае заболевания или несчастного случая, в течение 3-х дней сообщить организации образования и после выздоровления предоставить соответствующую медицинскую справку.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базы резидентуры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База резидентуры имеет право: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оценке профессиональной подготовленности врача-резидента;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о текущей успеваемости врача-резидента у организации образования.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резидентуры обязуется: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–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организацией образования разработать и согласовать образовательную программу, рабочий учебный план по специальности, годовой календарный график;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врача-резидента на период прохождения резидентуры специальной одеждой (формой), средствами обучения, расходными материалами согласно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врача-резидента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образовательными программами рабочие места для проведения обучения и профессиональной практики врача-резидента;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 врача-резидента на должностях, не предусмотренных программой обучения, не имеющих отношения к специальности врача-резидента;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врачом-резидентом трудовой дисциплины и правил внутреннего распорядка базы резидентуры;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библиотекой, клинической документацией, необходимой для успешного освоения врачом-резидентом выполнения им индивидуального плана обучения врача-резидента;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обучения в резидентуре выставить оценку врачу-резиденту по клинической подготовке;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кандидатуры выпускника, обучающегося по образовательному заказу (государственному образовательному гранту), для принятия на работу в соответствии с полученной специальностью (квалификацией) при наличии соответствующей вакансии.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Наставник обязуется: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врача-резидента практическим навыкам и способам качественного выполнения должностных обязанностей и поручений;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врача-резидента в соответствии с рабочими учебными планами и образовательными программами, согласованными с базой резидентуры;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практических навыков, манипуляций, процедур;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качество оказания медицинской помощи врачом-резидентом;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выявлять и совместно устранять ошибки, допущенные врачом-резидентом, оказывать помощь в устранении имеющихся недостатков;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формированию у врача-резидента ответственного отношения в исполнении своих профессиональных обязанностей, а также уважительное отношение к коллегам по работе;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врача-резидента выполнения указаний по вопросам, связанным с клинической деятельностью;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рабочие отчеты у врача-резидента, как в устной, так и в письменной форме;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оценивать освоение практических навыков, манипуляций, процедур врачом-резидентом;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отзыв на врача-резидента.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организации образования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образования имеет право требовать от врача-резидента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обязуется: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базу резидентуры врача-резидента для обучения и прохождения клинической практики в соответствии с графиком учебного процесса;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врача-резидента с его обязанностями и ответственностью, указанных в настоящем договоре;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представителями базы резидентуры разработать рабочие учебные планы и образовательные программы и календарные графики прохождения обучения и клинической практики;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наставника по согласованию с базой резидентуры;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соблюдение врачом-резидентом трудовой дисциплины, правил внутреннего распорядка, обязательных для работников данной базы резидентуры;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обучения и клинической практики врача-резидента в соответствии с образовательной программой;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базы резидентуры методическую помощь в организации и проведении обучения в резидентуре;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базе резидентуры сведения об учебных достижениях врача-резидента;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тех случаях, если они произошли с участием врача-резидента в период обучения и прохождения практики;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компенсационные выплаты по оплате труда наставникам на базе резидентуры.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труда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База резидентуры обеспечивает врачу-резиденту безопасные условия труда.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База резидентуры проводит обучение, инструктирование, проверку знаний врача-резидента по вопросам безопасности и охраны труда.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Врач-резидент обязан выполнять требования по безопасности и охране труда.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 мажорные обстоятельства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форс-мажорных обстоятельствах, таких как наводнение, пожар, другие стихийные бедствия, война или военные действия, пандемия,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Обстоятельствами, не зависящими от контроля Сторон, признается также издание органами власти и управления актов, приводящим к невозможности исполнения обязательств по настоящему договору хотя бы одной из Сторон.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сторон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договором, стороны несут ответственность, в соответствии с действующим законодательством Республики Казахстан.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разрешения споров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в соответствии с пунктом 20 настоящего Договора, разрешаются в соответствии с действующим законодательством Республики Казахстан.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Срок действия, порядок изменения условий договора и его расторжение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вступает в силу с момента его подписания и действует до окончания сроков обучения.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Расторжение договора возможно по соглашению сторон, если иное не предусмотрено настоящим договором или законодательством Республики Казахстан. Договор также может быть расторгнуть в соответствии с требованиями, установленными законодательством Республики Казахстан.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Условия настоящего договора изменяются и дополняются по взаимному письменному соглашению сторон.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Юридические адреса и банковские реквизиты Сторон: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5"/>
        <w:gridCol w:w="7450"/>
        <w:gridCol w:w="2777"/>
      </w:tblGrid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Врач-резидент: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резидентуры: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учебного заведения)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(номер контактного телефона, факса с указанием кода города)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 (для частных организаций - при наличии)</w:t>
            </w:r>
          </w:p>
          <w:bookmarkEnd w:id="83"/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рождения, ИИН, № уд. личности, когда и кем выдано)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(домашний адрес, телефон)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полностью)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рождения, ИИН, № уд. личности, когда и кем выдано)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84"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предприятия, учреждения, организации и так далее)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телефона, факса с указанием кода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(для государственных организаций),  (для частных организаций -  при наличии)</w:t>
            </w:r>
          </w:p>
          <w:bookmarkEnd w:id="8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