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c6b8" w14:textId="399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октября 2020 года № 567. Зарегистрирован в Министерстве юстиции Республики Казахстан 5 ноября 2020 года № 21601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567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11606, опубликован 13 ноября 2015 года в Информационно-правовой системе "Әділет").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11599, опубликован 16 февраля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января 2016 года № 80 "О внесении изменений и дополнения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13361, опубликован 24 июня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февраля 2016 года № 195 "О внесении изменения в приказ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13552, опубликован 24 июня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апреля 2019 года № 217 "О внесении изменений и дополнения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18550, опубликован 22 апреля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17 апреля 2019 года № 225 "О внесении дополнений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18553, опубликован 4 мая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№ 552 "О внесении изменений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19093, опубликован 9 августа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сентября 2019 года № 725 "О внесении изменений и дополнений в приказ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19397, опубликован 23 сентября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