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093d" w14:textId="cb1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ноября 2020 года № 605. Зарегистрирован в Министерстве юстиции Республики Казахстан 9 ноября 2020 года № 21613.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обороны РК от 12.08.2021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"Предоставление отсрочки от призыва"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"Освобождение граждан от призыва на воинскую службу"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605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отсрочки от призыва"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отсрочки от призыва"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отсрочки от призыва (далее – государственная услуга).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Отсрочка от призыва предоставляется решением призывной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районов, городов областного значения, областей, городов Нур-Султана, Алматы и Шымкента (далее – услугодатель) через призывные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направляют услугодателю через веб-портал "электронного правительства" www.egov.kz и абонентское устройство сотовой связи (далее – портал) заявление в форме электронного документа, удостоверенного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запрос,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через портал к заявлению на оказание государственной услуги прикрепляются электронные копии документов указанных в перечне основных требований к оказанию государственной услуги.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приказом Министра обороны РК от 03.10.2022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приказом Министра обороны РК от 03.10.2022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регистрация заявлений и выдача результатов оказания услуги осуществляется следующим рабочим днем.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течение 6 (шести) рабочих дней.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членов призывной комиссии,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призывной комиссии – заместитель руководителя местного исполнительного органа (акима) района (города), областей, городов республиканского значения и столицы;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местного органа военного управления района (города), областей, городов республиканского значения и столицы;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соответствующего территориального подразделения органов внутренних дел района (города), областей, городов республиканского значения и столицы;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местного органа государственного управления здравоохранением района (города), областей, городов республиканского значения и столицы (главный врач) – председатель медицинской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течение одного рабочего дня направляет на рассмотрение членам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течение одного рабочего дня рассматривают заявление услугополучателя с приложенными электронными копиями документов и согласовывают о предоставлении отсрочки от призыва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призывной комиссии в течение одного рабочего дня рассматривает результаты согласования членов комиссии и выносит заключение о предоставлении отсрочки от призыва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уведомление об отказе в оказании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оказании государственной услуги, установленные законодательством Республики Казахстан, предусмотрены пунктом 9 приложения 2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председателя призывной комиссии о предоставлении отсрочки от призыва в течении одного рабочего дня направляется в "личный кабинет" услугополучателя на портале в форме электронного документа, удостоверенного ЭЦП, а также в местный орган военного управления по месту жительства и воинского учета услугополучателя для заполнения протокола призывной комиссии.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(бездействия) должностных лиц по вопросам оказания государственных услуг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обороны РК от 12.08.2021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2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p>
      <w:pPr>
        <w:spacing w:after="0"/>
        <w:ind w:left="0"/>
        <w:jc w:val="both"/>
      </w:pPr>
      <w:bookmarkStart w:name="z213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предоставить отсрочку от призыва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отсрочки в соответствии с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"Предоставление отсрочки от призыва"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гражданам, имеющим на своем иждивении ребенка (детей), воспитываемого без матери;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гражданам, состоящим в браке и имеющие одного и более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гражданам, получающим образование,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гражданам,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врачам, имеющим соответствующее образование, постоянно работающим по специальности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депутатам Парламента Республики Казахстан или местных представительных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лицам, в отношении которых ведется дознание, предварительное следствие или уголовные дела рассматриваются судами;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членам летных экипажей гражданских воздушных судов, инженерам, механикам и техникам гражданской авиации, имеющим соответствующее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членам экипажей судов, имеющим соответствующее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лицам, проходящим первоначальную профессиональную подготовку в организациях образования правоохранительных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 нахождении на иждивении призывника следующих членов семьи: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отец, мать, жена, а также дедушка и бабушка при отсутствии родителей призывника, достигшие пенсионного возраста или являющиеся инвалидами первой или второй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братья, сестры, являющиеся инвалидами первой или второй группы или не достигшие восемнадцатилетнего возраста, при отсутствии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гражданам, имеющим на своем иждивении ребенка (детей), воспитываемого без матери: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 (только для граждан, признанных опекунами над детьми-сиротами или детьми, оставшимися без попечения родителей);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имеющим на своем иждивении лиц, у которых они находились на воспитании и содержании не менее двух лет в связи со смертью своих родителей или лишением их родительских прав, или осуждением судом к лишению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постановления местного исполнительного органа об опекунстве;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гражданам, состоящим в браке и имеющие одного и более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обследования семейного положения (выдается местным органом военного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гражданам, получающим образование, на период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образования, подтверждающая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гражданам, по состоянию здоровья: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медицинской комиссии о признании призывника временно негодным к воинской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общего среднего), технического и профессионального, после 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образования для детей, а также в методических кабинетах: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врачам, имеющим соответствующее образование, постоянно работающим по специальности в сельской местности: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депутатам Парламента Республики Казахстан или местных представительных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депутатскую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лицам, в отношении которых ведется дознание, предварительное следствие или уголовные дела рассматриваются судами: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из органов дознания и предварительного следствия о призывниках, в отношении которых ведется дознание или предварительное следствие и судов о призывниках, в отношении которых судом рассматриваются уголовные дела, а также о вступивших в законную силу в их отношении приговорах;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членам летных экипажей гражданских воздушных судов, инженерам, механикам и техникам гражданской авиации,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членам экипажей судов, имеющим соответствующее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место работы с отметкой о наличии соответствующего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лицам, проходящим первоначальную профессиональную подготовку в организациях образования правоохранительных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из организации образования правоохранительных органов, подтверждающая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личность, о рождении ребенка (детей), о смерти супруги, о браке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– с 1 марта по 30 июня и с 1 сентября по 30 декабря.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о предоставлении отсрочки от призыва на воинскую службу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12.08.2021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статусе военнослужащих" Вам предоставлена отсрочка от призыва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(причина отсрочки)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"___" ______________ 20____ года.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отсрочки от призыва"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0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оказании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12.08.2021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Вам отказано в предоставлении отсрочки от призыва ввиду установления недостоверности документов, представленных Вами для получения государственной услуги, и (или) данных (сведений), содержащихся в них,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605</w:t>
            </w:r>
          </w:p>
        </w:tc>
      </w:tr>
    </w:tbl>
    <w:bookmarkStart w:name="z12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"Освобождение граждан от призыва на воинскую службу"</w:t>
      </w:r>
    </w:p>
    <w:bookmarkEnd w:id="49"/>
    <w:bookmarkStart w:name="z12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"Освобождение граждан (далее – услугополучатель) от призыва на воинскую службу"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"Освобождение граждан от призыва на воинскую службу" (далее – государственная услуга).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призыва на воинскую службу предоставляется решением районной (города областного значения) призывной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районов, городов областного значения, областей, городов Нур-Султана, Алматы и Шымкента (далее – услугодатель) через призывные комиссии.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направляют услугодателю через веб-портал "электронного правительства" www.egov.kz и абонентское устройство сотовой связи (далее – портал) заявление в форме электронного документа, удостоверенного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запрос,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через портал к заявлению на оказание государственной услуги прикрепляются электронные копии документов указанных в перечне основных требований к оказанию государственной услуги.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приказом Министра обороны РК от 03.10.2022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приказом Министра обороны РК от 03.10.2022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регистрация заявлений и выдача результатов оказания услуги осуществляется следующим рабочим днем.</w:t>
      </w:r>
    </w:p>
    <w:bookmarkEnd w:id="59"/>
    <w:bookmarkStart w:name="z1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течение 6 (шести) рабочих дней.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членов призывной комиссии, которые участвуют в процессе оказания государственной услуги:</w:t>
      </w:r>
    </w:p>
    <w:bookmarkEnd w:id="61"/>
    <w:bookmarkStart w:name="z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призывной комиссии – заместитель руководителя местного исполнительного органа (акима) района (города), областей, городов республиканского значения и столицы;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комиссии: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местного органа военного управления района (города), областей, городов республиканского значения и столицы;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соответствующего территориального подразделения органов внутренних дел района (города), областей, городов республиканского значения и столицы;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местного органа государственного управления здравоохранением района (города), областей, городов республиканского значения и столицы (главный врач) – председатель медицинской комиссии.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осуществляет их прием, регистрацию и передачу для исполнения председателю призывной комиссии.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 заявление услугополучателя с приложенными электронными копиями документов в течение одного рабочего дня направляет на рассмотрение членам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в течение одного рабочего дня рассматривают заявление с приложенными электронными копиями документов и согласовывают заявление о предоставлении освобождения от призыва на воинскую службу либо отказывают в оказании государственной услуги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призывной комиссии в течение одного рабочего дня рассматривает результаты согласования членов комиссии и выносит заключение об освобождении от призыва на воинскую службу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уведомление об отказе в оказании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основании для отказа в оказании государственной услуги услугодатель уведомляет услугополучателя о предварительном решении, об отказе в оказании государственной услуги, а также о времени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оказании государственной услуги, установленные законодательством Республики Казахстан, предусмотрены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председателя призывной комиссии об освобождении от призыва на воинскую службу в течении одного рабочего дня направляется в "личный кабинет" услугополучателя на портале в форме электронного документа, удостоверенного ЭЦП, а также в местный орган военного управления по месту жительства и воинского учета услугополучателя для заполнения протокола призывной комиссии.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(бездействия) должностных лиц по вопросам оказания государственных услуг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обороны РК от 12.08.2021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обороны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обороны РК от 12.08.2021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6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690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освободить от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мирное время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отсрочки в соответствии с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 от призыва на воинскую службу"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признанные негодными к воинской службе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 призванные на законных основаниях на срочную воинскую службу, по достижении двадцати семи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граждане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прошедшие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 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имеющие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священнослужители зарегистрированных религиозных объединений.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призывной комиссии о предоставлении отсрочки от призыва или мотивированный ответ об отказе в оказании государственных услуг.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18.30, перерыв на обед с 13.00 до 14.30, кроме выходных и праздничных дней, согласно трудовому законодательству Республики Казахстан в период проведения призыва граждан на воинскую службу: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марта по 30 июня;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декабря;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признанные негодными к воинской службе по состоянию здоровья: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книги протоколов районной (городской) призывной комиссии, электронная копия выписки из решения областной (города республиканского значения и столицы) призывной комиссии о признании призывника негодным к воинской службе в мирное время, ограниченно годными в военное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призванные на законных основаниях на срочную воинскую службу, по достижении двадцати семи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 которых один из родственников (отец, мать, брат или сестра) погиб, умер или стал инвалидом первой или второй группы при исполнении служебных обязанностей в период прохождения воинской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выписки из приказа руководства воинской части (учреждения) или Центрального архива Министерства обороны Республики Казахстан о гибели или получении инвалидности в период прохождения воинской службы близких родственников;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прошедшие воинскую (альтернативную) службу в другом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справки или военного билета с отметкой о прохождении воинской (альтернативной) службы в другом государстве (нотариально засвидетельствованный перевод на государственном или русском языке либо нотариально засвидетельствованная подлинность подписи переводчика сделавшего перевод на государственный или русский язык,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прохождение службы в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имеющие ученую степень: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диплома, подтверждающая ученую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священнослужители зарегистрированных религиозных объединений: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справки, подтверждающая статус священнослужителя, выданная религиозным объединением.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услугополучателем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нормативных правовых актов по вопросу призыва граждан на срочную воинскую службу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призыва граждан на срочную воинскую службу и приема заявлений на оказание государственной услуги – с 1 марта по 30 июня и с 1 сентября по 30 декабря.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– сайт МИО,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освобождении от призыва на воинскую службу</w:t>
      </w:r>
    </w:p>
    <w:bookmarkEnd w:id="82"/>
    <w:p>
      <w:pPr>
        <w:spacing w:after="0"/>
        <w:ind w:left="0"/>
        <w:jc w:val="both"/>
      </w:pPr>
      <w:bookmarkStart w:name="z738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Вам предоставлено освобождение от призыва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освобождения)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"Освобождение 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на воинскую службу"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оказании государственной услуги</w:t>
      </w:r>
    </w:p>
    <w:bookmarkEnd w:id="84"/>
    <w:p>
      <w:pPr>
        <w:spacing w:after="0"/>
        <w:ind w:left="0"/>
        <w:jc w:val="both"/>
      </w:pPr>
      <w:bookmarkStart w:name="z203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Вам отказано в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предоставлении  освобождения от призыва на воинскую службу в мирное время ввиду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недостоверности документов,  представленных Вами для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услуги, и (или) данных (сведений), содержащихся  в них, а именно: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призывной комиссии 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 "___"____________20__года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