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8652" w14:textId="d8b8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18 августа 1997 года № 151 "Об утверждении Правил предоставления услуг проводного вещания"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ноября 2020 года № 420/НҚ. Зарегистрирован в Министерстве юстиции Республики Казахстан 13 ноября 2020 года № 21622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пунктом 2 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августа 1997 года № 151 "Об утверждении Правил предоставления услуг проводного вещания" (зарегистрирован в Реестре государственной регистрации нормативных правовых актов от 13 октября 1997 года за № 387).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