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4251" w14:textId="f934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12 февраля 2018 года № 161 "Об утверждении формы акта уничтожения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ноября 2020 года № 1089. Зарегистрирован в Министерстве юстиции Республики Казахстан 13 ноября 2020 года № 21625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161 "Об утверждении формы акта уничтожения товаров" (зарегистрирован в Реестре государственной регистрации нормативных правовых актов под № 16459, опубликован 19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об уничтожении товара,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 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 № 1089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уничтожения товара от "____" ______________ 20 __ года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акт составлен об уничтожении товаров, помещенных под таможенную процедуру уничтожения в соответствии с декларацией (-ями) на товары № ________________________________________ на следующие товары: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5883"/>
        <w:gridCol w:w="3209"/>
      </w:tblGrid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лице, заявившем таможенную процедуру уничтожения: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ИИН/наименование, БИН))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этом применялись следующие способы уничтожения товаров: ____________________________________________________________________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уничтожения товаров: __________________________________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результате уничтожения товаров образовались следующие отходы: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3052"/>
        <w:gridCol w:w="2127"/>
        <w:gridCol w:w="1664"/>
        <w:gridCol w:w="1665"/>
        <w:gridCol w:w="2128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отходов по ТН ВЭД ЕАЭС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единицы измерения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отходов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отходов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их дальнейшего использования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лицах, присутствовавших при уничтожении: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4"/>
        <w:gridCol w:w="2296"/>
      </w:tblGrid>
      <w:tr>
        <w:trPr>
          <w:trHeight w:val="30" w:hRule="atLeast"/>
        </w:trPr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(должность, фамилия, имя, отчество (при   его наличии)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обладающего правом владения, пользования и (или)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в отношении в уничтожаемых товаров)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(должность, фамилия, имя, отчество (при  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представителя территориального подразделения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области охраны окружающей среды)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(должность, фамилия, имя, отчество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должностных лиц органов государственных доходов,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присутствовавших при уничтожении)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(должность, фамилия, имя, отчество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экспертов, либо специалистов иных государственных органов,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присутствовавших при уничтожении)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уничтожении товаров осуществлялось фото и (или) видеосъемка: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32"/>
        <w:gridCol w:w="1232"/>
        <w:gridCol w:w="1232"/>
        <w:gridCol w:w="6139"/>
        <w:gridCol w:w="1233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осуществлялся (должность, фамилия, имя, отчество (при его наличии))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акт уничтожения заверяется подписями всех членов комиссии и присутствовавших лиц, оформляется в трех экземплярах: первый экземпляр хранится в таможенном органе; второй экземпляр передается территориальному подразделению уполномоченного органа в области охраны окружающей среды; третий экземпляр остается у декларанта.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