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d3d1" w14:textId="7ebd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10 ноября 2020 года № 441. Зарегистрирован в Министерстве юстиции Республики Казахстан 13 ноября 2020 года № 21626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63)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 ноября 2012 года № 421-ө-м "Об утверждении Единого тарифно-квалификационного справочника работ и профессий рабочих (выпуск 63)" (зарегистрирован в Реестре государственной регистрации нормативных правовых актов за № 8099, опубликован 18 сентября 2013 года, в газете "Казахстанская правда" № 276 (27550).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CОГЛАСОВАН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CОГЛАСОВАН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 № 441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63)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Единый тарифно-квалификационный справочник работ и профессий рабочих (выпуск 63) (далее - ЕТКС (выпуск 63) включает работы по: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газовому хозяйству городов, поселков и населенных пунктов;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водопроводно-канализационному хозяйству.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63) разработан Министерством труда и социальной защиты населения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63).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газовому хозяйству городов, поселков и населенных пунктов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Аппаратчик испарительной установки, 4 разряд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испарительной установки и газорегуляторного пункта, предназначенных для газоснабжения котельных и печей;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на необходимый технологический режим испарения жидкого газа;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подачи требуемого количества пара и жидкого газа в испарители, газа и воздуха в смесительную установку;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приточно-вытяжной вентиляции и счетчиков учета расхода газа;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запуск и подключение одоризационных и осушительных установок;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 испарительной установки, арматуры газопроводов, паропроводов и воздухопроводов;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переосвидетельствованию сосудов, работающих под давлением;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контрольно-учетных записей.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назначение испарителей, оборудования газорегуляторного пункта и резервуарной установки;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газо-воздушных инжекционных смесительных агрегатов;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контрольно-измерительных приборов и арматуры;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преобразования жидкого газа в газообразное состояние;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нормы смешения газа с воздухом;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осушительных и одоризационных установок;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отбора проб газо-воздушной смеси для лабораторного анализа;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переосвидетельствования сосудов пара, воздуха и газа, работающих под давлением;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ремонта в газоопасных помещениях;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контрольно-учетных записей.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Слесарь по эксплуатации и ремонту газового оборудования, 2 разряд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по замене бытовых газовых плит, не оборудованных усовершенствованным и автоматическим устройствами;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текущий ремонт этих плит и внутридомовых газопроводов с арматурой;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пропаривание внутренней полости баллонов для сжиженного газа с последующей продувкой инертным газом;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швов баллонов для подварки;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 заварке швов на баллонах и приварке к ним башмаков и бобышек;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баллонов перед окраской;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и правка башмаков баллонов;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заусениц на уплотнительных муфтах;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присадочной проволоки для газовой сварки;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вентилей на баллонах и взвешивание баллонов;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баллонов и проведение профилактического ремонта и инструктажа абонентов по правилам пользования газовыми приборами;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клейма.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и ремонта бытовых газовых плит, внутридомовых газопроводов и их арматуры;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устройство баллонов и их вентилей;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контрольно-измерительными приборами, механизмами и приспособлениями, применяемыми при ремонте баллонов;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заусениц на баллонах и муфтах;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проволоки, применяемой для газовой сварки.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Слесарь по эксплуатации и ремонту газового оборудования, 3 разряд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слесарных работ по замене полуавтоматических газовых водонагревателей;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регулировка и текущий ремонт бытовых газовых плит всех систем, газобаллонных установок сжиженого газа, газовых каминов, стиральных машин, холодильников и горелок инфракрасного излучения;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редукторов, пуск газа в бытовые приборы, обслуживание и текущий ремонт газопроводов и запорной арматуры газгольдерных и газораздаточных станций;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демонтажу, монтажу и ремонту оборудования газгольдерной станции и компрессорных установок;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газгольдеров, резервуаров газораздаточных станций и групповых установок сжиженного газа к внутреннему осмотру и гидравлическому испытанию;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оборудования газорегуляторных пунктов.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Должен знать: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газоснабжения жилых домов;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внутридомового газового оборудования;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ремонта газовых приборов;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схемы газопроводов газгольдерных и газораздаточных станций;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газгольдерных и газораздаточных станций сжиженного и сжатого газа;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текущего ремонта коммуникаций и оборудования газгольдерных и газораздаточных станций;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освидетельствования и испытания резервуаров и иного оборудования на станциях;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настройку и текущий ремонт оборудования газорегуляторных пунктов;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котлонадзора по устройству и безопасной эксплуатации сосудов, работающих под давлением.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Слесарь по эксплуатации и ремонту газового оборудования, 4 разряд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по замене газовых быстродействующих и емкостных автоматических водонагревателей, обслуживание, регулировка и ремонт их, горелок отопительных печей, квартирных отопительных котлов с автоматикой, пищеварочных котлов и ресторанных плит, групповых баллонных установок сжиженного газа, газооборудования и санитарно-технического оборудования газорегуляторных пунктов (регуляторов различных типов и запорно-предохранительной арматуры основных и импульсных газопроводов);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слесарных работ по врезке и вырезке действующих газопроводов;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всех видов центробежных и поршневых насосов и компрессоров, обслуживание и ремонт испарительной установки, самозакрывающихся клапанов вентилей баллонов и редукторов для сжиженного газа;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при реконструкции действующих в строительстве новых газорегуляторных пунктов и станций;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групповых газобаллонных установок;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газа, обслуживание и ремонт всех видов газооборудования, установленного в учреждениях и коммунально-бытовых предприятиях, а также котельных без автоматики.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газоснабжения жилых, коммунально-бытовых предприятий и котельных;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бытовых и коммунально-бытовых газовых приборов с автоматикой;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и пуска газа в газовое оборудование, установленное в жилых домах, коммунально-бытовых предприятиях и котельных;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ремонта газовых приборов сетевого и сжиженного газа;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устройство, принцип действия и правила ремонта санитарно-технических устройств газорегуляторных пунктов;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монтаж и ремонт испарительных установок, компрессоров, центробежных и поршневых насосов на газораздаточных станциях сжиженного газа.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Слесарь по эксплуатации и ремонту газового оборудования, 5 разряд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по настройке и наладке оборудования и автоматики газорегуляторных пунктов и станций после их ремонта;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текущий ремонт газовых пищеварочных котлов и ресторанных плит с автоматикой;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средней сложности и сложных слесарных работ по врезке и вырезке действующих газопроводов;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участие в сдаче оборудования, подлежащего инспекторской проверке, госгортехнадзора на газгольдерных и газораздаточных станциях;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бригадой слесарей при производстве демонтажа, монтажа и ремонта оборудования и подземных коммуникаций газгольдерных, газораздаточных и газорегуляторных станций (пунктов);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газа, обслуживание и ремонт газового оборудования, пневматической и электрической автоматики котельных жилых зданий, электростанций, коммунально-бытовых и промышленных предприятий;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 наладка на заданный режим работы (при пуске и эксплуатации) автоматики котлов, газогорелочных устройств котельных и регуляторных установок;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контрольно-измерительных приборов;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первичное наполнение дворовых резервуарных установок сжиженным газом, удаление из них неиспаряющихся остатков, подготовка этих установок к периодическому освидетельствованию;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регулировка испарительных установок;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ремонт газооборудования котельных, регуляторных и резервуарных установок;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металлов и электротехники;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обнаружения и устранения неисправностей;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испытаний и наладки оборудования газгольдерных, газораздаточных и газорегуляторных станций (пунктов);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монтажа, ремонта и сдачи государственной поверке контрольно-измерительных приборов станций и котельных, работающих на газовом топливе;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эксплуатации, ремонта и наладки автоматики газифицированных котельных;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оборудования дворовых резервуарных установок сжиженного газа, испарителей, теплообменников.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Машинист газораздаточной станции, 4 разряд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Характеристика работ: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компрессоров, насосов по перекачке сжиженного и сжатого газа, приточно-вытяжной вентиляции;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простановка обслуживаемого оборудования и наблюдение за его работой;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работы агрегатов и расхода материалов;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агрегатов и коммуникаций насосно-компрессорного отделения.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транспортировки сжиженного и сжатого газа по газопроводам газораздаточной и газонаполнительной станций, коммуникации газопроводов;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приборы, установленные на компрессорах и системе газопроводов;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ремонтов компрессоров, запорной арматуры и аппаратуры;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выключения приточно-вытяжной вентиляции и нормы воздухообмена;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пускателям, осветительной арматуре, электропроводке, отключающим устройствам и трубопроводам;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противопожарным инвентарем.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Машинист газораздаточной станции, 5 разряд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Характеристика работ: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перекачки сжиженного газа;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контрольно-измерительных приборов и предохранительных устройств;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наладка оборудования газораздаточной станции (ГРС);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неполадок в работе агрегатов и их узлов;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капитального ремонта компрессоров, насосов, арматуры насосно-компрессорного отделения и иного оборудования;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составлении дефектных ведомостей на ремонт оборудования газораздаточной станции;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переключение и вывод в резерв или на ремонт оборудования газораздаточной станции;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машинистов в смене.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правила наладки обслуживаемого оборудования;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и устранения всех неполадок в работе компрессоров, насосов, карусельных установок, приточно-вытяжных агрегатов и иного оборудования, установленных в компрессорно-насосном отделении;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планово-предупредительного ремонта и ревизий обслуживаемого оборудования;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и предохранительных устройств.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Слесарь аварийно-восстановительных работ в газовом хозяйстве, 4 разряд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аварийно-ремонтных работ на действующих газопроводах низкого и среднего давлений диаметром до 500 миллиметров включительно;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газоконденсата из конденсатосборников;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кранов, испытание газопроводов на герметичность, продувка и пропарка их;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рытье шурфов по трассе подземных газопроводов для устранения аварии;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ремонтных работ по восстановлению бытовой газовой аппаратуры, пищеварочных котлов, групповых баллонных установок сжиженного газа, а также газового оборудования, установленного на газопотребляющих печах и иных агрегатах промышленных, коммунально-бытовых и сельскохозяйственных предприятий и учреждений;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газа в сеть и подключение к сети газового оборудования.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ремонта бытовой газовой аппаратуры, квартирных отопительных котлов с автоматикой, пищеварочных котлов и групповых баллонных установок сжиженного газа;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газа в сеть, монтажа и подключения к сети газового оборудования;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газопроводов и коммуникаций;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котлонадзора по устройству и безопасной эксплуатации резервуаров и иных сосудов, работающих под давлением;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аварийно-ремонтных работ на трассах действующих газопроводов низкого и среднего давлений диаметром до 500 миллиметров включительно;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продувки, пропарки и испытания газопроводов на герметичность;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байпасов на аварийных газопроводах;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ремонтных работ на раструбных соединениях чугунных газопроводов и способы установки муфт на газопроводах;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монтажа и эксплуатации подземных газопроводов.</w:t>
      </w:r>
    </w:p>
    <w:bookmarkEnd w:id="159"/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Слесарь аварийно-восстановительных работ в газовом хозяйстве, 5 разряд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аварийно-ремонтных работ на действующих газопроводах низкого и среднего давлений диаметром свыше 500 миллиметров и высокого давления диаметром до 500 миллиметров включительно;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локализация участков утечки газа;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уплотнительных, усилительных, накладных муфт и бандажей на газопроводах;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изготовление и монтаж фасонных частей и отдельных деталей непосредственно на трассе действующего газопровода;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эскизов узлов газопровода и его пересечений;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местоположения подземных газопроводов, проверка состояния газопровода и его изоляции электронными приборами;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по врезке и демонтажу действующих газопроводов;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устранению аварии на газонаполнительных станциях (пунктах) и восстановление пневмомеханической и электрической автоматики газового оборудования.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ремонта газовых ресторанных плит с автоматикой, газифицированных отопительных и промышленных котельных агрегатов, оборудования дворовых резервуарных установок сжиженного газа, испарителей и теплообменников, газгольдерных устройств и автоматики на котлах, печах и ином газовом оборудовании;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аварийно-ремонтных работ на действующих газопроводах низкого и среднего давлений диаметром свыше 500 миллиметров и высокого давления диаметром до 500 миллиметров включительно;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врезок и переключений на действующих газопроводах;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приспособлений для врезок в действующие газопроводы без снижения давления;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правила испытания на герметичность и сдачи в эксплуатацию после аварии газопроводов и сооружений на нем;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электронных приборов, технику составления эскизов узлов и пересечений газопровода;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металлов и электротехники;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схемы газопроводов, газораздаточных и газонаполнительных станций (пунктов);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освидетельствования и испытания резервуаров и иного газового оборудования.</w:t>
      </w:r>
    </w:p>
    <w:bookmarkEnd w:id="179"/>
    <w:bookmarkStart w:name="z18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Слесарь аварийно-восстановительных работ в газовом хозяйстве, 6 разряд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аварийно-ремонтных работ на действующих газопроводах высокого давления диаметром свыше 500 миллиметров и на неметаллических газопроводах;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изготовление и монтаж особо сложных крупных фасонных частей и отдельных деталей газопровода непосредственно на трассе;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отключение, наладка и включение катодных, протекторных и дренажных электрозащитных установок, автоматики и телемеханических устройств на действующих газопроводах и газопотребляющем оборудовании;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по электрозащите газового оборудования;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аварийно-восстановительных работ на газгольдерных станциях;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газопровода и его изоляции диагностическими приборами;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по ликвидации аварии, наладке и пуску оборудования автоматики и телемеханики;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аварийно-ремонтных работ на действующих газопроводах высокого давления диаметром свыше 500 миллиметров;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газопроводов и установок электрической защиты;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врезок и переключений на действующих газопроводах;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сложного оборудования на подземных газопроводах и правила его ремонта;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газопроводов (план, профиль, сварочная схема) и правила составления эскизов сложных узлов и пересечений газопроводов;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газового оборудования и автоматики на газорегулияторных станциях (пунктах) и в котельных, оборудованных системами телемеханики и автоматики;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на электроустановках, наладку оборудования и аппаратуры систем телемеханики и автоматики;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и регулировку сложных контрольно-измерительных и диагностических приборов;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и особенности работы установок катодной, электродренажной защиты.</w:t>
      </w:r>
    </w:p>
    <w:bookmarkEnd w:id="198"/>
    <w:bookmarkStart w:name="z20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Оператор газгольдерной станции, 2 разряд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Характеристика работ: 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газгольдеров газом и обслуживание приборов регулирования, измерения и учета газа на газгольдерной станции объемом до 250 тысяч кубических метров под руководством оператора более высокой квалификации;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смазывание трущихся частей обслуживаемого оборудования.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работы оборудования станции;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подземных газовых коммуникаций;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смазки.</w:t>
      </w:r>
    </w:p>
    <w:bookmarkEnd w:id="207"/>
    <w:bookmarkStart w:name="z21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Оператор газгольдерной станции, 3 разряд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Характеристика работ: 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газгольдеров газом и контроль за работой приборов регулирования, измерения и учета газа на газгольдерной станции объемом до 250 тысяч кубических метров;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приборов регулирования, измерения и учета газа на газгольдерной станции объемом свыше 250 тысяч кубических метров под руководством оператора более высокой квалификации;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газгольдеров, насосов, газовых коммуникаций, систем блокировки и сигнализации, подъемных механизмов, состоянием колодцев и факелов;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режима подачи газа на газгольдерную станцию;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температуры, давления и объема газа в газгольдерах, уровня масла в маслозатворе, шайбы, уровня и температуры воды в затворах, резервуарах по показаниям контрольно-измерительных приборов;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устранение утечки газа;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оперативного учета давления приема и расхода газа;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показаний приборов с регистрацией в оперативном журнале и передача сводки в центральную диспетчерскую.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режим работы газгольдеров;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всевозможные варианты переключения работы оборудования станции;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подачи газа;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контрольно-измерительных приборов;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обработки диаграмм регистрирующих приборов;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оперативного учета работы станции;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пределы наполнения и опорожнения газгольдеров;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газов, хранимых в газгольдерах.</w:t>
      </w:r>
    </w:p>
    <w:bookmarkEnd w:id="226"/>
    <w:bookmarkStart w:name="z23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Оператор газгольдерной станции, 4 разряд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газгольдеров газом и контроль за работой приборов регулирования, измерения и учета газа на газгольдерной станции объемом свыше 250 тысяч кубических метров;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показаний регистрирующих приборов с планиметрированием их и введением необходимых поправок; 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фактического расхода газа и остаточного газа на газгольдерной станции;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периодических проверках предохранительных устройств газгольдерной станции и проверка загазованности колодцев, производственных помещений и сооружений станции; 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внутреннего осмотра газгольдерной станции в периодическом освидетельствовании резервуаров;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отчетных документов и графиков работы станции.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газгольдеров в производстве разделения газов пиролиза.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подземных газовых коммуникаций и сооружений на них;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расположение оборудования газгольдерной станции;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оборудования и приборов станции;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нарушения заданного режима газоснабжения и заполнения газгольдерной станции газом;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газоанализаторов различных типов;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необходимых расчетов по результатам анализа.</w:t>
      </w:r>
    </w:p>
    <w:bookmarkEnd w:id="242"/>
    <w:bookmarkStart w:name="z25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Слесарь по эксплуатации и ремонту подземных газопроводов, 2 разряд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подземных газопроводов и сооружений на них: коверов, колодцев, конденсатосборников, гидрозатворов;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определении наличия газа в колодцах, подвалах и контрольных трубках газоанализаторами;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проветривание колодцев;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предупредительных знаков и настенных указателей;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и слесарных работ при производстве ремонта, восстановлении поврежденных мест изоляции, врезок и переключение действующих газопроводов;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утечек газа на газопроводах.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коммуникации газопроводов и иных подземных сооружений на обслуживаемых участках трасс;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утечек газа на газопроводах;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установку коверов;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проветривания загазованных колодцев;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газоанализаторами;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средствами индивидуальной защиты.</w:t>
      </w:r>
    </w:p>
    <w:bookmarkEnd w:id="257"/>
    <w:bookmarkStart w:name="z26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Слесарь по эксплуатации и ремонту подземных газопроводов, 3 разряд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при ремонте действующих газопроводов низкого давления до 200 миллиметров;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трасс газопроводов и сооружений на них;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конденсата из конденсатосборников низкого давления;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газовых колодцев, конденсатосборников и арматуры;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результатов обхода трасс;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под давлением линзовых компенсаторов и задвижек на газопроводах низкого давления;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небольших утечек в арматуре на газопроводах низкого давления;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газовоздушной смеси из газопроводов, шуровка и прочистка газопроводов;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изоляции на подземных газопроводах;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газовоздушной смеси в помещениях и колодцах для контрольной проверки;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показаний манометров на расходно-редукционных головках емкостей;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газовых колодцев;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и текущий ремонты газопроводов и сооружений на них;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скважин на глубину заложения газопровода;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изоляции и состояния газопровода;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давления газа на газопроводах.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Должен знать: 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работ на газопроводах и сооружениях;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арматуры подземных газопроводов;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на сооружениях газопроводов;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регуляторов давления, манометров, предохранительных клапанов и запорной арматуры расходно-редукционной головки;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удаления конденсата из конденсатосборников;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отбора проб газовоздушной смеси в помещениях и колодцах для контрольной проверки;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врезок и переключений на действующих газопроводах низкого давления и способы проверки плотности узлов газопроводов;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противокоррозийной изоляции, порядок нанесения ее на газопроводы и правила приема в эксплуатацию;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бурения скважин;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закупорок на газопроводах;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растворителей для ликвидации закупорок, порядок их применения, хранения.</w:t>
      </w:r>
    </w:p>
    <w:bookmarkEnd w:id="287"/>
    <w:bookmarkStart w:name="z29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Слесарь по эксплуатации и ремонту подземных газопроводов, 4 разряд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при производстве врезок, переключений и ремонтных работ на действующих газопроводах среднего и высокого давлений диаметром до 500 миллиметров;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проверка, замена и установка конденсатосборников на трассах газопроводов высокого и среднего давления, удаление из них конденсата;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неисправностей на стояках конденсатосборников;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графика и маршрутных карт обхода газопроводов;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плотность, продувка и пропаривание газопроводов;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слесарных работ при ремонте подземных газопроводов, устранение утечек газа и закупорок;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монтажа и демонтажа линзовых компенсаторов, конденсатосборников, гидрозатворов и задвижек под средним и высоким давлением газа;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местоположения подземных газопроводов, проверка состояния изоляции их электронными приборами;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шурфование по трассе газопровода с изолировкой вскрытого участка;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центровка труб под сварку;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кранов на газопроводе высокого давления;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обеспечению сохранности газопровода при производстве работ посторонними организациями близ трасс газопроводов.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Должен знать: 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работ на трассах газопроводов;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удаления конденсата из конденсатосборников среднего и высокого давлений;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проверка работы газоанализаторов всех систем, применяемых при производстве работ на подземных газопроводах;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производства продувки, испытания и пропаривания газопроводов;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монтаж, испытание и сдачу в эксплуатацию подземного газопровода;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устройства временных байпасов на капитально-ремонтируемых газопроводах;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ремонта раструбных соединений чугунных газопроводов;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ремонтов чугунных газопроводов;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врезок и переключений на газопроводах среднего и высокого давления диаметром до 500 миллиметров;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работу электронных приборов контроля состояния изоляции газопроводов;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ремонтов на действующих газопроводах среднего и высокого давления диаметром до 500 миллиметров;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уплотнительных муфт на газопроводах всех диаметров среднего и высокого давлений;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монтажа и демонтажа линзовых компенсаторов и запорной арматуры на газопроводах среднего и высокого давлений диаметром до 500 миллиметров.</w:t>
      </w:r>
    </w:p>
    <w:bookmarkEnd w:id="315"/>
    <w:bookmarkStart w:name="z32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Слесарь по эксплуатации и ремонту подземных газопроводов, 5 разряд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при производстве врезок и переключений действующих газопроводов среднего и высокого давлений диаметром свыше 500 миллиметров;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уплотнительных, усилительных, накладных муфт и бандажей на газопроводах;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подземных газопроводов;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изготовление и монтаж крупных фасонных частей и деталей газопроводов непосредственно на трассах;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отдельных сложных узлов газопроводов и пересечений;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изоляции и проверка герметичности подземных газопроводов электронными приборами;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локализация мест утечек газа;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плотность, продувка и пропаривание газопроводов;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слесарных работ при наращивании водоотводящей трубки конденсатосборников низкого давления, контрольных трубок и проводников;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замена и монтаж конденсатосборников среднего и высокого давлений;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слесарей более низкой квалификации.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врезок, изоляции и переключений на действующих газопроводах среднего и высокого давлений диаметром свыше 500 миллиметров;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производства продувки, испытание и пропаривание газопроводов; 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работу электронных приборов контроля состояния герметичности газопроводов; 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монтажа и демонтажа конденсатосборников, задвижек, самосмазывающих кранов, компенсаторов диаметром свыше 500 миллиметров; 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приспособлений для врезок в газопроводы без снижения давления и правила ремонта таких газопроводов;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разметку, обработку и сборку сложных и крупных фасонных частей и деталей под сварку;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монтаж, испытание и сдачу в эксплуатацию газопроводов и сооружений на них;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особо сложного оборудования, устанавливаемого на подземных газопроводах и правила его ремонта;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газопроводов (план и профиль);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эскизов сложных узлов и пересечений газопроводов</w:t>
      </w:r>
    </w:p>
    <w:bookmarkEnd w:id="339"/>
    <w:bookmarkStart w:name="z34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Контролер печного хозяйства, 2 разряд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Характеристика работ: 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своевременной очистки дымоходов печей и плит, отапливаемых твердым, жидким и газообразным топливом; 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подготовки печей для их перевода с твердого топлива на газообразное; 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расположения оголовков дымоходов относительно конька крыши и определение зоны ветрового подпора;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дымоходов и оголовков в соответствии с "Указаниями по трубопечным работам"; 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отклонений от инструкций и неисправностей устранение их.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и очистки дымоходов и вентиляции; 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дымоходов для отвода продуктов сгорания от газовых приборов; 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печам при переоборудовании под газообразное топливо.</w:t>
      </w:r>
    </w:p>
    <w:bookmarkEnd w:id="350"/>
    <w:bookmarkStart w:name="z359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Контролер печного хозяйства, 3 разряд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выкладки топливника печи огнеупорным кирпичом; 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выжигание сажи в дымоходах и специальных печах; 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огненная очистка производственной вентиляции; 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топки для установки газовых горелок; 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высоты оголовков указаниям по трубопечным работам и правилам по безопасности в газовом хозяйстве, проверка установки шибера с пробивкой отверстия; 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акта о техническом состоянии дымоходов и печей по установленной форме.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печных работ и правила их ведения; 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конструкции отопительных приборов и требования, предъявляемые к печам, дымоходам и вентиляционным каналам, переводимым с твердого топлива на газообразное; 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акта на техническое состояние дымоходов и печей, переводимых с твердого топлива на газообразное.</w:t>
      </w:r>
    </w:p>
    <w:bookmarkEnd w:id="362"/>
    <w:bookmarkStart w:name="z37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Контролер печного хозяйства, 4 разряд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Характеристика работ: 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 чертежам и техническим условиям печей всех систем, переоборудованных под газообразное топливо; 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ведения работ по реконструкции печей и дымоходов;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мест сложных завалов в дымоходах, вентиляционных каналах и ликвидация их; 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обособленности и плотности дымоходов, идущих от печей, водонагревательных и хозяйственно-бытовых приборов, отапливаемых газом; 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при переоборудовании и приеме в эксплуатацию печей на газообразном топливе.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различных систем;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указания по трубопечным работам, правила по безопасности в газовом хозяйстве; 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противопожарные мероприятия при производстве печных работ; 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и сдачи работ с оформлением необходимой технической документации.</w:t>
      </w:r>
    </w:p>
    <w:bookmarkEnd w:id="374"/>
    <w:bookmarkStart w:name="z38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Электрогазосварщик-врезчик, 4 разряд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и выбивка отверстий в действующих газопроводах низкого давления и при сниженном давлении на газопроводах среднего и высокого давления, а также в чугунных трубах;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врезок в действующие газопроводы под руководством электрогазосварщика-врезчика более высокой квалификации;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резиновых пузырей, пробок и перемычек;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чугунных труб, а также труб под давлением и подготовка узлов и стыков под сварку и заварку вырезанных окон на газопроводах;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инструмента и материалов к производству газоопасных работ;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давления в действующих газопроводах;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запорных устройств и заглушек, наличия избыточного давления в газопроводах;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газовая и электрическая сварка на газопроводах во всех положениях;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заготовка, сварка и испытание конденсатосборников, гидрозатворов;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соответствующих электродов и присадочной проволоки;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усилительных муфт и устранение утечек газа на газопроводах низкого, среднего и высокого давлений;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продувке газопроводов;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горелок и резаков;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простых чертежей;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подгонка труб при врезках.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установления режимов сварки металла в зависимости от конфигурации и толщины свариваемых деталей;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режим газовой сварки и резки;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обслуживание газоэлектросварочной и газоэлектрорезательной аппаратуры и правила ее эксплуатации и ремонта;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и обслуживания кислородных, ацетиленовых баллонов и газогенераторов;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резки металлов сжиженным газом;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труб и фасонных частей;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 газопроводов;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на действующих газопроводах.</w:t>
      </w:r>
    </w:p>
    <w:bookmarkEnd w:id="400"/>
    <w:bookmarkStart w:name="z40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Электрогазосварщик-врезчик, 5 разряд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врезок в действующие газопроводы низкого и среднего давлений;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чугунных изделий;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газосварочных и электросварочных работ на действующих газопроводах во всех положениях;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врезки внутри помещения на газопроводах;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врезка конденсатосборников, гидрозатворов, вогнутых и выпуклых заглушек на газопроводах;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катушек;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врезка задвижек и компенсаторов высокого давления;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средней сложности.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сварки труб и сосудов, работающих при среднем давлении;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установления режимов сварки металла в зависимости от конфигурации и толщины свариваемых деталей;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свариваемых металлов;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ремонта газоэлектросварочной и газоэлектрорезательной аппаратуры различных типов;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режим сварочных работ для стали и чугуна;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и испытания ответственных швов, работающих под давлением;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врезок и переключений;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 газопроводов;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на действующих газопроводах.</w:t>
      </w:r>
    </w:p>
    <w:bookmarkEnd w:id="420"/>
    <w:bookmarkStart w:name="z429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Электрогазосварщик-резчик, 6- разряд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врезок в действующие газопроводы высокого давления;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сварки газопроводов внутри помещения действующих газорегуляторных станций, газонаполнительных и газораздаточных станций и в компрессорных отделениях под давлением;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баллонов сжиженного и сжатого газа, резервуаров сжиженного газа, газгольдеров и иных сосудов, работающих под высоким давлением;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сварочных работ методом глубокого провара и наложения прочно-плотных сварочных швов в различном положении на изделиях из стали различной толщины;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ответственная электросварка изделий различной конфигурации, предназначенных для работы под высоким давлением;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газоопасные работы при замене узлов газопроводов внутри помещения;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цветных металлов;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на автоматах, под слоем флюса, в газозащитной зоне и под водой;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редукторов без вскрытия их - горелок, резаков и иного газосварочного оборудования;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исправление дефектов в сварных соединениях и наплавленном металле, обнаруженных при осмотре;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сложных чертежей;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электрогазосварщиков-врезчиков.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сварки труб и сосудов, работающих под высоким давлением;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сварки тонкостенных деталей;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работ на эксплуатируемых газопроводах высокого давления, на газорегуляторных, газонаполнительных станциях, в компрессорных отделениях и иных помещениях, при ремонте резервуаров сжиженного газа и газгольдеров;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дефектов сварных соединений, методы их определения и устранения;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режим газосварочных работ для стали, чугуна и цветных металлов;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присадочные материалы;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металловедения и технологии металлов.</w:t>
      </w:r>
    </w:p>
    <w:bookmarkEnd w:id="442"/>
    <w:bookmarkStart w:name="z45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профессий рабочих по разрядам на работы водопроводно-канализационного хозяйства</w:t>
      </w:r>
    </w:p>
    <w:bookmarkEnd w:id="443"/>
    <w:bookmarkStart w:name="z452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Слесарь аварийно-восстановительных работ, 2 разряд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водопроводных сетей под руководством слесаря более высокой квалификации;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и устранение засоров канализационных сетей;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раскопка каналов и котлованов и крепление их; 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конопатка и заделка стыков, заливка и зачеканка свинцом, серосплавом или цементом раструбов труб;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слесарных ремонтных работ;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и укладка труб и фасонных частей;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ручных водоотливных механизмах и пневматических инструментах.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водоотливных механизмов и пневматического инструмента; 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механизмов и пневматического оборудования;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правила профилактического ремонта инструмента и приспособлений.</w:t>
      </w:r>
    </w:p>
    <w:bookmarkEnd w:id="456"/>
    <w:bookmarkStart w:name="z46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Слесарь аварийно-восстановительных работ, 3 разряд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водопроводных сетей, конопатке, заливке свинцом или сернистым сплавом раструбов труб малых диаметров до 300 миллиметров;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водоразборных колонок и пожарных гидрантов на сети;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отогревание замерных трубопроводов различными способами;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вводов сетей малых диаметров по эскизам и схемам;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гидравлического испытания ввода сетей малых диаметров;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труб всех диаметров роликами, трубопроводами с ручным приводом;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конопатка и заливка свинцом и различными заменителями растворов труб под руководством слесаря более высокой квалификации;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канализационной сети гидравлическим методом, устранение засорений в трубах гибким валом на глубину до 7-8 метров;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надувных мячей, дисков необходимого удельного веса и лебедок грузоподъемностью 0,5 тонн;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годности троса для работы в сточной воде;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осадка из нижележащих колодцев;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земляных работ с установкой, забивкой и выемкой металлического шпунта вручную или механизированным способом с использованием водопонижающих устройств;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пластмассовых трубопроводов, включая соединения на раструбах с резиновыми кольцами.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задвижек, гидрантов, водоразборных колонок, трубопроводов, ручных гидравлических прессов и манометров;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заделки раструбов свинцом и заменителями свинца;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наличия газа в колодцах;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гидравлического испытания;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повреждений на трубопроводах, арматуре, а также способы устранения утечек воды;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хлорирования трубопроводов хлором и хлорной известью;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простых чертежей, схем и эскизов;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профилактического ремонта инструмента и приспособлений.</w:t>
      </w:r>
    </w:p>
    <w:bookmarkEnd w:id="480"/>
    <w:bookmarkStart w:name="z489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Слесарь аварийно-восстановительных работ, 4 разряд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водопроводных сетей, конопатке, заливке свинцом и различными заменителями раструбов труб диаметром свыше 300 до 900 миллиметров;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фасонных частей и арматуры на действующих сетях и магистралях;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характера повреждений на сетях и магистралях;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выключение отдельных участков трубопроводов, опорожнение и наполнение их с установкой воздушек для впуска и выпуска воздуха;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трубопроводов; 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работы задвижек на сетях и магистралях труб; 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давлений по манометру;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врезка под давлением в трубопроводах; 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прочистки канализационной сети и коллекторов на глубине до 12 метров гидравлическим способом; 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засорений гибким валом, размывом струей воды и методом обратного гидравлического давления при помощи передвижных автонасосов;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троса и лебедки грузоподъемностью до 1 тонн, металлических шаров и цилиндров заданного удельного веса;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ремонта канализационной сети под руководством слесаря более высокой квалификации;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профилактического ремонта оборудования и механизмов, применяемых при очистке;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пластмассовых труб.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водоснабжения участка; 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сложных чертежей и эскизов; 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 натуры схем, эскизов и деталировок; 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заделки раструбов вручную и с применением пневматического инструмента; 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аппарата для врезок под давлением; 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отключения замерных трубопроводов и их отогрев; 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канализационной сети района, в котором производятся работы; 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прочистки канализационной сети и коллекторов гидравлическим способом и удаление засорений гибким валом; </w:t>
      </w:r>
    </w:p>
    <w:bookmarkEnd w:id="505"/>
    <w:bookmarkStart w:name="z5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основное оборудование и механизмы, применяемые при ремонте и очистке канализационных трубопроводов и сооружений; 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земляных работ в сухих грунтах.</w:t>
      </w:r>
    </w:p>
    <w:bookmarkEnd w:id="507"/>
    <w:bookmarkStart w:name="z51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Слесарь аварийно-восстановительных работ, 5 разряд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Характеристика работ: 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водопроводных сетей, конопатке, заливке свинцом и различными заменителями раструбов труб диаметром свыше 900 миллиметров;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под давлением труб всех диаметров с подготовкой и шабровкой крупных поверхностей седелок к действующим трубопроводам;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хлорирование магистралей и сетей хлорной известью, жидким или газообразным хлором в городских условиях; 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хлорной воды после хлорирования;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аварийного ремонта или наливки сальниковых компенсаторов на трубопроводах под напором без выключения сети;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закрывание и открывание больших задвижек на магистралях и водоводах автоприводом, пневмоприводом и электроприводом;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регулирование и ремонт механических приводов;</w:t>
      </w:r>
    </w:p>
    <w:bookmarkEnd w:id="516"/>
    <w:bookmarkStart w:name="z5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канализационной сети, дюкеров, каналов и коллекторов круглого, яйцевидного, шатрового и иных сечений на глубине свыше 12 метров гидравлическим способом;</w:t>
      </w:r>
    </w:p>
    <w:bookmarkEnd w:id="517"/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троса и лебедок грузоподъемностью до 2 тонн; 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деревянных и металлических цилиндров заданного удельного веса;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засоров в канализационной сети и коллекторах при помощи различных штанг с шаровыми и ершовыми якорями;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ремонта действующей канализационной сети с использованием средств водопонижения и передвижных кранов;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и сборка пластмассовых труб.</w:t>
      </w:r>
    </w:p>
    <w:bookmarkEnd w:id="522"/>
    <w:bookmarkStart w:name="z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523"/>
    <w:bookmarkStart w:name="z53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аппаратуры для врезок под давлением;</w:t>
      </w:r>
    </w:p>
    <w:bookmarkEnd w:id="524"/>
    <w:bookmarkStart w:name="z53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сети участка;</w:t>
      </w:r>
    </w:p>
    <w:bookmarkEnd w:id="525"/>
    <w:bookmarkStart w:name="z53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хлорирования трубопроводов в городских условиях;</w:t>
      </w:r>
    </w:p>
    <w:bookmarkEnd w:id="526"/>
    <w:bookmarkStart w:name="z53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способы сбрасывания воды после хлорирования трубопроводов;</w:t>
      </w:r>
    </w:p>
    <w:bookmarkEnd w:id="527"/>
    <w:bookmarkStart w:name="z53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особенность работы дюкеров;</w:t>
      </w:r>
    </w:p>
    <w:bookmarkEnd w:id="528"/>
    <w:bookmarkStart w:name="z53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сальниковых компенсаторов на трубопроводах различных диаметров;</w:t>
      </w:r>
    </w:p>
    <w:bookmarkEnd w:id="529"/>
    <w:bookmarkStart w:name="z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промывки трубопроводов; </w:t>
      </w:r>
    </w:p>
    <w:bookmarkEnd w:id="530"/>
    <w:bookmarkStart w:name="z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механических, гидравлических и электрических приводов, применяемых при открывании и закрывании больших задвижек;</w:t>
      </w:r>
    </w:p>
    <w:bookmarkEnd w:id="531"/>
    <w:bookmarkStart w:name="z54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применяемых приводах;</w:t>
      </w:r>
    </w:p>
    <w:bookmarkEnd w:id="532"/>
    <w:bookmarkStart w:name="z5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всей канализационной сети, аварийных выпусков;</w:t>
      </w:r>
    </w:p>
    <w:bookmarkEnd w:id="533"/>
    <w:bookmarkStart w:name="z5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прочистки канализационной сети, дюкеров, коллекторов и каналов гидравлическим методом;</w:t>
      </w:r>
    </w:p>
    <w:bookmarkEnd w:id="534"/>
    <w:bookmarkStart w:name="z54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засоров;</w:t>
      </w:r>
    </w:p>
    <w:bookmarkEnd w:id="535"/>
    <w:bookmarkStart w:name="z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установления ликвидации загазованности; </w:t>
      </w:r>
    </w:p>
    <w:bookmarkEnd w:id="536"/>
    <w:bookmarkStart w:name="z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земляных работ в мокрых грунтах; </w:t>
      </w:r>
    </w:p>
    <w:bookmarkEnd w:id="537"/>
    <w:bookmarkStart w:name="z5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ремонта механизмов и оборудования.</w:t>
      </w:r>
    </w:p>
    <w:bookmarkEnd w:id="538"/>
    <w:bookmarkStart w:name="z547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Слесарь аварийно-восстановительных работ, 6 разряд</w:t>
      </w:r>
    </w:p>
    <w:bookmarkEnd w:id="539"/>
    <w:bookmarkStart w:name="z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540"/>
    <w:bookmarkStart w:name="z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аварийно-восстановительных работ на действующих водопроводно-канализационных сетях;</w:t>
      </w:r>
    </w:p>
    <w:bookmarkEnd w:id="541"/>
    <w:bookmarkStart w:name="z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регулировка и ремонт трубопроводов, водопроводных, канализационных сетей, запорной арматуры и задвижек диаметром свыше 1200 миллиметров;</w:t>
      </w:r>
    </w:p>
    <w:bookmarkEnd w:id="542"/>
    <w:bookmarkStart w:name="z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выключение и пуск магистральных трубопроводов;</w:t>
      </w:r>
    </w:p>
    <w:bookmarkEnd w:id="543"/>
    <w:bookmarkStart w:name="z55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переключений на основных коллекторах и каналах;</w:t>
      </w:r>
    </w:p>
    <w:bookmarkEnd w:id="544"/>
    <w:bookmarkStart w:name="z55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сетей и трубопроводов диагностическими приборами;</w:t>
      </w:r>
    </w:p>
    <w:bookmarkEnd w:id="545"/>
    <w:bookmarkStart w:name="z55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каналоочистительной машиной при удалении засоров канализационной сети;</w:t>
      </w:r>
    </w:p>
    <w:bookmarkEnd w:id="546"/>
    <w:bookmarkStart w:name="z55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по ликвидации аварий, наладке и пуску сложного оборудования.</w:t>
      </w:r>
    </w:p>
    <w:bookmarkEnd w:id="547"/>
    <w:bookmarkStart w:name="z55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548"/>
    <w:bookmarkStart w:name="z55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аварийно-ремонтных работ на водопроводно-канализационных сетях большого диаметра;</w:t>
      </w:r>
    </w:p>
    <w:bookmarkEnd w:id="549"/>
    <w:bookmarkStart w:name="z55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обслуживаемой водопроводно-канализационной сети;</w:t>
      </w:r>
    </w:p>
    <w:bookmarkEnd w:id="550"/>
    <w:bookmarkStart w:name="z55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сварки труб, работающих под давлением; </w:t>
      </w:r>
    </w:p>
    <w:bookmarkEnd w:id="551"/>
    <w:bookmarkStart w:name="z56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дефектов сварных соединений, методы их определения и устранения;</w:t>
      </w:r>
    </w:p>
    <w:bookmarkEnd w:id="552"/>
    <w:bookmarkStart w:name="z56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установления и ликвидации загазованности.</w:t>
      </w:r>
    </w:p>
    <w:bookmarkEnd w:id="553"/>
    <w:bookmarkStart w:name="z56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Примеры работ:</w:t>
      </w:r>
    </w:p>
    <w:bookmarkEnd w:id="554"/>
    <w:bookmarkStart w:name="z56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шандорные и щитовые затворы, шибера - монтаж и демонтаж;</w:t>
      </w:r>
    </w:p>
    <w:bookmarkEnd w:id="555"/>
    <w:bookmarkStart w:name="z56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задвижки диаметром свыше 1200 миллиметров - закрытие, открытие и ремонт;</w:t>
      </w:r>
    </w:p>
    <w:bookmarkEnd w:id="556"/>
    <w:bookmarkStart w:name="z56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для энерговзрыва - подготовка к работе;</w:t>
      </w:r>
    </w:p>
    <w:bookmarkEnd w:id="557"/>
    <w:bookmarkStart w:name="z56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подземные трубопроводы - ремонт без вскрытия грунта.</w:t>
      </w:r>
    </w:p>
    <w:bookmarkEnd w:id="558"/>
    <w:bookmarkStart w:name="z567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Оператор на аэротенках, 2 разряд</w:t>
      </w:r>
    </w:p>
    <w:bookmarkEnd w:id="559"/>
    <w:bookmarkStart w:name="z56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560"/>
    <w:bookmarkStart w:name="z56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сооружений биологической очистки воды производительностью до 50 тысяч кубических метров в сутки;</w:t>
      </w:r>
    </w:p>
    <w:bookmarkEnd w:id="561"/>
    <w:bookmarkStart w:name="z57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заданного режима работы аэротенков;</w:t>
      </w:r>
    </w:p>
    <w:bookmarkEnd w:id="562"/>
    <w:bookmarkStart w:name="z57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системой воздуховодов;</w:t>
      </w:r>
    </w:p>
    <w:bookmarkEnd w:id="563"/>
    <w:bookmarkStart w:name="z57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безаварийной работы сооружений, агрегатов, механизмов;</w:t>
      </w:r>
    </w:p>
    <w:bookmarkEnd w:id="564"/>
    <w:bookmarkStart w:name="z57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текущего и профилактического ремонта.</w:t>
      </w:r>
    </w:p>
    <w:bookmarkEnd w:id="565"/>
    <w:bookmarkStart w:name="z57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566"/>
    <w:bookmarkStart w:name="z57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дозирующих устройств системы подводящих и отводящих коммуникаций;</w:t>
      </w:r>
    </w:p>
    <w:bookmarkEnd w:id="567"/>
    <w:bookmarkStart w:name="z57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оборудования и сооружений по продувке и перекачке ила.</w:t>
      </w:r>
    </w:p>
    <w:bookmarkEnd w:id="568"/>
    <w:bookmarkStart w:name="z577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Оператор на аэротенках, 3 разряд</w:t>
      </w:r>
    </w:p>
    <w:bookmarkEnd w:id="569"/>
    <w:bookmarkStart w:name="z57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570"/>
    <w:bookmarkStart w:name="z57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сооружений биологической очистки воды производительностью свыше 50 до 200 тысячи кубических метров в сутки;</w:t>
      </w:r>
    </w:p>
    <w:bookmarkEnd w:id="571"/>
    <w:bookmarkStart w:name="z58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группы аэротенков и поддержание заданного режима их работы;</w:t>
      </w:r>
    </w:p>
    <w:bookmarkEnd w:id="572"/>
    <w:bookmarkStart w:name="z58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сточной жидкости активного ила по аэротенкам;</w:t>
      </w:r>
    </w:p>
    <w:bookmarkEnd w:id="573"/>
    <w:bookmarkStart w:name="z58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отдельными участками илопроводов, воздухопроводов и регулирующими механизмами;</w:t>
      </w:r>
    </w:p>
    <w:bookmarkEnd w:id="574"/>
    <w:bookmarkStart w:name="z58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аэротенков по контрольно-измерительным приборам;</w:t>
      </w:r>
    </w:p>
    <w:bookmarkEnd w:id="575"/>
    <w:bookmarkStart w:name="z58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воздуха и активного ила;</w:t>
      </w:r>
    </w:p>
    <w:bookmarkEnd w:id="576"/>
    <w:bookmarkStart w:name="z58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технологического режима работ группы аэротенков;</w:t>
      </w:r>
    </w:p>
    <w:bookmarkEnd w:id="577"/>
    <w:bookmarkStart w:name="z58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текущего и профилактического ремонта сооружений биологической очистки воды.</w:t>
      </w:r>
    </w:p>
    <w:bookmarkEnd w:id="578"/>
    <w:bookmarkStart w:name="z58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579"/>
    <w:bookmarkStart w:name="z58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аэротенков и их коммуникации, вторичных отстойников;</w:t>
      </w:r>
    </w:p>
    <w:bookmarkEnd w:id="580"/>
    <w:bookmarkStart w:name="z58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прохождения сточной жидкости и активного ила по очистным сооружениям;</w:t>
      </w:r>
    </w:p>
    <w:bookmarkEnd w:id="581"/>
    <w:bookmarkStart w:name="z59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вентиляторов регулирующих механизмов, илопроводов, контрольно-измерительных приборов;</w:t>
      </w:r>
    </w:p>
    <w:bookmarkEnd w:id="582"/>
    <w:bookmarkStart w:name="z59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ремонтных работ.</w:t>
      </w:r>
    </w:p>
    <w:bookmarkEnd w:id="583"/>
    <w:bookmarkStart w:name="z592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Оператор на аэротенках, 4 разряд</w:t>
      </w:r>
    </w:p>
    <w:bookmarkEnd w:id="584"/>
    <w:bookmarkStart w:name="z59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585"/>
    <w:bookmarkStart w:name="z59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комплекса сооружений биологической очистки воды производительностью свыше 200 тысячи кубических метров в сутки;</w:t>
      </w:r>
    </w:p>
    <w:bookmarkEnd w:id="586"/>
    <w:bookmarkStart w:name="z59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сооружений и руководство операторами более низкой квалификации, обслуживающих отдельные сооружения;</w:t>
      </w:r>
    </w:p>
    <w:bookmarkEnd w:id="587"/>
    <w:bookmarkStart w:name="z59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технологического режима очистки воды;</w:t>
      </w:r>
    </w:p>
    <w:bookmarkEnd w:id="588"/>
    <w:bookmarkStart w:name="z59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всех сооружений и механизмов биологической очистки.</w:t>
      </w:r>
    </w:p>
    <w:bookmarkEnd w:id="589"/>
    <w:bookmarkStart w:name="z59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590"/>
    <w:bookmarkStart w:name="z59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очистки сточных вод;</w:t>
      </w:r>
    </w:p>
    <w:bookmarkEnd w:id="591"/>
    <w:bookmarkStart w:name="z60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подземных коммуникаций, колодцев, камер, дюкеров;</w:t>
      </w:r>
    </w:p>
    <w:bookmarkEnd w:id="592"/>
    <w:bookmarkStart w:name="z60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засоров.</w:t>
      </w:r>
    </w:p>
    <w:bookmarkEnd w:id="593"/>
    <w:bookmarkStart w:name="z602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Оператор на биофильтрах, 2 разряд</w:t>
      </w:r>
    </w:p>
    <w:bookmarkEnd w:id="594"/>
    <w:bookmarkStart w:name="z60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595"/>
    <w:bookmarkStart w:name="z60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секции биофильтров и наблюдение за равномерным распределением воды по их поверхности;</w:t>
      </w:r>
    </w:p>
    <w:bookmarkEnd w:id="596"/>
    <w:bookmarkStart w:name="z60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распределительных устройств: спринклерных и реактивных оросителей;</w:t>
      </w:r>
    </w:p>
    <w:bookmarkEnd w:id="597"/>
    <w:bookmarkStart w:name="z60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зарядка дозирующих устройств и чередование периодов зарядки фильтров;</w:t>
      </w:r>
    </w:p>
    <w:bookmarkEnd w:id="598"/>
    <w:bookmarkStart w:name="z60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подачи воздуха в фильтр;</w:t>
      </w:r>
    </w:p>
    <w:bookmarkEnd w:id="599"/>
    <w:bookmarkStart w:name="z60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по необходимости заплываний поверхностей фильтров;</w:t>
      </w:r>
    </w:p>
    <w:bookmarkEnd w:id="600"/>
    <w:bookmarkStart w:name="z60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штыкование фильтрующего слоя: щебенки, доменного шлака;</w:t>
      </w:r>
    </w:p>
    <w:bookmarkEnd w:id="601"/>
    <w:bookmarkStart w:name="z61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эксплуатации сооружений.</w:t>
      </w:r>
    </w:p>
    <w:bookmarkEnd w:id="602"/>
    <w:bookmarkStart w:name="z61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603"/>
    <w:bookmarkStart w:name="z61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биофильтров;</w:t>
      </w:r>
    </w:p>
    <w:bookmarkEnd w:id="604"/>
    <w:bookmarkStart w:name="z61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очистки воды на биофильтрах;</w:t>
      </w:r>
    </w:p>
    <w:bookmarkEnd w:id="605"/>
    <w:bookmarkStart w:name="z61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размеры гранул щебенки и доменного шлака для фильтрующего слоя;</w:t>
      </w:r>
    </w:p>
    <w:bookmarkEnd w:id="606"/>
    <w:bookmarkStart w:name="z61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периоды зарядки фильтров;</w:t>
      </w:r>
    </w:p>
    <w:bookmarkEnd w:id="607"/>
    <w:bookmarkStart w:name="z61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эксплуатации сооружений.</w:t>
      </w:r>
    </w:p>
    <w:bookmarkEnd w:id="608"/>
    <w:bookmarkStart w:name="z617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Оператор на песколовках и жироловках, 2 разряд</w:t>
      </w:r>
    </w:p>
    <w:bookmarkEnd w:id="609"/>
    <w:bookmarkStart w:name="z61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работ:</w:t>
      </w:r>
    </w:p>
    <w:bookmarkEnd w:id="610"/>
    <w:bookmarkStart w:name="z61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песколовок и жироловок мощностью до 500 тысяч кубических метров в сутки;</w:t>
      </w:r>
    </w:p>
    <w:bookmarkEnd w:id="611"/>
    <w:bookmarkStart w:name="z62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механизмов для удаления песка;</w:t>
      </w:r>
    </w:p>
    <w:bookmarkEnd w:id="612"/>
    <w:bookmarkStart w:name="z62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количеством песка в песколовке и определение продолжительности откачки песка;</w:t>
      </w:r>
    </w:p>
    <w:bookmarkEnd w:id="613"/>
    <w:bookmarkStart w:name="z62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пуском песка на песковые площадки и регулирование положения затворов на приспособлениях для удаления осветлительной воды с площадок;</w:t>
      </w:r>
    </w:p>
    <w:bookmarkEnd w:id="614"/>
    <w:bookmarkStart w:name="z62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замеры выгружаемого песка; </w:t>
      </w:r>
    </w:p>
    <w:bookmarkEnd w:id="615"/>
    <w:bookmarkStart w:name="z62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средней пробы; </w:t>
      </w:r>
    </w:p>
    <w:bookmarkEnd w:id="616"/>
    <w:bookmarkStart w:name="z62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засоров трубопроводов и гидроэлеватора;</w:t>
      </w:r>
    </w:p>
    <w:bookmarkEnd w:id="617"/>
    <w:bookmarkStart w:name="z62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песколовок и жироловок;</w:t>
      </w:r>
    </w:p>
    <w:bookmarkEnd w:id="618"/>
    <w:bookmarkStart w:name="z62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песколовок и жироловок.</w:t>
      </w:r>
    </w:p>
    <w:bookmarkEnd w:id="619"/>
    <w:bookmarkStart w:name="z62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Должен знать:</w:t>
      </w:r>
    </w:p>
    <w:bookmarkEnd w:id="620"/>
    <w:bookmarkStart w:name="z62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обслуживаемых очистных сооружений, коммуникаций трубопроводов и лотков;</w:t>
      </w:r>
    </w:p>
    <w:bookmarkEnd w:id="621"/>
    <w:bookmarkStart w:name="z63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текущего и профилактического ремонтов песколовок и жироловок.</w:t>
      </w:r>
    </w:p>
    <w:bookmarkEnd w:id="622"/>
    <w:bookmarkStart w:name="z631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Оператор на песколовках и жироловках, 3 разряд</w:t>
      </w:r>
    </w:p>
    <w:bookmarkEnd w:id="623"/>
    <w:bookmarkStart w:name="z63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624"/>
    <w:bookmarkStart w:name="z63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песколовок и жироловок мощностью свыше 500 тысяч кубических метров в сутки;</w:t>
      </w:r>
    </w:p>
    <w:bookmarkEnd w:id="625"/>
    <w:bookmarkStart w:name="z63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режимов работы песколовок, подачи воды, воздуха, откачки песковой пульпы;</w:t>
      </w:r>
    </w:p>
    <w:bookmarkEnd w:id="626"/>
    <w:bookmarkStart w:name="z63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установок: гидроэлеваторов, высоконапорных насосов и ведение учета работы в соответствии с показаниями контрольно-измерительных приборов;</w:t>
      </w:r>
    </w:p>
    <w:bookmarkEnd w:id="627"/>
    <w:bookmarkStart w:name="z63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профилактического и текущего ремонтов оборудования и руководство операторами низших разрядов.</w:t>
      </w:r>
    </w:p>
    <w:bookmarkEnd w:id="628"/>
    <w:bookmarkStart w:name="z63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629"/>
    <w:bookmarkStart w:name="z63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систем песколовок, гидроэлеваторов, насосов, контрольно-измерительных приборов, коммуникаций трубопроводов;</w:t>
      </w:r>
    </w:p>
    <w:bookmarkEnd w:id="630"/>
    <w:bookmarkStart w:name="z63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очистки сточных вод.</w:t>
      </w:r>
    </w:p>
    <w:bookmarkEnd w:id="631"/>
    <w:bookmarkStart w:name="z640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Оператор на метантенках, 2 разряд</w:t>
      </w:r>
    </w:p>
    <w:bookmarkEnd w:id="632"/>
    <w:bookmarkStart w:name="z64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633"/>
    <w:bookmarkStart w:name="z64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мощностью до 100 тысяч кубических метров в сутки;</w:t>
      </w:r>
    </w:p>
    <w:bookmarkEnd w:id="634"/>
    <w:bookmarkStart w:name="z64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сырого осадка и активного ила;</w:t>
      </w:r>
    </w:p>
    <w:bookmarkEnd w:id="635"/>
    <w:bookmarkStart w:name="z64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осадка и температурой в метантенке и регулирование подачи пара;</w:t>
      </w:r>
    </w:p>
    <w:bookmarkEnd w:id="636"/>
    <w:bookmarkStart w:name="z64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постоянного давления газа в подкупольном пространстве и газовой сети;</w:t>
      </w:r>
    </w:p>
    <w:bookmarkEnd w:id="637"/>
    <w:bookmarkStart w:name="z64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профилактическому и текущему ремонту сооружений и механизмов под руководством оператора более высокой квалификации.</w:t>
      </w:r>
    </w:p>
    <w:bookmarkEnd w:id="638"/>
    <w:bookmarkStart w:name="z64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639"/>
    <w:bookmarkStart w:name="z64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метантенков;</w:t>
      </w:r>
    </w:p>
    <w:bookmarkEnd w:id="640"/>
    <w:bookmarkStart w:name="z64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подводящих и отводящих коммуникаций;</w:t>
      </w:r>
    </w:p>
    <w:bookmarkEnd w:id="641"/>
    <w:bookmarkStart w:name="z65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работы и приборы контроля, давления пара, уровня осадка и температуры.</w:t>
      </w:r>
    </w:p>
    <w:bookmarkEnd w:id="642"/>
    <w:bookmarkStart w:name="z651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Оператор на метантенках, 3 разряд</w:t>
      </w:r>
    </w:p>
    <w:bookmarkEnd w:id="643"/>
    <w:bookmarkStart w:name="z65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644"/>
    <w:bookmarkStart w:name="z65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мощностью свыше 100 до 200 тысяч кубических метров в сутки;</w:t>
      </w:r>
    </w:p>
    <w:bookmarkEnd w:id="645"/>
    <w:bookmarkStart w:name="z65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осадка, обеспечение отбора сброженного осадка с группы метантенков;</w:t>
      </w:r>
    </w:p>
    <w:bookmarkEnd w:id="646"/>
    <w:bookmarkStart w:name="z65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перемешивающих устройств: эжекторов, механических мешалок, гидроэлеваторов;</w:t>
      </w:r>
    </w:p>
    <w:bookmarkEnd w:id="647"/>
    <w:bookmarkStart w:name="z65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осадка и активного ила, поддержание заданного режима работы метантенков;</w:t>
      </w:r>
    </w:p>
    <w:bookmarkEnd w:id="648"/>
    <w:bookmarkStart w:name="z65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профилактического и текущего ремонтов.</w:t>
      </w:r>
    </w:p>
    <w:bookmarkEnd w:id="649"/>
    <w:bookmarkStart w:name="z65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650"/>
    <w:bookmarkStart w:name="z65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метантенков со всеми коммуникациями, правила эксплуатации газовых сетей и арматуры;</w:t>
      </w:r>
    </w:p>
    <w:bookmarkEnd w:id="651"/>
    <w:bookmarkStart w:name="z66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гидроэлеваторов, механических мешалок и эжекторов.</w:t>
      </w:r>
    </w:p>
    <w:bookmarkEnd w:id="652"/>
    <w:bookmarkStart w:name="z661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Оператор на метантенках, 4 разряд</w:t>
      </w:r>
    </w:p>
    <w:bookmarkEnd w:id="653"/>
    <w:bookmarkStart w:name="z66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работ:</w:t>
      </w:r>
    </w:p>
    <w:bookmarkEnd w:id="654"/>
    <w:bookmarkStart w:name="z66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мощностью свыше 200 до 500 тысяч кубических метров в сутки;</w:t>
      </w:r>
    </w:p>
    <w:bookmarkEnd w:id="655"/>
    <w:bookmarkStart w:name="z66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комплекса сооружений метантенков: дозирующих камер, газораспределительных устройств, насосных станций по перекачке сырого и сброженного осадка и газорегуляторных станций;</w:t>
      </w:r>
    </w:p>
    <w:bookmarkEnd w:id="656"/>
    <w:bookmarkStart w:name="z66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пульта управления на заданный технологический режим;</w:t>
      </w:r>
    </w:p>
    <w:bookmarkEnd w:id="657"/>
    <w:bookmarkStart w:name="z66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всего комплекса механизмов и технологических приборов;</w:t>
      </w:r>
    </w:p>
    <w:bookmarkEnd w:id="658"/>
    <w:bookmarkStart w:name="z66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профилактического и текущего ремонтов механизмов и сооружений.</w:t>
      </w:r>
    </w:p>
    <w:bookmarkEnd w:id="659"/>
    <w:bookmarkStart w:name="z66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Должен знать:</w:t>
      </w:r>
    </w:p>
    <w:bookmarkEnd w:id="660"/>
    <w:bookmarkStart w:name="z66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подземных коммуникаций: колодцев, камер, дюкеров, трубопроводов;</w:t>
      </w:r>
    </w:p>
    <w:bookmarkEnd w:id="661"/>
    <w:bookmarkStart w:name="z67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засоров; </w:t>
      </w:r>
    </w:p>
    <w:bookmarkEnd w:id="662"/>
    <w:bookmarkStart w:name="z67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обеззараживания осадка сточных вод; </w:t>
      </w:r>
    </w:p>
    <w:bookmarkEnd w:id="663"/>
    <w:bookmarkStart w:name="z67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расположения газовых сетей, газорегуляторных станций и эксгаустерных помещений с их оборудованием, сбросных и предохранительных газовых устройств, конденсатосборников;</w:t>
      </w:r>
    </w:p>
    <w:bookmarkEnd w:id="664"/>
    <w:bookmarkStart w:name="z67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химии, микробиологии.</w:t>
      </w:r>
    </w:p>
    <w:bookmarkEnd w:id="665"/>
    <w:bookmarkStart w:name="z674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Оператор на метантенках, 5 разряд</w:t>
      </w:r>
    </w:p>
    <w:bookmarkEnd w:id="666"/>
    <w:bookmarkStart w:name="z67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Характеристика работ:</w:t>
      </w:r>
    </w:p>
    <w:bookmarkEnd w:id="667"/>
    <w:bookmarkStart w:name="z67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мощностью свыше 500 тысяч кубических метров в сутки;</w:t>
      </w:r>
    </w:p>
    <w:bookmarkEnd w:id="668"/>
    <w:bookmarkStart w:name="z67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технологического режима;</w:t>
      </w:r>
    </w:p>
    <w:bookmarkEnd w:id="669"/>
    <w:bookmarkStart w:name="z67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различными механизмами и агрегатами сооружений, включая насосные станции по перекачке осадков;</w:t>
      </w:r>
    </w:p>
    <w:bookmarkEnd w:id="670"/>
    <w:bookmarkStart w:name="z67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низших разрядов в производстве профилактического и текущего ремонтов механизмов и сооружений.</w:t>
      </w:r>
    </w:p>
    <w:bookmarkEnd w:id="671"/>
    <w:bookmarkStart w:name="z68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Должен знать:</w:t>
      </w:r>
    </w:p>
    <w:bookmarkEnd w:id="672"/>
    <w:bookmarkStart w:name="z68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работы обслуживаемых сооружений;</w:t>
      </w:r>
    </w:p>
    <w:bookmarkEnd w:id="673"/>
    <w:bookmarkStart w:name="z68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технологию ведения ремонтных работ;</w:t>
      </w:r>
    </w:p>
    <w:bookmarkEnd w:id="674"/>
    <w:bookmarkStart w:name="z68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и правила дистанционного управления технологическим процессом.</w:t>
      </w:r>
    </w:p>
    <w:bookmarkEnd w:id="675"/>
    <w:bookmarkStart w:name="z684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Озонаторщик, 5 разряд</w:t>
      </w:r>
    </w:p>
    <w:bookmarkEnd w:id="676"/>
    <w:bookmarkStart w:name="z68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677"/>
    <w:bookmarkStart w:name="z68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озонирования воды по показаниям приборов и визуально по характеру разряда в озонаторном котле;</w:t>
      </w:r>
    </w:p>
    <w:bookmarkEnd w:id="678"/>
    <w:bookmarkStart w:name="z68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наполнителя осушительной установки;</w:t>
      </w:r>
    </w:p>
    <w:bookmarkEnd w:id="679"/>
    <w:bookmarkStart w:name="z68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регулирование озонаторной станции в соответствии с заданным режимом;</w:t>
      </w:r>
    </w:p>
    <w:bookmarkEnd w:id="680"/>
    <w:bookmarkStart w:name="z68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концентрацией озона в воде и производственном помещении станции;</w:t>
      </w:r>
    </w:p>
    <w:bookmarkEnd w:id="681"/>
    <w:bookmarkStart w:name="z69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отдельных элементов станции.</w:t>
      </w:r>
    </w:p>
    <w:bookmarkEnd w:id="682"/>
    <w:bookmarkStart w:name="z69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683"/>
    <w:bookmarkStart w:name="z69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озонаторной станции;</w:t>
      </w:r>
    </w:p>
    <w:bookmarkEnd w:id="684"/>
    <w:bookmarkStart w:name="z69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схему энергопитания озонаторной станции и вспомогательного оборудования;</w:t>
      </w:r>
    </w:p>
    <w:bookmarkEnd w:id="685"/>
    <w:bookmarkStart w:name="z69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устройство отдельных элементов станции, воздуходувок, блока сушки воздуха озонаторного котла, контактного бассейна запорной и регулирующей аппаратуры;</w:t>
      </w:r>
    </w:p>
    <w:bookmarkEnd w:id="686"/>
    <w:bookmarkStart w:name="z69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обслуживания измерительных приборов;</w:t>
      </w:r>
    </w:p>
    <w:bookmarkEnd w:id="687"/>
    <w:bookmarkStart w:name="z69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безопасности работы в установках высокого напряжения.</w:t>
      </w:r>
    </w:p>
    <w:bookmarkEnd w:id="688"/>
    <w:bookmarkStart w:name="z697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Оператор водозапорных сооружений, 1 разряд</w:t>
      </w:r>
    </w:p>
    <w:bookmarkEnd w:id="689"/>
    <w:bookmarkStart w:name="z69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690"/>
    <w:bookmarkStart w:name="z69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замеров уровня воды в водохранилище на заданном ординаре и регулирование уровня с помощью запорных устройств;</w:t>
      </w:r>
    </w:p>
    <w:bookmarkEnd w:id="691"/>
    <w:bookmarkStart w:name="z70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запорных устройств и наблюдение за состоянием плотин и водоемов;</w:t>
      </w:r>
    </w:p>
    <w:bookmarkEnd w:id="692"/>
    <w:bookmarkStart w:name="z70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заторов, наледи, уборка листвы; </w:t>
      </w:r>
    </w:p>
    <w:bookmarkEnd w:id="693"/>
    <w:bookmarkStart w:name="z70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окашивание и санитарная охрана системы озер, каналов, трубопроводов;</w:t>
      </w:r>
    </w:p>
    <w:bookmarkEnd w:id="694"/>
    <w:bookmarkStart w:name="z70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фильтрующих решеток от мусора.</w:t>
      </w:r>
    </w:p>
    <w:bookmarkEnd w:id="695"/>
    <w:bookmarkStart w:name="z70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696"/>
    <w:bookmarkStart w:name="z70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водоснабжения на обслуживаемом участке;</w:t>
      </w:r>
    </w:p>
    <w:bookmarkEnd w:id="697"/>
    <w:bookmarkStart w:name="z70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обслуживаемых водозапорных сооружений в летний и зимний периоды.</w:t>
      </w:r>
    </w:p>
    <w:bookmarkEnd w:id="698"/>
    <w:bookmarkStart w:name="z707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Оператор водозапорных сооружений, 2 разряд</w:t>
      </w:r>
    </w:p>
    <w:bookmarkEnd w:id="699"/>
    <w:bookmarkStart w:name="z70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700"/>
    <w:bookmarkStart w:name="z70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запорных щитов питающих каналов и трубопроводов;</w:t>
      </w:r>
    </w:p>
    <w:bookmarkEnd w:id="701"/>
    <w:bookmarkStart w:name="z71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напора воды в трубопроводах и уровня в резервуарах;</w:t>
      </w:r>
    </w:p>
    <w:bookmarkEnd w:id="702"/>
    <w:bookmarkStart w:name="z71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механизмов подъема и опускание щитов вручную талями и электротельфером;</w:t>
      </w:r>
    </w:p>
    <w:bookmarkEnd w:id="703"/>
    <w:bookmarkStart w:name="z71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из рек и водоемов в отстойники и производственные магистрали;</w:t>
      </w:r>
    </w:p>
    <w:bookmarkEnd w:id="704"/>
    <w:bookmarkStart w:name="z71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и смазка подъемных приспособлений и запорной арматуры;</w:t>
      </w:r>
    </w:p>
    <w:bookmarkEnd w:id="705"/>
    <w:bookmarkStart w:name="z71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неисправности в работе шлюзового оборудования;</w:t>
      </w:r>
    </w:p>
    <w:bookmarkEnd w:id="706"/>
    <w:bookmarkStart w:name="z71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воды и исправностью запорных устройств;</w:t>
      </w:r>
    </w:p>
    <w:bookmarkEnd w:id="707"/>
    <w:bookmarkStart w:name="z71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обслуживаемых сооружений;</w:t>
      </w:r>
    </w:p>
    <w:bookmarkEnd w:id="708"/>
    <w:bookmarkStart w:name="z71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709"/>
    <w:bookmarkStart w:name="z71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Должен знать:</w:t>
      </w:r>
    </w:p>
    <w:bookmarkEnd w:id="710"/>
    <w:bookmarkStart w:name="z71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питающих каналов, напорных трубопроводов, подводящих каналов и электрооборудования;</w:t>
      </w:r>
    </w:p>
    <w:bookmarkEnd w:id="711"/>
    <w:bookmarkStart w:name="z72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подачи воды из рек в отстойники и производственные магистрали;</w:t>
      </w:r>
    </w:p>
    <w:bookmarkEnd w:id="712"/>
    <w:bookmarkStart w:name="z72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каналов и трубопроводов обслуживаемого участка;</w:t>
      </w:r>
    </w:p>
    <w:bookmarkEnd w:id="713"/>
    <w:bookmarkStart w:name="z72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головного сооружения, водоотводов и оборудования шлюзов;</w:t>
      </w:r>
    </w:p>
    <w:bookmarkEnd w:id="714"/>
    <w:bookmarkStart w:name="z72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гидравлики;</w:t>
      </w:r>
    </w:p>
    <w:bookmarkEnd w:id="715"/>
    <w:bookmarkStart w:name="z72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механизмами шлюзов.</w:t>
      </w:r>
    </w:p>
    <w:bookmarkEnd w:id="716"/>
    <w:bookmarkStart w:name="z725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Оператор водозапорных сооружений, 3 разряд</w:t>
      </w:r>
    </w:p>
    <w:bookmarkEnd w:id="717"/>
    <w:bookmarkStart w:name="z72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718"/>
    <w:bookmarkStart w:name="z72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гидротехнических сооружений и наблюдение за состоянием уровня воды в них;</w:t>
      </w:r>
    </w:p>
    <w:bookmarkEnd w:id="719"/>
    <w:bookmarkStart w:name="z72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шлюзов бетонными и каменными плитами, монтаж и укладка трубопроводов, выполнение иных работ при ремонте сооружений;</w:t>
      </w:r>
    </w:p>
    <w:bookmarkEnd w:id="720"/>
    <w:bookmarkStart w:name="z72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подъемными механизмами шлюзового аппарата;</w:t>
      </w:r>
    </w:p>
    <w:bookmarkEnd w:id="721"/>
    <w:bookmarkStart w:name="z73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механизмов по указанию технического руководителя;</w:t>
      </w:r>
    </w:p>
    <w:bookmarkEnd w:id="722"/>
    <w:bookmarkStart w:name="z73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обогревание электротоком решеток в зимний период.</w:t>
      </w:r>
    </w:p>
    <w:bookmarkEnd w:id="723"/>
    <w:bookmarkStart w:name="z73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724"/>
    <w:bookmarkStart w:name="z73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гидросооружения;</w:t>
      </w:r>
    </w:p>
    <w:bookmarkEnd w:id="725"/>
    <w:bookmarkStart w:name="z73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заданные параметры работы гидросооружения;</w:t>
      </w:r>
    </w:p>
    <w:bookmarkEnd w:id="726"/>
    <w:bookmarkStart w:name="z73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фильтрующих решеток;</w:t>
      </w:r>
    </w:p>
    <w:bookmarkEnd w:id="727"/>
    <w:bookmarkStart w:name="z73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водоснабжения обслуживаемого района;</w:t>
      </w:r>
    </w:p>
    <w:bookmarkEnd w:id="728"/>
    <w:bookmarkStart w:name="z73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механизмов и электроаппаратуры;</w:t>
      </w:r>
    </w:p>
    <w:bookmarkEnd w:id="729"/>
    <w:bookmarkStart w:name="z73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выполнения земляных, бетонных, каменных работ.</w:t>
      </w:r>
    </w:p>
    <w:bookmarkEnd w:id="730"/>
    <w:bookmarkStart w:name="z739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Водораздатчик, 1 разряд</w:t>
      </w:r>
    </w:p>
    <w:bookmarkEnd w:id="731"/>
    <w:bookmarkStart w:name="z74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732"/>
    <w:bookmarkStart w:name="z74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воды населению из водоразборных будок;</w:t>
      </w:r>
    </w:p>
    <w:bookmarkEnd w:id="733"/>
    <w:bookmarkStart w:name="z74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от населения платы за воду талонами;</w:t>
      </w:r>
    </w:p>
    <w:bookmarkEnd w:id="734"/>
    <w:bookmarkStart w:name="z74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водомеров;</w:t>
      </w:r>
    </w:p>
    <w:bookmarkEnd w:id="735"/>
    <w:bookmarkStart w:name="z74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расхода воды, отключение трубопроводов в случае их повреждения;</w:t>
      </w:r>
    </w:p>
    <w:bookmarkEnd w:id="736"/>
    <w:bookmarkStart w:name="z74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отопление водоразборной будки и утепление внешнего трубопровода;</w:t>
      </w:r>
    </w:p>
    <w:bookmarkEnd w:id="737"/>
    <w:bookmarkStart w:name="z74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отогрев трубопроводов и арматуры при замерзании, околка льда;</w:t>
      </w:r>
    </w:p>
    <w:bookmarkEnd w:id="738"/>
    <w:bookmarkStart w:name="z74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чистоты в будке и прилегающей к будке территории в пределах ограждения.</w:t>
      </w:r>
    </w:p>
    <w:bookmarkEnd w:id="739"/>
    <w:bookmarkStart w:name="z74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740"/>
    <w:bookmarkStart w:name="z74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водоразборных будок; </w:t>
      </w:r>
    </w:p>
    <w:bookmarkEnd w:id="741"/>
    <w:bookmarkStart w:name="z75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отогревания трубопроводов и арматуры; </w:t>
      </w:r>
    </w:p>
    <w:bookmarkEnd w:id="742"/>
    <w:bookmarkStart w:name="z75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выключения воды в случаях повреждения трубопроводов;</w:t>
      </w:r>
    </w:p>
    <w:bookmarkEnd w:id="743"/>
    <w:bookmarkStart w:name="z752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и учета расхода воды;</w:t>
      </w:r>
    </w:p>
    <w:bookmarkEnd w:id="744"/>
    <w:bookmarkStart w:name="z75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водомером.</w:t>
      </w:r>
    </w:p>
    <w:bookmarkEnd w:id="745"/>
    <w:bookmarkStart w:name="z754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Водораздатчик, 2 разряд</w:t>
      </w:r>
    </w:p>
    <w:bookmarkEnd w:id="746"/>
    <w:bookmarkStart w:name="z75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Характеристика работ:</w:t>
      </w:r>
    </w:p>
    <w:bookmarkEnd w:id="747"/>
    <w:bookmarkStart w:name="z75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водонапорных насосов, резервуаров;</w:t>
      </w:r>
    </w:p>
    <w:bookmarkEnd w:id="748"/>
    <w:bookmarkStart w:name="z75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почасовой учет наличия воды в баках башен или резервуарах с ведением журнала о наличии воды;</w:t>
      </w:r>
    </w:p>
    <w:bookmarkEnd w:id="749"/>
    <w:bookmarkStart w:name="z75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очистке баков и резервуаров с соблюдением правил санитарной обработки;</w:t>
      </w:r>
    </w:p>
    <w:bookmarkEnd w:id="750"/>
    <w:bookmarkStart w:name="z75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или сокращение подачи воды по отдельным районам, а также использование пожарного запаса воды по распоряжению дежурного диспетчера управления.</w:t>
      </w:r>
    </w:p>
    <w:bookmarkEnd w:id="751"/>
    <w:bookmarkStart w:name="z76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Должен знать:</w:t>
      </w:r>
    </w:p>
    <w:bookmarkEnd w:id="752"/>
    <w:bookmarkStart w:name="z76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водонапорных насосов, резервуаров и камеры задвижек;</w:t>
      </w:r>
    </w:p>
    <w:bookmarkEnd w:id="753"/>
    <w:bookmarkStart w:name="z76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требования санитарного надзора.</w:t>
      </w:r>
    </w:p>
    <w:bookmarkEnd w:id="754"/>
    <w:bookmarkStart w:name="z763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Обходчик водопроводно-канализационной сети, 2 разряд</w:t>
      </w:r>
    </w:p>
    <w:bookmarkEnd w:id="755"/>
    <w:bookmarkStart w:name="z76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756"/>
    <w:bookmarkStart w:name="z76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магистральных водопроводов, коллекторов и напорных канализационных, водопроводных трубопроводов диаметром до 300 миллиметров, уличных, дворовых сетей и смотровых колодцев;</w:t>
      </w:r>
    </w:p>
    <w:bookmarkEnd w:id="757"/>
    <w:bookmarkStart w:name="z76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сооружений: эстакад, мостов, вантузных колодцев с вантузами, аварийных выпусков с задвижками в специальных колодцах;</w:t>
      </w:r>
    </w:p>
    <w:bookmarkEnd w:id="758"/>
    <w:bookmarkStart w:name="z76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обхода сооружений с отметкой в нем всех обнаруженных недостатков;</w:t>
      </w:r>
    </w:p>
    <w:bookmarkEnd w:id="759"/>
    <w:bookmarkStart w:name="z76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утечек и неисправностей в сети, не требующих вызова специальных бригад.</w:t>
      </w:r>
    </w:p>
    <w:bookmarkEnd w:id="760"/>
    <w:bookmarkStart w:name="z76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761"/>
    <w:bookmarkStart w:name="z77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сети, туннелей, камер колодцев и запорной арматуры на трубопроводах, опознавательные знаки, детали сооружений на сети, коллекторов и трубопроводов; </w:t>
      </w:r>
    </w:p>
    <w:bookmarkEnd w:id="762"/>
    <w:bookmarkStart w:name="z77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 при работе в колодцах;</w:t>
      </w:r>
    </w:p>
    <w:bookmarkEnd w:id="763"/>
    <w:bookmarkStart w:name="z77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обхода сети и сооружений на ней.</w:t>
      </w:r>
    </w:p>
    <w:bookmarkEnd w:id="764"/>
    <w:bookmarkStart w:name="z773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Обходчик водопроводно-канализационной сети, 3 разряд</w:t>
      </w:r>
    </w:p>
    <w:bookmarkEnd w:id="765"/>
    <w:bookmarkStart w:name="z77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766"/>
    <w:bookmarkStart w:name="z77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магистральных водопроводов, коллекторов и напорных канализационных, водопроводных трубопроводов диаметром свыше 300 до 700 миллиметров;</w:t>
      </w:r>
    </w:p>
    <w:bookmarkEnd w:id="767"/>
    <w:bookmarkStart w:name="z77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сетей, коллекторов, водоводов, напорных трубопроводов, эстакад-камер-переключения и иных сооружений;</w:t>
      </w:r>
    </w:p>
    <w:bookmarkEnd w:id="768"/>
    <w:bookmarkStart w:name="z77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заключений об их техническом состоянии;</w:t>
      </w:r>
    </w:p>
    <w:bookmarkEnd w:id="769"/>
    <w:bookmarkStart w:name="z77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графика обхода.</w:t>
      </w:r>
    </w:p>
    <w:bookmarkEnd w:id="770"/>
    <w:bookmarkStart w:name="z77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Должен знать: </w:t>
      </w:r>
    </w:p>
    <w:bookmarkEnd w:id="771"/>
    <w:bookmarkStart w:name="z78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водопроводно-канализационной сети, коллекторов и трубопроводов;</w:t>
      </w:r>
    </w:p>
    <w:bookmarkEnd w:id="772"/>
    <w:bookmarkStart w:name="z78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опрессовку напорных трубопроводов и водоводов, вантузов, шиберов, щитовых затворов, замерных пунктов;</w:t>
      </w:r>
    </w:p>
    <w:bookmarkEnd w:id="773"/>
    <w:bookmarkStart w:name="z78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технологию ведения ремонтных работ.</w:t>
      </w:r>
    </w:p>
    <w:bookmarkEnd w:id="774"/>
    <w:bookmarkStart w:name="z783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Обходчик водопроводно-канализационной сети, 4 разряд</w:t>
      </w:r>
    </w:p>
    <w:bookmarkEnd w:id="775"/>
    <w:bookmarkStart w:name="z78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Характеристика работ:</w:t>
      </w:r>
    </w:p>
    <w:bookmarkEnd w:id="776"/>
    <w:bookmarkStart w:name="z78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магистральных водопроводов, коллекторов и напорных канализационных, водопроводных трубопроводов диаметром свыше 700 миллиметров, а также дюкеров;</w:t>
      </w:r>
    </w:p>
    <w:bookmarkEnd w:id="777"/>
    <w:bookmarkStart w:name="z78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замечаний об их техническом состоянии; </w:t>
      </w:r>
    </w:p>
    <w:bookmarkEnd w:id="778"/>
    <w:bookmarkStart w:name="z78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актов, протоколов и иных документов о нарушениях, неправильном или незаконном пользовании водопроводно-канализационными сооружениями.</w:t>
      </w:r>
    </w:p>
    <w:bookmarkEnd w:id="779"/>
    <w:bookmarkStart w:name="z78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Должен знать:</w:t>
      </w:r>
    </w:p>
    <w:bookmarkEnd w:id="780"/>
    <w:bookmarkStart w:name="z78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водопроводно-канализационных сетей города;</w:t>
      </w:r>
    </w:p>
    <w:bookmarkEnd w:id="781"/>
    <w:bookmarkStart w:name="z79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расположения камер переключения;</w:t>
      </w:r>
    </w:p>
    <w:bookmarkEnd w:id="782"/>
    <w:bookmarkStart w:name="z79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смотровые колодцы с основными задвижками;</w:t>
      </w:r>
    </w:p>
    <w:bookmarkEnd w:id="783"/>
    <w:bookmarkStart w:name="z79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эксплуатации;</w:t>
      </w:r>
    </w:p>
    <w:bookmarkEnd w:id="784"/>
    <w:bookmarkStart w:name="z79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водопроводом, канализацией.</w:t>
      </w:r>
    </w:p>
    <w:bookmarkEnd w:id="785"/>
    <w:bookmarkStart w:name="z794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Оператор дистанционного пульта управления в водопроводно-канализационном хозяйстве, 2 разряд</w:t>
      </w:r>
    </w:p>
    <w:bookmarkEnd w:id="786"/>
    <w:bookmarkStart w:name="z79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787"/>
    <w:bookmarkStart w:name="z79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водопроводно-канализационных сооружений с пульта дистанционно-автоматического управления под руководством оператора более высокой квалификации;</w:t>
      </w:r>
    </w:p>
    <w:bookmarkEnd w:id="788"/>
    <w:bookmarkStart w:name="z79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агрегатов в соответствии с заданным режимом;</w:t>
      </w:r>
    </w:p>
    <w:bookmarkEnd w:id="789"/>
    <w:bookmarkStart w:name="z79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показаний контрольно-измерительных приборов.</w:t>
      </w:r>
    </w:p>
    <w:bookmarkEnd w:id="790"/>
    <w:bookmarkStart w:name="z79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791"/>
    <w:bookmarkStart w:name="z80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обслуживаемых сооружений;</w:t>
      </w:r>
    </w:p>
    <w:bookmarkEnd w:id="792"/>
    <w:bookmarkStart w:name="z80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оперативных переключений.</w:t>
      </w:r>
    </w:p>
    <w:bookmarkEnd w:id="793"/>
    <w:bookmarkStart w:name="z802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Оператор дистанционного пульта управления в водопроводно-канализационном хозяйстве, 3 разряд</w:t>
      </w:r>
    </w:p>
    <w:bookmarkEnd w:id="794"/>
    <w:bookmarkStart w:name="z80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795"/>
    <w:bookmarkStart w:name="z80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водопроводно-канализационных сооружений при мощности до 300 тысяч кубических метров в сутки с пульта дистанционно-автоматического управления;</w:t>
      </w:r>
    </w:p>
    <w:bookmarkEnd w:id="796"/>
    <w:bookmarkStart w:name="z80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агрегатов в соответствии с заданным технологическим режимом;</w:t>
      </w:r>
    </w:p>
    <w:bookmarkEnd w:id="797"/>
    <w:bookmarkStart w:name="z80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показаний контрольно-измерительных приборов.</w:t>
      </w:r>
    </w:p>
    <w:bookmarkEnd w:id="798"/>
    <w:bookmarkStart w:name="z80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799"/>
    <w:bookmarkStart w:name="z80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обслуживаемых сооружений;</w:t>
      </w:r>
    </w:p>
    <w:bookmarkEnd w:id="800"/>
    <w:bookmarkStart w:name="z80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электроаппаратуры;</w:t>
      </w:r>
    </w:p>
    <w:bookmarkEnd w:id="801"/>
    <w:bookmarkStart w:name="z81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оперативных переключений;</w:t>
      </w:r>
    </w:p>
    <w:bookmarkEnd w:id="802"/>
    <w:bookmarkStart w:name="z81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электротехнике.</w:t>
      </w:r>
    </w:p>
    <w:bookmarkEnd w:id="803"/>
    <w:bookmarkStart w:name="z812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Оператор дистанционного пульта управления в водопроводно-канализационном хозяйстве, 4 разряд</w:t>
      </w:r>
    </w:p>
    <w:bookmarkEnd w:id="804"/>
    <w:bookmarkStart w:name="z81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805"/>
    <w:bookmarkStart w:name="z81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водопроводно-канализационных сооружений при мощности свыше 300 до 500 тысяч кубических метров в сутки с пульта дистанционно-автоматического управления;</w:t>
      </w:r>
    </w:p>
    <w:bookmarkEnd w:id="806"/>
    <w:bookmarkStart w:name="z81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сигнальных устройств: клемм, лампочек, контактов и так далее.</w:t>
      </w:r>
    </w:p>
    <w:bookmarkEnd w:id="807"/>
    <w:bookmarkStart w:name="z81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Должен знать:</w:t>
      </w:r>
    </w:p>
    <w:bookmarkEnd w:id="808"/>
    <w:bookmarkStart w:name="z81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технологического оборудования и сооружений;</w:t>
      </w:r>
    </w:p>
    <w:bookmarkEnd w:id="809"/>
    <w:bookmarkStart w:name="z81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значение показаний контрольно-измерительных приборов;</w:t>
      </w:r>
    </w:p>
    <w:bookmarkEnd w:id="810"/>
    <w:bookmarkStart w:name="z81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сооружений;</w:t>
      </w:r>
    </w:p>
    <w:bookmarkEnd w:id="811"/>
    <w:bookmarkStart w:name="z82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правила оперативных переключений;</w:t>
      </w:r>
    </w:p>
    <w:bookmarkEnd w:id="812"/>
    <w:bookmarkStart w:name="z82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оборудования и сооружений;</w:t>
      </w:r>
    </w:p>
    <w:bookmarkEnd w:id="813"/>
    <w:bookmarkStart w:name="z82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электроаппаратуры.</w:t>
      </w:r>
    </w:p>
    <w:bookmarkEnd w:id="814"/>
    <w:bookmarkStart w:name="z823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Оператор дистанционного пульта управления в водопроводно-канализационном хозяйстве, 5 разряд</w:t>
      </w:r>
    </w:p>
    <w:bookmarkEnd w:id="815"/>
    <w:bookmarkStart w:name="z82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Характеристика работ:</w:t>
      </w:r>
    </w:p>
    <w:bookmarkEnd w:id="816"/>
    <w:bookmarkStart w:name="z82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водопроводно-канализационных сооружений при мощности свыше 500 тысяч кубических метров в сутки с пульта дистанционно-автоматического управления;</w:t>
      </w:r>
    </w:p>
    <w:bookmarkEnd w:id="817"/>
    <w:bookmarkStart w:name="z82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устранение неисправностей отдельных приборов и устройств;</w:t>
      </w:r>
    </w:p>
    <w:bookmarkEnd w:id="818"/>
    <w:bookmarkStart w:name="z82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оперативного переключения в высоковольтных распределительных устройствах.</w:t>
      </w:r>
    </w:p>
    <w:bookmarkEnd w:id="819"/>
    <w:bookmarkStart w:name="z82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Должен знать:</w:t>
      </w:r>
    </w:p>
    <w:bookmarkEnd w:id="820"/>
    <w:bookmarkStart w:name="z82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системы дистанционно-автоматического управления;</w:t>
      </w:r>
    </w:p>
    <w:bookmarkEnd w:id="821"/>
    <w:bookmarkStart w:name="z83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оперативного регулирования работы сооружений;</w:t>
      </w:r>
    </w:p>
    <w:bookmarkEnd w:id="822"/>
    <w:bookmarkStart w:name="z83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правильности работы контрольно-измерительных приборов.</w:t>
      </w:r>
    </w:p>
    <w:bookmarkEnd w:id="823"/>
    <w:bookmarkStart w:name="z832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Оператор полей орошения и фильтрации, 1 разряд</w:t>
      </w:r>
    </w:p>
    <w:bookmarkEnd w:id="824"/>
    <w:bookmarkStart w:name="z833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825"/>
    <w:bookmarkStart w:name="z83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обход участков полей орошения и фильтрации сооружений мощностью до 30 тысяч кубических метров в сутки;</w:t>
      </w:r>
    </w:p>
    <w:bookmarkEnd w:id="826"/>
    <w:bookmarkStart w:name="z83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сточной жидкости на территории участка;</w:t>
      </w:r>
    </w:p>
    <w:bookmarkEnd w:id="827"/>
    <w:bookmarkStart w:name="z83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отводных каналов, устьев дренажа и земляных разводных канав от илонакатов и травы, соблюдение заданной нагрузки на орошаемые участки;</w:t>
      </w:r>
    </w:p>
    <w:bookmarkEnd w:id="828"/>
    <w:bookmarkStart w:name="z83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профилактического и текущего ремонтов сооружений;</w:t>
      </w:r>
    </w:p>
    <w:bookmarkEnd w:id="829"/>
    <w:bookmarkStart w:name="z83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технических сооружений.</w:t>
      </w:r>
    </w:p>
    <w:bookmarkEnd w:id="830"/>
    <w:bookmarkStart w:name="z83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831"/>
    <w:bookmarkStart w:name="z84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сооружений полей орошения и фильтрации;</w:t>
      </w:r>
    </w:p>
    <w:bookmarkEnd w:id="832"/>
    <w:bookmarkStart w:name="z84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способ очистки вод.</w:t>
      </w:r>
    </w:p>
    <w:bookmarkEnd w:id="833"/>
    <w:bookmarkStart w:name="z842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Оператор полей орошения и фильтрации, 2 разряд</w:t>
      </w:r>
    </w:p>
    <w:bookmarkEnd w:id="834"/>
    <w:bookmarkStart w:name="z84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835"/>
    <w:bookmarkStart w:name="z84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обход участков полей орошения и фильтрации сооружений мощностью свыше 30 тысяч кубических метров в сутки;</w:t>
      </w:r>
    </w:p>
    <w:bookmarkEnd w:id="836"/>
    <w:bookmarkStart w:name="z84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 заданиям агронома площадок, занятых под сельскохозяйственные культуры;</w:t>
      </w:r>
    </w:p>
    <w:bookmarkEnd w:id="837"/>
    <w:bookmarkStart w:name="z84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орошаемых участков и сооружений;</w:t>
      </w:r>
    </w:p>
    <w:bookmarkEnd w:id="838"/>
    <w:bookmarkStart w:name="z84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своевременная подготовка площадок к зимнему и летнему орошению.</w:t>
      </w:r>
    </w:p>
    <w:bookmarkEnd w:id="839"/>
    <w:bookmarkStart w:name="z84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840"/>
    <w:bookmarkStart w:name="z84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сооружений полей фильтрации и орошения;</w:t>
      </w:r>
    </w:p>
    <w:bookmarkEnd w:id="841"/>
    <w:bookmarkStart w:name="z85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полей орошения и распределение оросительной системы;</w:t>
      </w:r>
    </w:p>
    <w:bookmarkEnd w:id="842"/>
    <w:bookmarkStart w:name="z85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агротехники и биохимии.</w:t>
      </w:r>
    </w:p>
    <w:bookmarkEnd w:id="843"/>
    <w:bookmarkStart w:name="z852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Оператор на фильтрах, 1 разряд</w:t>
      </w:r>
    </w:p>
    <w:bookmarkEnd w:id="844"/>
    <w:bookmarkStart w:name="z85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Характеристика работ:</w:t>
      </w:r>
    </w:p>
    <w:bookmarkEnd w:id="845"/>
    <w:bookmarkStart w:name="z85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сортировка загрузочных материалов; </w:t>
      </w:r>
    </w:p>
    <w:bookmarkEnd w:id="846"/>
    <w:bookmarkStart w:name="z85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сеток и решеток, поверхностей очистных сооружений, каналов, камер, колодцев, удаление продуктов очистки; </w:t>
      </w:r>
    </w:p>
    <w:bookmarkEnd w:id="847"/>
    <w:bookmarkStart w:name="z85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санитарии и гигиены в помещениях и на очистных сооружениях.</w:t>
      </w:r>
    </w:p>
    <w:bookmarkEnd w:id="848"/>
    <w:bookmarkStart w:name="z85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Должен знать: </w:t>
      </w:r>
    </w:p>
    <w:bookmarkEnd w:id="849"/>
    <w:bookmarkStart w:name="z85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основные элементы очистных сооружений; </w:t>
      </w:r>
    </w:p>
    <w:bookmarkEnd w:id="850"/>
    <w:bookmarkStart w:name="z85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качество воды; </w:t>
      </w:r>
    </w:p>
    <w:bookmarkEnd w:id="851"/>
    <w:bookmarkStart w:name="z86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санитарной очистки сооружений.</w:t>
      </w:r>
    </w:p>
    <w:bookmarkEnd w:id="852"/>
    <w:bookmarkStart w:name="z861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Оператор на фильтрах, 2 разряд</w:t>
      </w:r>
    </w:p>
    <w:bookmarkEnd w:id="853"/>
    <w:bookmarkStart w:name="z86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854"/>
    <w:bookmarkStart w:name="z86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фильтров производительностью до 15 тысяч кубических метров в сутки;</w:t>
      </w:r>
    </w:p>
    <w:bookmarkEnd w:id="855"/>
    <w:bookmarkStart w:name="z86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промывки и очистки водопроводных очистных сооружений;</w:t>
      </w:r>
    </w:p>
    <w:bookmarkEnd w:id="856"/>
    <w:bookmarkStart w:name="z86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выключение сооружений для санитарной обработки с последующим включением в работу;</w:t>
      </w:r>
    </w:p>
    <w:bookmarkEnd w:id="857"/>
    <w:bookmarkStart w:name="z86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промывка фильтров, контактных осветителей.</w:t>
      </w:r>
    </w:p>
    <w:bookmarkEnd w:id="858"/>
    <w:bookmarkStart w:name="z86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859"/>
    <w:bookmarkStart w:name="z86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очистных сооружений и соединяющих их коммуникаций; </w:t>
      </w:r>
    </w:p>
    <w:bookmarkEnd w:id="860"/>
    <w:bookmarkStart w:name="z86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очистных сооружений.</w:t>
      </w:r>
    </w:p>
    <w:bookmarkEnd w:id="861"/>
    <w:bookmarkStart w:name="z870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Оператор на фильтрах, 3 разряд</w:t>
      </w:r>
    </w:p>
    <w:bookmarkEnd w:id="862"/>
    <w:bookmarkStart w:name="z87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Характеристика работ:</w:t>
      </w:r>
    </w:p>
    <w:bookmarkEnd w:id="863"/>
    <w:bookmarkStart w:name="z87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фильтров производительностью от 15 до 60 тысяч кубических метров в сутки;</w:t>
      </w:r>
    </w:p>
    <w:bookmarkEnd w:id="864"/>
    <w:bookmarkStart w:name="z87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осадка из отстойников без опорожнения и из осветлителей со взвешенным осадком;</w:t>
      </w:r>
    </w:p>
    <w:bookmarkEnd w:id="865"/>
    <w:bookmarkStart w:name="z87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выключение групп очистных сооружений для профилактического и аварийного ремонтов;</w:t>
      </w:r>
    </w:p>
    <w:bookmarkEnd w:id="866"/>
    <w:bookmarkStart w:name="z87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технологического и вспомогательного оборудования очистных сооружений, выявление отклонений от заданного режима.</w:t>
      </w:r>
    </w:p>
    <w:bookmarkEnd w:id="867"/>
    <w:bookmarkStart w:name="z87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Должен знать:</w:t>
      </w:r>
    </w:p>
    <w:bookmarkEnd w:id="868"/>
    <w:bookmarkStart w:name="z87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работу технологического и вспомогательного оборудования;</w:t>
      </w:r>
    </w:p>
    <w:bookmarkEnd w:id="869"/>
    <w:bookmarkStart w:name="z87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 воды на сооружениях;</w:t>
      </w:r>
    </w:p>
    <w:bookmarkEnd w:id="870"/>
    <w:bookmarkStart w:name="z87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учета работы очистных сооружений и правила ведения установленной документации.</w:t>
      </w:r>
    </w:p>
    <w:bookmarkEnd w:id="871"/>
    <w:bookmarkStart w:name="z880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Оператор на фильтрах, 4 разряд</w:t>
      </w:r>
    </w:p>
    <w:bookmarkEnd w:id="872"/>
    <w:bookmarkStart w:name="z88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873"/>
    <w:bookmarkStart w:name="z88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фильтров производительностью свыше 60 тысяч кубических метров в сутки;</w:t>
      </w:r>
    </w:p>
    <w:bookmarkEnd w:id="874"/>
    <w:bookmarkStart w:name="z88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учет работы технологического и вспомогательного оборудования по заданному режиму;</w:t>
      </w:r>
    </w:p>
    <w:bookmarkEnd w:id="875"/>
    <w:bookmarkStart w:name="z88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автоматическое регулирование работы очистных сооружений;</w:t>
      </w:r>
    </w:p>
    <w:bookmarkEnd w:id="876"/>
    <w:bookmarkStart w:name="z88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качества промывки воды в соответствии с Государственным стандартом;</w:t>
      </w:r>
    </w:p>
    <w:bookmarkEnd w:id="877"/>
    <w:bookmarkStart w:name="z88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технологической и санитарной обработки сооружений, профилактического и аварийного ремонтов.</w:t>
      </w:r>
    </w:p>
    <w:bookmarkEnd w:id="878"/>
    <w:bookmarkStart w:name="z88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Должен знать:</w:t>
      </w:r>
    </w:p>
    <w:bookmarkEnd w:id="879"/>
    <w:bookmarkStart w:name="z88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технологического и вспомогательного оборудования и приборов автоматического регулирования;</w:t>
      </w:r>
    </w:p>
    <w:bookmarkEnd w:id="880"/>
    <w:bookmarkStart w:name="z88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автоматического регулирования работы очистных сооружений и технологического оборудования.</w:t>
      </w:r>
    </w:p>
    <w:bookmarkEnd w:id="881"/>
    <w:bookmarkStart w:name="z890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Оператор очистных сооружений, 1 разряд</w:t>
      </w:r>
    </w:p>
    <w:bookmarkEnd w:id="882"/>
    <w:bookmarkStart w:name="z89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883"/>
    <w:bookmarkStart w:name="z89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комплекса очистных сооружений мощностью до 5 тысяч кубических метров в сутки вручную;</w:t>
      </w:r>
    </w:p>
    <w:bookmarkEnd w:id="884"/>
    <w:bookmarkStart w:name="z89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отбросов с решеток при помощи грабель или специальных кошек;</w:t>
      </w:r>
    </w:p>
    <w:bookmarkEnd w:id="885"/>
    <w:bookmarkStart w:name="z89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нагрузкой площадки;</w:t>
      </w:r>
    </w:p>
    <w:bookmarkEnd w:id="886"/>
    <w:bookmarkStart w:name="z89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мелкого ремонта площадок и разводящих лотков;</w:t>
      </w:r>
    </w:p>
    <w:bookmarkEnd w:id="887"/>
    <w:bookmarkStart w:name="z89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решеток под руководством оператора более высокой квалификации.</w:t>
      </w:r>
    </w:p>
    <w:bookmarkEnd w:id="888"/>
    <w:bookmarkStart w:name="z89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889"/>
    <w:bookmarkStart w:name="z89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иловых площадок, решеток и запорных устройств;</w:t>
      </w:r>
    </w:p>
    <w:bookmarkEnd w:id="890"/>
    <w:bookmarkStart w:name="z89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 и приспособления, применяемые при очистке площадок и разводящих лотков;</w:t>
      </w:r>
    </w:p>
    <w:bookmarkEnd w:id="891"/>
    <w:bookmarkStart w:name="z90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по уходу за решеткой.</w:t>
      </w:r>
    </w:p>
    <w:bookmarkEnd w:id="892"/>
    <w:bookmarkStart w:name="z901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Оператор очистных сооружений, 2 разряд</w:t>
      </w:r>
    </w:p>
    <w:bookmarkEnd w:id="893"/>
    <w:bookmarkStart w:name="z90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894"/>
    <w:bookmarkStart w:name="z90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комплекса очистных сооружений мощностью до 5 тысяч кубических метров в сутки с помощью механизмов;</w:t>
      </w:r>
    </w:p>
    <w:bookmarkEnd w:id="895"/>
    <w:bookmarkStart w:name="z90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осадка из отстойников;</w:t>
      </w:r>
    </w:p>
    <w:bookmarkEnd w:id="896"/>
    <w:bookmarkStart w:name="z90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сооружений в зависимости от поступления сточной жидкости;</w:t>
      </w:r>
    </w:p>
    <w:bookmarkEnd w:id="897"/>
    <w:bookmarkStart w:name="z90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воды по поверхности секций биофильтров;</w:t>
      </w:r>
    </w:p>
    <w:bookmarkEnd w:id="898"/>
    <w:bookmarkStart w:name="z90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распределительных устройств;</w:t>
      </w:r>
    </w:p>
    <w:bookmarkEnd w:id="899"/>
    <w:bookmarkStart w:name="z90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зарядка дозирующих устройств и чередование периодов;</w:t>
      </w:r>
    </w:p>
    <w:bookmarkEnd w:id="900"/>
    <w:bookmarkStart w:name="z90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воздуха в фильтр;</w:t>
      </w:r>
    </w:p>
    <w:bookmarkEnd w:id="901"/>
    <w:bookmarkStart w:name="z91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заплываний поверхностей фильтров; </w:t>
      </w:r>
    </w:p>
    <w:bookmarkEnd w:id="902"/>
    <w:bookmarkStart w:name="z91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штыкование фильтрующего слоя;</w:t>
      </w:r>
    </w:p>
    <w:bookmarkEnd w:id="903"/>
    <w:bookmarkStart w:name="z91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площадок и прудов;</w:t>
      </w:r>
    </w:p>
    <w:bookmarkEnd w:id="904"/>
    <w:bookmarkStart w:name="z91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распределением осадка по каскадам иловых площадок;</w:t>
      </w:r>
    </w:p>
    <w:bookmarkEnd w:id="905"/>
    <w:bookmarkStart w:name="z91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прочистка отводных канав, дренажей от заилования и удаление в летнее время сорняков; </w:t>
      </w:r>
    </w:p>
    <w:bookmarkEnd w:id="906"/>
    <w:bookmarkStart w:name="z91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наледи в зимнее время;</w:t>
      </w:r>
    </w:p>
    <w:bookmarkEnd w:id="907"/>
    <w:bookmarkStart w:name="z91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сырого осадка и активного ила;</w:t>
      </w:r>
    </w:p>
    <w:bookmarkEnd w:id="908"/>
    <w:bookmarkStart w:name="z91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осадка и температурой в метантенках;</w:t>
      </w:r>
    </w:p>
    <w:bookmarkEnd w:id="909"/>
    <w:bookmarkStart w:name="z91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постоянного давления газа в подкупольном пространстве и газовой сети;</w:t>
      </w:r>
    </w:p>
    <w:bookmarkEnd w:id="910"/>
    <w:bookmarkStart w:name="z91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профилактического и текущего ремонтов сооружений и механизмов под руководством оператора более высокой квалификации.</w:t>
      </w:r>
    </w:p>
    <w:bookmarkEnd w:id="911"/>
    <w:bookmarkStart w:name="z92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912"/>
    <w:bookmarkStart w:name="z92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очистных сооружений, режим их работы;</w:t>
      </w:r>
    </w:p>
    <w:bookmarkEnd w:id="913"/>
    <w:bookmarkStart w:name="z92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коммуникации каналов и трубопроводов;</w:t>
      </w:r>
    </w:p>
    <w:bookmarkEnd w:id="914"/>
    <w:bookmarkStart w:name="z92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профилактических ремонтов оборудования и чистки водосборных лотков;</w:t>
      </w:r>
    </w:p>
    <w:bookmarkEnd w:id="915"/>
    <w:bookmarkStart w:name="z92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дозирующих устройств; </w:t>
      </w:r>
    </w:p>
    <w:bookmarkEnd w:id="916"/>
    <w:bookmarkStart w:name="z92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подводящих и отводящих коммуникаций, электронасосов, оборудования по продувке и перекачке ила;</w:t>
      </w:r>
    </w:p>
    <w:bookmarkEnd w:id="917"/>
    <w:bookmarkStart w:name="z92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очистки воды на биофильтрах;</w:t>
      </w:r>
    </w:p>
    <w:bookmarkEnd w:id="918"/>
    <w:bookmarkStart w:name="z92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фракцию применяемого фильтрующего слоя;</w:t>
      </w:r>
    </w:p>
    <w:bookmarkEnd w:id="919"/>
    <w:bookmarkStart w:name="z92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чередование периодов зарядки фильтров;</w:t>
      </w:r>
    </w:p>
    <w:bookmarkEnd w:id="920"/>
    <w:bookmarkStart w:name="z92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 на биофильтрах;</w:t>
      </w:r>
    </w:p>
    <w:bookmarkEnd w:id="921"/>
    <w:bookmarkStart w:name="z93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естественной сушки осадка сточных вод;</w:t>
      </w:r>
    </w:p>
    <w:bookmarkEnd w:id="922"/>
    <w:bookmarkStart w:name="z93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сооружений естественной сушки.</w:t>
      </w:r>
    </w:p>
    <w:bookmarkEnd w:id="923"/>
    <w:bookmarkStart w:name="z932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Оператор очистных сооружений, 3 разряд</w:t>
      </w:r>
    </w:p>
    <w:bookmarkEnd w:id="924"/>
    <w:bookmarkStart w:name="z93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925"/>
    <w:bookmarkStart w:name="z934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комплекса очистных сооружений мощностью свыше 5 тысяч кубических метров в сутки;</w:t>
      </w:r>
    </w:p>
    <w:bookmarkEnd w:id="926"/>
    <w:bookmarkStart w:name="z93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механизмов для удаления песка, наблюдение за количеством песка в песколовке; </w:t>
      </w:r>
    </w:p>
    <w:bookmarkEnd w:id="927"/>
    <w:bookmarkStart w:name="z936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замеров и отбор проб, ликвидация засоров трубопроводов и гидроэлеваторов;</w:t>
      </w:r>
    </w:p>
    <w:bookmarkEnd w:id="928"/>
    <w:bookmarkStart w:name="z937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осадка из отстойников, самостоятельная регулировка подачи на них воды;</w:t>
      </w:r>
    </w:p>
    <w:bookmarkEnd w:id="929"/>
    <w:bookmarkStart w:name="z938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накопления осадка выше установленного уровня;</w:t>
      </w:r>
    </w:p>
    <w:bookmarkEnd w:id="930"/>
    <w:bookmarkStart w:name="z939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работа по эксплуатации секций биофильтров;</w:t>
      </w:r>
    </w:p>
    <w:bookmarkEnd w:id="931"/>
    <w:bookmarkStart w:name="z940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сточной жидкости; </w:t>
      </w:r>
    </w:p>
    <w:bookmarkEnd w:id="932"/>
    <w:bookmarkStart w:name="z941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осадка и обеспечение отбора газа с группы метантенков;</w:t>
      </w:r>
    </w:p>
    <w:bookmarkEnd w:id="933"/>
    <w:bookmarkStart w:name="z94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перемешивающих устройств; </w:t>
      </w:r>
    </w:p>
    <w:bookmarkEnd w:id="934"/>
    <w:bookmarkStart w:name="z943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осадка и активного ила; </w:t>
      </w:r>
    </w:p>
    <w:bookmarkEnd w:id="935"/>
    <w:bookmarkStart w:name="z94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профилактического и текущего ремонтов.</w:t>
      </w:r>
    </w:p>
    <w:bookmarkEnd w:id="936"/>
    <w:bookmarkStart w:name="z94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Должен знать: </w:t>
      </w:r>
    </w:p>
    <w:bookmarkEnd w:id="937"/>
    <w:bookmarkStart w:name="z94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гидравлический режим очистных сооружений; </w:t>
      </w:r>
    </w:p>
    <w:bookmarkEnd w:id="938"/>
    <w:bookmarkStart w:name="z94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приборы контроля давления пара, уровня осадка и температуры в метантенках; </w:t>
      </w:r>
    </w:p>
    <w:bookmarkEnd w:id="939"/>
    <w:bookmarkStart w:name="z94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газовых сетей; </w:t>
      </w:r>
    </w:p>
    <w:bookmarkEnd w:id="940"/>
    <w:bookmarkStart w:name="z949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метантенков; </w:t>
      </w:r>
    </w:p>
    <w:bookmarkEnd w:id="941"/>
    <w:bookmarkStart w:name="z950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зон санитарной охраны источников водоснабжения и очистных сооружений.</w:t>
      </w:r>
    </w:p>
    <w:bookmarkEnd w:id="942"/>
    <w:bookmarkStart w:name="z951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Оператор на решетке, 1 разряд</w:t>
      </w:r>
    </w:p>
    <w:bookmarkEnd w:id="943"/>
    <w:bookmarkStart w:name="z95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944"/>
    <w:bookmarkStart w:name="z95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отбросов с решетки вручную при помощи грабель;</w:t>
      </w:r>
    </w:p>
    <w:bookmarkEnd w:id="945"/>
    <w:bookmarkStart w:name="z954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отбросов к дробилке и дробление их;</w:t>
      </w:r>
    </w:p>
    <w:bookmarkEnd w:id="946"/>
    <w:bookmarkStart w:name="z955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и профилактическом ремонтах решетки.</w:t>
      </w:r>
    </w:p>
    <w:bookmarkEnd w:id="947"/>
    <w:bookmarkStart w:name="z95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Должен знать:</w:t>
      </w:r>
    </w:p>
    <w:bookmarkEnd w:id="948"/>
    <w:bookmarkStart w:name="z957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решетки и задвижек на подводящем канале и дробилке;</w:t>
      </w:r>
    </w:p>
    <w:bookmarkEnd w:id="949"/>
    <w:bookmarkStart w:name="z958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по уходу за решеткой и дробилкой.</w:t>
      </w:r>
    </w:p>
    <w:bookmarkEnd w:id="950"/>
    <w:bookmarkStart w:name="z959" w:id="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Оператор на решетке, 2 разряд</w:t>
      </w:r>
    </w:p>
    <w:bookmarkEnd w:id="951"/>
    <w:bookmarkStart w:name="z960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952"/>
    <w:bookmarkStart w:name="z961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механических граблей, решеток, электродвигателей, дробилок и иных механизмов;</w:t>
      </w:r>
    </w:p>
    <w:bookmarkEnd w:id="953"/>
    <w:bookmarkStart w:name="z962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и профилактическом ремонтах механизмов.</w:t>
      </w:r>
    </w:p>
    <w:bookmarkEnd w:id="954"/>
    <w:bookmarkStart w:name="z96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955"/>
    <w:bookmarkStart w:name="z96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механических граблей, решеток, дробилок и иных механизмов и приспособлений;</w:t>
      </w:r>
    </w:p>
    <w:bookmarkEnd w:id="956"/>
    <w:bookmarkStart w:name="z965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коммуникации каналов и трубопроводов.</w:t>
      </w:r>
    </w:p>
    <w:bookmarkEnd w:id="957"/>
    <w:bookmarkStart w:name="z966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Оператор на решетке, 3 разряд</w:t>
      </w:r>
    </w:p>
    <w:bookmarkEnd w:id="958"/>
    <w:bookmarkStart w:name="z967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Характеристика работ:</w:t>
      </w:r>
    </w:p>
    <w:bookmarkEnd w:id="959"/>
    <w:bookmarkStart w:name="z968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комплекса автоматических устройств;</w:t>
      </w:r>
    </w:p>
    <w:bookmarkEnd w:id="960"/>
    <w:bookmarkStart w:name="z969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операторов низших разрядов;</w:t>
      </w:r>
    </w:p>
    <w:bookmarkEnd w:id="961"/>
    <w:bookmarkStart w:name="z970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безаварийной и бесперебойной работы всего обслуживаемого оборудования;</w:t>
      </w:r>
    </w:p>
    <w:bookmarkEnd w:id="962"/>
    <w:bookmarkStart w:name="z971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иными операторами извлечение из грабельного помещения отбросов и предметов, не подлежащих дроблению;</w:t>
      </w:r>
    </w:p>
    <w:bookmarkEnd w:id="963"/>
    <w:bookmarkStart w:name="z972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профилактического и текущего ремонтов, устранение неисправностей оборудования.</w:t>
      </w:r>
    </w:p>
    <w:bookmarkEnd w:id="964"/>
    <w:bookmarkStart w:name="z973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Должен знать: </w:t>
      </w:r>
    </w:p>
    <w:bookmarkEnd w:id="965"/>
    <w:bookmarkStart w:name="z974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автоматических устройств;</w:t>
      </w:r>
    </w:p>
    <w:bookmarkEnd w:id="966"/>
    <w:bookmarkStart w:name="z975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подводящих и разводящих каналов;</w:t>
      </w:r>
    </w:p>
    <w:bookmarkEnd w:id="967"/>
    <w:bookmarkStart w:name="z976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968"/>
    <w:bookmarkStart w:name="z977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Оператор на иловых площадках, 1 разряд</w:t>
      </w:r>
    </w:p>
    <w:bookmarkEnd w:id="969"/>
    <w:bookmarkStart w:name="z978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970"/>
    <w:bookmarkStart w:name="z979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сооружений мощностью 50 тысяч кубических метров в сутки;</w:t>
      </w:r>
    </w:p>
    <w:bookmarkEnd w:id="971"/>
    <w:bookmarkStart w:name="z980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распределения осадка на площадке, наблюдение за валиками;</w:t>
      </w:r>
    </w:p>
    <w:bookmarkEnd w:id="972"/>
    <w:bookmarkStart w:name="z981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площадок и разводящих лотков;</w:t>
      </w:r>
    </w:p>
    <w:bookmarkEnd w:id="973"/>
    <w:bookmarkStart w:name="z982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равномерной нагрузкой площадок, чередование их и уборка подсохшего осадка с площадок.</w:t>
      </w:r>
    </w:p>
    <w:bookmarkEnd w:id="974"/>
    <w:bookmarkStart w:name="z983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975"/>
    <w:bookmarkStart w:name="z984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иловых площадок;</w:t>
      </w:r>
    </w:p>
    <w:bookmarkEnd w:id="976"/>
    <w:bookmarkStart w:name="z985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приспособления и инструменты, применяемые при очистке площадок и разводящих лотков.</w:t>
      </w:r>
    </w:p>
    <w:bookmarkEnd w:id="977"/>
    <w:bookmarkStart w:name="z986" w:id="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Оператор на иловых площадках, 2 разряд</w:t>
      </w:r>
    </w:p>
    <w:bookmarkEnd w:id="978"/>
    <w:bookmarkStart w:name="z987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979"/>
    <w:bookmarkStart w:name="z988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сооружений мощностью свыше 50 до 200 тысяч кубических метров в сутки;</w:t>
      </w:r>
    </w:p>
    <w:bookmarkEnd w:id="980"/>
    <w:bookmarkStart w:name="z989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обход иловых площадок или иловых прудов; </w:t>
      </w:r>
    </w:p>
    <w:bookmarkEnd w:id="981"/>
    <w:bookmarkStart w:name="z990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распределением осадка по каскадам иловых площадок и регулирование спуска фильтрующего слоя;</w:t>
      </w:r>
    </w:p>
    <w:bookmarkEnd w:id="982"/>
    <w:bookmarkStart w:name="z991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отводных канав, дренажей и земляных разводных канав от заилования и удаление в летнее время сорняков с земляных валиков площадок;</w:t>
      </w:r>
    </w:p>
    <w:bookmarkEnd w:id="983"/>
    <w:bookmarkStart w:name="z992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наледей в зимнее время;</w:t>
      </w:r>
    </w:p>
    <w:bookmarkEnd w:id="984"/>
    <w:bookmarkStart w:name="z993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заданных нагрузок на площади;</w:t>
      </w:r>
    </w:p>
    <w:bookmarkEnd w:id="985"/>
    <w:bookmarkStart w:name="z994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коммуникаций.</w:t>
      </w:r>
    </w:p>
    <w:bookmarkEnd w:id="986"/>
    <w:bookmarkStart w:name="z99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987"/>
    <w:bookmarkStart w:name="z99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сооружений естественной сушки иловых площадок, иловых прудов;</w:t>
      </w:r>
    </w:p>
    <w:bookmarkEnd w:id="988"/>
    <w:bookmarkStart w:name="z99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естественной сушки осадка сточных вод;</w:t>
      </w:r>
    </w:p>
    <w:bookmarkEnd w:id="989"/>
    <w:bookmarkStart w:name="z99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ремонтных работ.</w:t>
      </w:r>
    </w:p>
    <w:bookmarkEnd w:id="990"/>
    <w:bookmarkStart w:name="z999" w:id="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Оператор на иловых площадках, 3 разряд</w:t>
      </w:r>
    </w:p>
    <w:bookmarkEnd w:id="991"/>
    <w:bookmarkStart w:name="z100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Характеристика работ:</w:t>
      </w:r>
    </w:p>
    <w:bookmarkEnd w:id="992"/>
    <w:bookmarkStart w:name="z100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сооружений мощностью свыше 200 тысяч кубических метров в сутки;</w:t>
      </w:r>
    </w:p>
    <w:bookmarkEnd w:id="993"/>
    <w:bookmarkStart w:name="z100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низших разрядов;</w:t>
      </w:r>
    </w:p>
    <w:bookmarkEnd w:id="994"/>
    <w:bookmarkStart w:name="z100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насосных станций перекачки осадка;</w:t>
      </w:r>
    </w:p>
    <w:bookmarkEnd w:id="995"/>
    <w:bookmarkStart w:name="z100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механизированная уборка высохшего ила и его транспортировка.</w:t>
      </w:r>
    </w:p>
    <w:bookmarkEnd w:id="996"/>
    <w:bookmarkStart w:name="z100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Должен знать:</w:t>
      </w:r>
    </w:p>
    <w:bookmarkEnd w:id="997"/>
    <w:bookmarkStart w:name="z100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трубопроводов, их переключение;</w:t>
      </w:r>
    </w:p>
    <w:bookmarkEnd w:id="998"/>
    <w:bookmarkStart w:name="z100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для уборки ила и его транспортировки.</w:t>
      </w:r>
    </w:p>
    <w:bookmarkEnd w:id="999"/>
    <w:bookmarkStart w:name="z1008" w:id="1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Оператор установки по сушке осадка, 2 разряд</w:t>
      </w:r>
    </w:p>
    <w:bookmarkEnd w:id="1000"/>
    <w:bookmarkStart w:name="z100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1001"/>
    <w:bookmarkStart w:name="z101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устройств по механической сушке осадка под руководством оператора более высокой квалификации;</w:t>
      </w:r>
    </w:p>
    <w:bookmarkEnd w:id="1002"/>
    <w:bookmarkStart w:name="z101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равномерной и своевременной подачей осадка в сушильные установки;</w:t>
      </w:r>
    </w:p>
    <w:bookmarkEnd w:id="1003"/>
    <w:bookmarkStart w:name="z101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сухого осадка и изменение режима работы сушильных установок, транспортировки осушенного осадка;</w:t>
      </w:r>
    </w:p>
    <w:bookmarkEnd w:id="1004"/>
    <w:bookmarkStart w:name="z101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механизмов.</w:t>
      </w:r>
    </w:p>
    <w:bookmarkEnd w:id="1005"/>
    <w:bookmarkStart w:name="z101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Должен знать: </w:t>
      </w:r>
    </w:p>
    <w:bookmarkEnd w:id="1006"/>
    <w:bookmarkStart w:name="z101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принципы работы всех обслуживаемых механизмов;</w:t>
      </w:r>
    </w:p>
    <w:bookmarkEnd w:id="1007"/>
    <w:bookmarkStart w:name="z1016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поступающего в сушку сырья и влияние влажности на технологию сушки;</w:t>
      </w:r>
    </w:p>
    <w:bookmarkEnd w:id="1008"/>
    <w:bookmarkStart w:name="z101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производства профилактического ремонта механизмов.</w:t>
      </w:r>
    </w:p>
    <w:bookmarkEnd w:id="1009"/>
    <w:bookmarkStart w:name="z1018" w:id="1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Оператор установки по сушке осадка, 3 разряд</w:t>
      </w:r>
    </w:p>
    <w:bookmarkEnd w:id="1010"/>
    <w:bookmarkStart w:name="z101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1011"/>
    <w:bookmarkStart w:name="z102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устройств по механической сушке осадка;</w:t>
      </w:r>
    </w:p>
    <w:bookmarkEnd w:id="1012"/>
    <w:bookmarkStart w:name="z102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профилактического ремонта механизмов.</w:t>
      </w:r>
    </w:p>
    <w:bookmarkEnd w:id="1013"/>
    <w:bookmarkStart w:name="z102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1014"/>
    <w:bookmarkStart w:name="z102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режим работы всех обслуживаемых механизмов;</w:t>
      </w:r>
    </w:p>
    <w:bookmarkEnd w:id="1015"/>
    <w:bookmarkStart w:name="z102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профилактического ремонта механизмов.</w:t>
      </w:r>
    </w:p>
    <w:bookmarkEnd w:id="1016"/>
    <w:bookmarkStart w:name="z1025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Оператор установки по сушке осадка, 4 разряд</w:t>
      </w:r>
    </w:p>
    <w:bookmarkEnd w:id="1017"/>
    <w:bookmarkStart w:name="z102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1018"/>
    <w:bookmarkStart w:name="z102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устройств термической сушки осадка на вакуум-фильтрах;</w:t>
      </w:r>
    </w:p>
    <w:bookmarkEnd w:id="1019"/>
    <w:bookmarkStart w:name="z102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режима работы установки путем регулирования подачи газа, воздуха, кэка;</w:t>
      </w:r>
    </w:p>
    <w:bookmarkEnd w:id="1020"/>
    <w:bookmarkStart w:name="z102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влажностью и температурой сушки по контрольно-измерительным приборам;</w:t>
      </w:r>
    </w:p>
    <w:bookmarkEnd w:id="1021"/>
    <w:bookmarkStart w:name="z103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механизмов.</w:t>
      </w:r>
    </w:p>
    <w:bookmarkEnd w:id="1022"/>
    <w:bookmarkStart w:name="z103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1023"/>
    <w:bookmarkStart w:name="z103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термической сушки осадка;</w:t>
      </w:r>
    </w:p>
    <w:bookmarkEnd w:id="1024"/>
    <w:bookmarkStart w:name="z103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сооружений и подземных коммуникаций;</w:t>
      </w:r>
    </w:p>
    <w:bookmarkEnd w:id="1025"/>
    <w:bookmarkStart w:name="z103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теплотехники, электротехники, химии и слесарного дела.</w:t>
      </w:r>
    </w:p>
    <w:bookmarkEnd w:id="1026"/>
    <w:bookmarkStart w:name="z1035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Оператор установки по сушке осадка, 5 разряд</w:t>
      </w:r>
    </w:p>
    <w:bookmarkEnd w:id="1027"/>
    <w:bookmarkStart w:name="z103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работ:</w:t>
      </w:r>
    </w:p>
    <w:bookmarkEnd w:id="1028"/>
    <w:bookmarkStart w:name="z103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устройств термической сушки в барабанных сушильных печах;</w:t>
      </w:r>
    </w:p>
    <w:bookmarkEnd w:id="1029"/>
    <w:bookmarkStart w:name="z103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технологических режимов сушки осадка;</w:t>
      </w:r>
    </w:p>
    <w:bookmarkEnd w:id="1030"/>
    <w:bookmarkStart w:name="z103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комплекса сооружений и машин отделений механического обезвоживания и термической сушки осадка и руководство операторами низших разрядов;</w:t>
      </w:r>
    </w:p>
    <w:bookmarkEnd w:id="1031"/>
    <w:bookmarkStart w:name="z104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журналов работы топок, агрегатов и механизмов термической сушки;</w:t>
      </w:r>
    </w:p>
    <w:bookmarkEnd w:id="1032"/>
    <w:bookmarkStart w:name="z104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в работе механизмов и оборудования.</w:t>
      </w:r>
    </w:p>
    <w:bookmarkEnd w:id="1033"/>
    <w:bookmarkStart w:name="z104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Должен знать: </w:t>
      </w:r>
    </w:p>
    <w:bookmarkEnd w:id="1034"/>
    <w:bookmarkStart w:name="z104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термической сушки осадка в барабанных сушильных печах;</w:t>
      </w:r>
    </w:p>
    <w:bookmarkEnd w:id="1035"/>
    <w:bookmarkStart w:name="z104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принципы работы контрольно-измерительных приборов и автоматики.</w:t>
      </w:r>
    </w:p>
    <w:bookmarkEnd w:id="1036"/>
    <w:bookmarkStart w:name="z1045" w:id="1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Оператор установок по обезвоживанию осадка, 2 разряд</w:t>
      </w:r>
    </w:p>
    <w:bookmarkEnd w:id="1037"/>
    <w:bookmarkStart w:name="z104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Характеристика работ:</w:t>
      </w:r>
    </w:p>
    <w:bookmarkEnd w:id="1038"/>
    <w:bookmarkStart w:name="z104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обезвоживанию осадка мощностью до 200 тысяч кубических метров в сутки;</w:t>
      </w:r>
    </w:p>
    <w:bookmarkEnd w:id="1039"/>
    <w:bookmarkStart w:name="z104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смесителями вертикальными и ершовыми, насосным оборудованием для промывки фильтров по показаниям контрольно-измерительных приборов;</w:t>
      </w:r>
    </w:p>
    <w:bookmarkEnd w:id="1040"/>
    <w:bookmarkStart w:name="z104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ремонт фильтровальной ткани;</w:t>
      </w:r>
    </w:p>
    <w:bookmarkEnd w:id="1041"/>
    <w:bookmarkStart w:name="z105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вакуум-насосов по откачке фильтров, обеспечение заданного технологического режима их работы;</w:t>
      </w:r>
    </w:p>
    <w:bookmarkEnd w:id="1042"/>
    <w:bookmarkStart w:name="z105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механизмов транспортировки обезвоженного осадка;</w:t>
      </w:r>
    </w:p>
    <w:bookmarkEnd w:id="1043"/>
    <w:bookmarkStart w:name="z105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и профилактическом ремонтах механизмов.</w:t>
      </w:r>
    </w:p>
    <w:bookmarkEnd w:id="1044"/>
    <w:bookmarkStart w:name="z105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Должен знать:</w:t>
      </w:r>
    </w:p>
    <w:bookmarkEnd w:id="1045"/>
    <w:bookmarkStart w:name="z105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механизмов и сооружений;</w:t>
      </w:r>
    </w:p>
    <w:bookmarkEnd w:id="1046"/>
    <w:bookmarkStart w:name="z105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обезвоживания осадка, характеристику сырья и реагентов;</w:t>
      </w:r>
    </w:p>
    <w:bookmarkEnd w:id="1047"/>
    <w:bookmarkStart w:name="z105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механизмов.</w:t>
      </w:r>
    </w:p>
    <w:bookmarkEnd w:id="1048"/>
    <w:bookmarkStart w:name="z1057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Оператор установок по обезвоживанию осадка, 3 разряд</w:t>
      </w:r>
    </w:p>
    <w:bookmarkEnd w:id="1049"/>
    <w:bookmarkStart w:name="z105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Характеристика работ:</w:t>
      </w:r>
    </w:p>
    <w:bookmarkEnd w:id="1050"/>
    <w:bookmarkStart w:name="z105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обезвоживанию осадка мощностью свыше 200 до 500 тысяч кубических метров в сутки;</w:t>
      </w:r>
    </w:p>
    <w:bookmarkEnd w:id="1051"/>
    <w:bookmarkStart w:name="z106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показателям контрольно-измерительных приборов за работой вакуум-фильтров, системой воздуховодов, илопроводов, вакуумных линий, трубопроводов для химических реагентов, насосного оборудования для промывки фильтров и ресиверов;</w:t>
      </w:r>
    </w:p>
    <w:bookmarkEnd w:id="1052"/>
    <w:bookmarkStart w:name="z106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ингибированной соляной кислоты и промывка вакуум-фильтров;</w:t>
      </w:r>
    </w:p>
    <w:bookmarkEnd w:id="1053"/>
    <w:bookmarkStart w:name="z106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установок;</w:t>
      </w:r>
    </w:p>
    <w:bookmarkEnd w:id="1054"/>
    <w:bookmarkStart w:name="z106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влажности поступающего на вакуум-фильтры сырья с подсчетом дозы реагентов;</w:t>
      </w:r>
    </w:p>
    <w:bookmarkEnd w:id="1055"/>
    <w:bookmarkStart w:name="z106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текущего и среднего ремонтов обслуживаемого оборудования.</w:t>
      </w:r>
    </w:p>
    <w:bookmarkEnd w:id="1056"/>
    <w:bookmarkStart w:name="z106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Должен знать: </w:t>
      </w:r>
    </w:p>
    <w:bookmarkEnd w:id="1057"/>
    <w:bookmarkStart w:name="z1066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вакуум-фильтров и принцип их работы; </w:t>
      </w:r>
    </w:p>
    <w:bookmarkEnd w:id="1058"/>
    <w:bookmarkStart w:name="z1067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дозы реагентов и их концентрации; </w:t>
      </w:r>
    </w:p>
    <w:bookmarkEnd w:id="1059"/>
    <w:bookmarkStart w:name="z106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молекулярные веса химических реагентов; </w:t>
      </w:r>
    </w:p>
    <w:bookmarkEnd w:id="1060"/>
    <w:bookmarkStart w:name="z1069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и обращения с реагентами.</w:t>
      </w:r>
    </w:p>
    <w:bookmarkEnd w:id="1061"/>
    <w:bookmarkStart w:name="z1070" w:id="1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Оператор установок по обезвоживанию осадка, 4 разряд</w:t>
      </w:r>
    </w:p>
    <w:bookmarkEnd w:id="1062"/>
    <w:bookmarkStart w:name="z107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Характеристика работ:</w:t>
      </w:r>
    </w:p>
    <w:bookmarkEnd w:id="1063"/>
    <w:bookmarkStart w:name="z107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обезвоживанию осадка мощностью свыше 500 тысяч кубических метров в сутки;</w:t>
      </w:r>
    </w:p>
    <w:bookmarkEnd w:id="1064"/>
    <w:bookmarkStart w:name="z1073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всеми коммуникациями, механизмами и агрегатами: насосами, отстойниками, дозаторами и так далее;</w:t>
      </w:r>
    </w:p>
    <w:bookmarkEnd w:id="1065"/>
    <w:bookmarkStart w:name="z1074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сооружений и руководство операторами низших разрядов;</w:t>
      </w:r>
    </w:p>
    <w:bookmarkEnd w:id="1066"/>
    <w:bookmarkStart w:name="z1075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неисправностей; </w:t>
      </w:r>
    </w:p>
    <w:bookmarkEnd w:id="1067"/>
    <w:bookmarkStart w:name="z1076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текущего, профилактического ремонтов сооружений и механизмов; </w:t>
      </w:r>
    </w:p>
    <w:bookmarkEnd w:id="1068"/>
    <w:bookmarkStart w:name="z1077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работы механизмов, агрегатов и сооружений обезвоживания осадка; </w:t>
      </w:r>
    </w:p>
    <w:bookmarkEnd w:id="1069"/>
    <w:bookmarkStart w:name="z1078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технологического режима оператору пульта управления.</w:t>
      </w:r>
    </w:p>
    <w:bookmarkEnd w:id="1070"/>
    <w:bookmarkStart w:name="z1079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Должен знать: </w:t>
      </w:r>
    </w:p>
    <w:bookmarkEnd w:id="1071"/>
    <w:bookmarkStart w:name="z1080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механического обезвоживания осадка; </w:t>
      </w:r>
    </w:p>
    <w:bookmarkEnd w:id="1072"/>
    <w:bookmarkStart w:name="z1081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механического обезвоживания осадка и активного ила сточных вод;</w:t>
      </w:r>
    </w:p>
    <w:bookmarkEnd w:id="1073"/>
    <w:bookmarkStart w:name="z1082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технологического процесса обезвоживания осадка и основы технологии смежных очистных сооружении, подземных коммуникаций, колодцев, камер, дюкеров;</w:t>
      </w:r>
    </w:p>
    <w:bookmarkEnd w:id="1074"/>
    <w:bookmarkStart w:name="z1083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засоров;</w:t>
      </w:r>
    </w:p>
    <w:bookmarkEnd w:id="1075"/>
    <w:bookmarkStart w:name="z1084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химии, микробиологии и слесарного дела;</w:t>
      </w:r>
    </w:p>
    <w:bookmarkEnd w:id="1076"/>
    <w:bookmarkStart w:name="z1085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работы пульта управления технологическим процессом.</w:t>
      </w:r>
    </w:p>
    <w:bookmarkEnd w:id="1077"/>
    <w:bookmarkStart w:name="z1086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Оператор установок по обезвоживанию осадка, 5 разряд</w:t>
      </w:r>
    </w:p>
    <w:bookmarkEnd w:id="1078"/>
    <w:bookmarkStart w:name="z1087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Характеристика работ:</w:t>
      </w:r>
    </w:p>
    <w:bookmarkEnd w:id="1079"/>
    <w:bookmarkStart w:name="z108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обезвоживанию осадка мощностью свыше 1 миллиона кубического метра в сутки;</w:t>
      </w:r>
    </w:p>
    <w:bookmarkEnd w:id="1080"/>
    <w:bookmarkStart w:name="z1089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обслуживаемого оборудования и руководство операторами низших разрядов;</w:t>
      </w:r>
    </w:p>
    <w:bookmarkEnd w:id="1081"/>
    <w:bookmarkStart w:name="z1090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оптимальных режимов работы оборудования;</w:t>
      </w:r>
    </w:p>
    <w:bookmarkEnd w:id="1082"/>
    <w:bookmarkStart w:name="z1091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неисправностей;</w:t>
      </w:r>
    </w:p>
    <w:bookmarkEnd w:id="1083"/>
    <w:bookmarkStart w:name="z1092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ремонта обслуживаемого оборудования.</w:t>
      </w:r>
    </w:p>
    <w:bookmarkEnd w:id="1084"/>
    <w:bookmarkStart w:name="z109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Должен знать:</w:t>
      </w:r>
    </w:p>
    <w:bookmarkEnd w:id="1085"/>
    <w:bookmarkStart w:name="z1094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характеристики, устройство и работу обслуживаемого оборудования, сигнальных и предохранительных устройств и агрегатов;</w:t>
      </w:r>
    </w:p>
    <w:bookmarkEnd w:id="1086"/>
    <w:bookmarkStart w:name="z1095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технологического процесса обезвоживания осадка;</w:t>
      </w:r>
    </w:p>
    <w:bookmarkEnd w:id="1087"/>
    <w:bookmarkStart w:name="z1096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специальных химических препаратов.</w:t>
      </w:r>
    </w:p>
    <w:bookmarkEnd w:id="1088"/>
    <w:bookmarkStart w:name="z1097" w:id="1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Оператор сооружений по удалению осадка, 1 разряд</w:t>
      </w:r>
    </w:p>
    <w:bookmarkEnd w:id="1089"/>
    <w:bookmarkStart w:name="z1098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1090"/>
    <w:bookmarkStart w:name="z1099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 осадка в резервуарах брандспойтом и снятие скребками;</w:t>
      </w:r>
    </w:p>
    <w:bookmarkEnd w:id="1091"/>
    <w:bookmarkStart w:name="z1100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подсобных работ при ремонте водопроводных задвижек, щитов, гидрозатворов и иных запорных устройств.</w:t>
      </w:r>
    </w:p>
    <w:bookmarkEnd w:id="1092"/>
    <w:bookmarkStart w:name="z1101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1093"/>
    <w:bookmarkStart w:name="z1102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сброса осадка из отстойников до иловых площадок;</w:t>
      </w:r>
    </w:p>
    <w:bookmarkEnd w:id="1094"/>
    <w:bookmarkStart w:name="z1103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брандспойтом.</w:t>
      </w:r>
    </w:p>
    <w:bookmarkEnd w:id="1095"/>
    <w:bookmarkStart w:name="z1104" w:id="10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Оператор сооружений по удалению осадка, 2 разряд</w:t>
      </w:r>
    </w:p>
    <w:bookmarkEnd w:id="1096"/>
    <w:bookmarkStart w:name="z1105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1097"/>
    <w:bookmarkStart w:name="z1106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 для перекачки ила и промывных вод;</w:t>
      </w:r>
    </w:p>
    <w:bookmarkEnd w:id="1098"/>
    <w:bookmarkStart w:name="z1107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выключение из работы отстойников;</w:t>
      </w:r>
    </w:p>
    <w:bookmarkEnd w:id="1099"/>
    <w:bookmarkStart w:name="z1108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слесарных работ при ремонте задвижек, щитов и иного оборудования.</w:t>
      </w:r>
    </w:p>
    <w:bookmarkEnd w:id="1100"/>
    <w:bookmarkStart w:name="z1109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1101"/>
    <w:bookmarkStart w:name="z1110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водостоков;</w:t>
      </w:r>
    </w:p>
    <w:bookmarkEnd w:id="1102"/>
    <w:bookmarkStart w:name="z1111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горизонтальных отстойников, отстойников осветленных вод, иловых резервуаров, насосных установок по перекачке ила и промывочных вод;</w:t>
      </w:r>
    </w:p>
    <w:bookmarkEnd w:id="1103"/>
    <w:bookmarkStart w:name="z1112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фильтров;</w:t>
      </w:r>
    </w:p>
    <w:bookmarkEnd w:id="1104"/>
    <w:bookmarkStart w:name="z1113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переключения пожарно-хозяйственных трубопроводов.</w:t>
      </w:r>
    </w:p>
    <w:bookmarkEnd w:id="1105"/>
    <w:bookmarkStart w:name="z1114" w:id="1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Оператор на отстойниках, 2 разряд</w:t>
      </w:r>
    </w:p>
    <w:bookmarkEnd w:id="1106"/>
    <w:bookmarkStart w:name="z1115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1107"/>
    <w:bookmarkStart w:name="z1116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мощностью до 50 тысяч кубических метров в сутки;</w:t>
      </w:r>
    </w:p>
    <w:bookmarkEnd w:id="1108"/>
    <w:bookmarkStart w:name="z1117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осадка отстойников и наблюдение за его качеством;</w:t>
      </w:r>
    </w:p>
    <w:bookmarkEnd w:id="1109"/>
    <w:bookmarkStart w:name="z1118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сооружений и механического оборудования в соответствии с правилами санитарии и гигиены;</w:t>
      </w:r>
    </w:p>
    <w:bookmarkEnd w:id="1110"/>
    <w:bookmarkStart w:name="z1119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режима работы сооружений в зависимости от поступления сточной жидкости;</w:t>
      </w:r>
    </w:p>
    <w:bookmarkEnd w:id="1111"/>
    <w:bookmarkStart w:name="z1120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и профилактическом ремонтах обслуживаемых сооружений.</w:t>
      </w:r>
    </w:p>
    <w:bookmarkEnd w:id="1112"/>
    <w:bookmarkStart w:name="z1121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знать:</w:t>
      </w:r>
    </w:p>
    <w:bookmarkEnd w:id="1113"/>
    <w:bookmarkStart w:name="z1122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очистных сооружений и механического оборудования;</w:t>
      </w:r>
    </w:p>
    <w:bookmarkEnd w:id="1114"/>
    <w:bookmarkStart w:name="z1123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илоскребков, илососов при различных нагрузках;</w:t>
      </w:r>
    </w:p>
    <w:bookmarkEnd w:id="1115"/>
    <w:bookmarkStart w:name="z1124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профилактического ремонта механического оборудования и чистки водосборных лотков.</w:t>
      </w:r>
    </w:p>
    <w:bookmarkEnd w:id="1116"/>
    <w:bookmarkStart w:name="z1125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Оператор на отстойниках, 3 разряд</w:t>
      </w:r>
    </w:p>
    <w:bookmarkEnd w:id="1117"/>
    <w:bookmarkStart w:name="z1126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Характеристика работ:</w:t>
      </w:r>
    </w:p>
    <w:bookmarkEnd w:id="1118"/>
    <w:bookmarkStart w:name="z1127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мощностью свыше 50 до 200 тысяч кубических метров в сутки;</w:t>
      </w:r>
    </w:p>
    <w:bookmarkEnd w:id="1119"/>
    <w:bookmarkStart w:name="z1128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механизмов;</w:t>
      </w:r>
    </w:p>
    <w:bookmarkEnd w:id="1120"/>
    <w:bookmarkStart w:name="z1129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осадка из отстойников и регулирование продолжительности спуска;</w:t>
      </w:r>
    </w:p>
    <w:bookmarkEnd w:id="1121"/>
    <w:bookmarkStart w:name="z1130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заданного режима работы отстойников, регулирование подачи из них воды;</w:t>
      </w:r>
    </w:p>
    <w:bookmarkEnd w:id="1122"/>
    <w:bookmarkStart w:name="z1131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попаданий в сток плавающих предметов после первичных отстойников, накоплений осадков в отстойниках выше установленного уровня;</w:t>
      </w:r>
    </w:p>
    <w:bookmarkEnd w:id="1123"/>
    <w:bookmarkStart w:name="z1132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засоров трубопроводов;</w:t>
      </w:r>
    </w:p>
    <w:bookmarkEnd w:id="1124"/>
    <w:bookmarkStart w:name="z1133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механического оборудования.</w:t>
      </w:r>
    </w:p>
    <w:bookmarkEnd w:id="1125"/>
    <w:bookmarkStart w:name="z1134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Должен знать:</w:t>
      </w:r>
    </w:p>
    <w:bookmarkEnd w:id="1126"/>
    <w:bookmarkStart w:name="z1135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механизмов илоскребов и илососов, принцип работы их;</w:t>
      </w:r>
    </w:p>
    <w:bookmarkEnd w:id="1127"/>
    <w:bookmarkStart w:name="z1136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гидравлический режим очистных сооружений и принципы их работы;</w:t>
      </w:r>
    </w:p>
    <w:bookmarkEnd w:id="1128"/>
    <w:bookmarkStart w:name="z1137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эксплуатацию контрольно-измерительных приборов.</w:t>
      </w:r>
    </w:p>
    <w:bookmarkEnd w:id="1129"/>
    <w:bookmarkStart w:name="z1138" w:id="1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Оператор на отстойниках, 4 разряд</w:t>
      </w:r>
    </w:p>
    <w:bookmarkEnd w:id="1130"/>
    <w:bookmarkStart w:name="z1139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Характеристика работ:</w:t>
      </w:r>
    </w:p>
    <w:bookmarkEnd w:id="1131"/>
    <w:bookmarkStart w:name="z1140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мощностью свыше 200 тысяч кубических метров в сутки;</w:t>
      </w:r>
    </w:p>
    <w:bookmarkEnd w:id="1132"/>
    <w:bookmarkStart w:name="z1141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профилактического ремонта сооружений и механизмов;</w:t>
      </w:r>
    </w:p>
    <w:bookmarkEnd w:id="1133"/>
    <w:bookmarkStart w:name="z1142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работы механизмов, агрегатов и сооружений механической очистки;</w:t>
      </w:r>
    </w:p>
    <w:bookmarkEnd w:id="1134"/>
    <w:bookmarkStart w:name="z1143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технологического режима для пульта автоматического управления.</w:t>
      </w:r>
    </w:p>
    <w:bookmarkEnd w:id="1135"/>
    <w:bookmarkStart w:name="z1144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Должен знать: </w:t>
      </w:r>
    </w:p>
    <w:bookmarkEnd w:id="1136"/>
    <w:bookmarkStart w:name="z1145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подземных коммуникаций: колодцев, камер, дюкеров; </w:t>
      </w:r>
    </w:p>
    <w:bookmarkEnd w:id="1137"/>
    <w:bookmarkStart w:name="z1146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защитные устройства; </w:t>
      </w:r>
    </w:p>
    <w:bookmarkEnd w:id="1138"/>
    <w:bookmarkStart w:name="z1147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мерные устройства; </w:t>
      </w:r>
    </w:p>
    <w:bookmarkEnd w:id="1139"/>
    <w:bookmarkStart w:name="z1148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засоров; </w:t>
      </w:r>
    </w:p>
    <w:bookmarkEnd w:id="1140"/>
    <w:bookmarkStart w:name="z1149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механизмов, отстойников, насосов и гидроэлеваторов; </w:t>
      </w:r>
    </w:p>
    <w:bookmarkEnd w:id="1141"/>
    <w:bookmarkStart w:name="z1150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слесарного дела.</w:t>
      </w:r>
    </w:p>
    <w:bookmarkEnd w:id="1142"/>
    <w:bookmarkStart w:name="z1151" w:id="1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Оператор на отстойниках, 5 разряд</w:t>
      </w:r>
    </w:p>
    <w:bookmarkEnd w:id="1143"/>
    <w:bookmarkStart w:name="z1152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Характеристика работ:</w:t>
      </w:r>
    </w:p>
    <w:bookmarkEnd w:id="1144"/>
    <w:bookmarkStart w:name="z1153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мощностью от 500 тысяч кубических метров в сутки и выше;</w:t>
      </w:r>
    </w:p>
    <w:bookmarkEnd w:id="1145"/>
    <w:bookmarkStart w:name="z1154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сооружений и руководство операторами низших разрядов;</w:t>
      </w:r>
    </w:p>
    <w:bookmarkEnd w:id="1146"/>
    <w:bookmarkStart w:name="z1155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механизмов, агрегатов и сооружений механической очистки.</w:t>
      </w:r>
    </w:p>
    <w:bookmarkEnd w:id="1147"/>
    <w:bookmarkStart w:name="z1156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Должен знать: </w:t>
      </w:r>
    </w:p>
    <w:bookmarkEnd w:id="1148"/>
    <w:bookmarkStart w:name="z1157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и принципы механической очистки сточных вод;</w:t>
      </w:r>
    </w:p>
    <w:bookmarkEnd w:id="1149"/>
    <w:bookmarkStart w:name="z1158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технологию ведения ремонтных работ;</w:t>
      </w:r>
    </w:p>
    <w:bookmarkEnd w:id="1150"/>
    <w:bookmarkStart w:name="z1159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работы пульта управления технологическим процессом.</w:t>
      </w:r>
    </w:p>
    <w:bookmarkEnd w:id="1151"/>
    <w:bookmarkStart w:name="z1160" w:id="1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Оператор пульта управления оборудованием жилых и общественных зданий, 1 разряд</w:t>
      </w:r>
    </w:p>
    <w:bookmarkEnd w:id="1152"/>
    <w:bookmarkStart w:name="z1161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Характеристика работ:</w:t>
      </w:r>
    </w:p>
    <w:bookmarkEnd w:id="1153"/>
    <w:bookmarkStart w:name="z1162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с помощью двусторонней переговорной связи с работой лифтов в жилых и общественных зданиях;</w:t>
      </w:r>
    </w:p>
    <w:bookmarkEnd w:id="1154"/>
    <w:bookmarkStart w:name="z1163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информации об аварийных отказах лифтов; </w:t>
      </w:r>
    </w:p>
    <w:bookmarkEnd w:id="1155"/>
    <w:bookmarkStart w:name="z1164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отключение неисправных лифтов; </w:t>
      </w:r>
    </w:p>
    <w:bookmarkEnd w:id="1156"/>
    <w:bookmarkStart w:name="z1165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эвакуации пассажиров из кабины лифта, остановившегося между этажами; </w:t>
      </w:r>
    </w:p>
    <w:bookmarkEnd w:id="1157"/>
    <w:bookmarkStart w:name="z1166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переговорной связи; </w:t>
      </w:r>
    </w:p>
    <w:bookmarkEnd w:id="1158"/>
    <w:bookmarkStart w:name="z1167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журнала, передача данных в аварийную службу и вышестоящую организацию о наличии и устранении аварийных сбоев.</w:t>
      </w:r>
    </w:p>
    <w:bookmarkEnd w:id="1159"/>
    <w:bookmarkStart w:name="z1168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Должен знать: </w:t>
      </w:r>
    </w:p>
    <w:bookmarkEnd w:id="1160"/>
    <w:bookmarkStart w:name="z1169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о назначении и устройстве обслуживаемых лифтов; </w:t>
      </w:r>
    </w:p>
    <w:bookmarkEnd w:id="1161"/>
    <w:bookmarkStart w:name="z1170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пожарной безопасности; </w:t>
      </w:r>
    </w:p>
    <w:bookmarkEnd w:id="1162"/>
    <w:bookmarkStart w:name="z1171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двусторонней переговорной связи, аппаратов управления, расположенных в кабине лифта и на посадочных площадках; </w:t>
      </w:r>
    </w:p>
    <w:bookmarkEnd w:id="1163"/>
    <w:bookmarkStart w:name="z1172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лифтом. </w:t>
      </w:r>
    </w:p>
    <w:bookmarkEnd w:id="1164"/>
    <w:bookmarkStart w:name="z1173" w:id="1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Оператор пульта управления оборудованием жилых и общественных зданий, 2 разряд</w:t>
      </w:r>
    </w:p>
    <w:bookmarkEnd w:id="1165"/>
    <w:bookmarkStart w:name="z1174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Характеристика работ:</w:t>
      </w:r>
    </w:p>
    <w:bookmarkEnd w:id="1166"/>
    <w:bookmarkStart w:name="z1175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трехсигнального автоматического контроля с пульта за работой лифтов жилых и общественных зданий;</w:t>
      </w:r>
    </w:p>
    <w:bookmarkEnd w:id="1167"/>
    <w:bookmarkStart w:name="z1176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аварийных отказов на пульте и в системе сигнализации и переговорной связи;</w:t>
      </w:r>
    </w:p>
    <w:bookmarkEnd w:id="1168"/>
    <w:bookmarkStart w:name="z1177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осмотра лифта;</w:t>
      </w:r>
    </w:p>
    <w:bookmarkEnd w:id="1169"/>
    <w:bookmarkStart w:name="z1178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действия замков и контрактов безопасности на дверях шахты, кабины и подпольных контактов.</w:t>
      </w:r>
    </w:p>
    <w:bookmarkEnd w:id="1170"/>
    <w:bookmarkStart w:name="z1179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Должен знать:</w:t>
      </w:r>
    </w:p>
    <w:bookmarkEnd w:id="1171"/>
    <w:bookmarkStart w:name="z1180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сигнализации и двусторонних переговорных устройств лифтов;</w:t>
      </w:r>
    </w:p>
    <w:bookmarkEnd w:id="1172"/>
    <w:bookmarkStart w:name="z1181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расположение предохранительных устройств лифта;</w:t>
      </w:r>
    </w:p>
    <w:bookmarkEnd w:id="1173"/>
    <w:bookmarkStart w:name="z1182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регулировку контактов безопасности на дверях шахты, кабины и подпольных контрактов;</w:t>
      </w:r>
    </w:p>
    <w:bookmarkEnd w:id="1174"/>
    <w:bookmarkStart w:name="z1183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ограждению шахты и кабины.</w:t>
      </w:r>
    </w:p>
    <w:bookmarkEnd w:id="1175"/>
    <w:bookmarkStart w:name="z1184" w:id="1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Оператор пульта управления оборудованием жилых и общественных зданий, 3 разряд</w:t>
      </w:r>
    </w:p>
    <w:bookmarkEnd w:id="1176"/>
    <w:bookmarkStart w:name="z1185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Характеристика работ:</w:t>
      </w:r>
    </w:p>
    <w:bookmarkEnd w:id="1177"/>
    <w:bookmarkStart w:name="z1186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осуществление многосигнального автоматического контроля с пульта за работой лифтов, включая автоматический поиск неисправностей;</w:t>
      </w:r>
    </w:p>
    <w:bookmarkEnd w:id="1178"/>
    <w:bookmarkStart w:name="z1187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 и устранение неисправностей в системах сигнализации и переговорной связи на пультах диспетчерского управления лифтами.</w:t>
      </w:r>
    </w:p>
    <w:bookmarkEnd w:id="1179"/>
    <w:bookmarkStart w:name="z1188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Должен знать: </w:t>
      </w:r>
    </w:p>
    <w:bookmarkEnd w:id="1180"/>
    <w:bookmarkStart w:name="z1189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составных частей пульта, линий связи;</w:t>
      </w:r>
    </w:p>
    <w:bookmarkEnd w:id="1181"/>
    <w:bookmarkStart w:name="z1190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автоматического поиска неисправностей на лифтах;</w:t>
      </w:r>
    </w:p>
    <w:bookmarkEnd w:id="1182"/>
    <w:bookmarkStart w:name="z1191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регулировки и ремонта контактных и бесконтактных датчиков;</w:t>
      </w:r>
    </w:p>
    <w:bookmarkEnd w:id="1183"/>
    <w:bookmarkStart w:name="z1192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принцип действия электронных микроэлементов.</w:t>
      </w:r>
    </w:p>
    <w:bookmarkEnd w:id="1184"/>
    <w:bookmarkStart w:name="z1193" w:id="1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Оператор пульта управления оборудованием жилых и общественных зданий, 4 разряд</w:t>
      </w:r>
    </w:p>
    <w:bookmarkEnd w:id="1185"/>
    <w:bookmarkStart w:name="z1194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Характеристика работ:</w:t>
      </w:r>
    </w:p>
    <w:bookmarkEnd w:id="1186"/>
    <w:bookmarkStart w:name="z1195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осуществление автоматического контроля с диспетчерского пульта за работой теплоснабжения, водоснабжения, лифтов и иного инженерного оборудования жилых и общественных зданий под руководством оператора более высокой квалификации;</w:t>
      </w:r>
    </w:p>
    <w:bookmarkEnd w:id="1187"/>
    <w:bookmarkStart w:name="z1196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сигналов о работе отдельных систем от диспетчерского пульта при недостоверности показаний;</w:t>
      </w:r>
    </w:p>
    <w:bookmarkEnd w:id="1188"/>
    <w:bookmarkStart w:name="z1197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пульта и проводной связи между пультом и датчиками.</w:t>
      </w:r>
    </w:p>
    <w:bookmarkEnd w:id="1189"/>
    <w:bookmarkStart w:name="z1198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Должен знать:</w:t>
      </w:r>
    </w:p>
    <w:bookmarkEnd w:id="1190"/>
    <w:bookmarkStart w:name="z1199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принципиальную схему диспетчерского пульта;</w:t>
      </w:r>
    </w:p>
    <w:bookmarkEnd w:id="1191"/>
    <w:bookmarkStart w:name="z1200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датчиков автоматического контроля работы инженерного оборудования и порядок их регулировки и замены;</w:t>
      </w:r>
    </w:p>
    <w:bookmarkEnd w:id="1192"/>
    <w:bookmarkStart w:name="z1201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замочно-переговорной связи между квартирами и подъездами;</w:t>
      </w:r>
    </w:p>
    <w:bookmarkEnd w:id="1193"/>
    <w:bookmarkStart w:name="z1202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проводной связи между датчиками, различными сигналами и к замочно-переговорным устройствам.</w:t>
      </w:r>
    </w:p>
    <w:bookmarkEnd w:id="1194"/>
    <w:bookmarkStart w:name="z1203" w:id="1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Оператор пульта управления оборудованием жилых и общественных зданий, 5 разряд</w:t>
      </w:r>
    </w:p>
    <w:bookmarkEnd w:id="1195"/>
    <w:bookmarkStart w:name="z1204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Характеристика работ:</w:t>
      </w:r>
    </w:p>
    <w:bookmarkEnd w:id="1196"/>
    <w:bookmarkStart w:name="z1205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осуществление автоматического контроля с диспетчерского пульта за работой инженерного оборудования жилых и общественных зданий городов;</w:t>
      </w:r>
    </w:p>
    <w:bookmarkEnd w:id="1197"/>
    <w:bookmarkStart w:name="z1206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информации о температуре теплоносителя, давления воды в сети, состоянии лифтового и иного инженерного оборудования;</w:t>
      </w:r>
    </w:p>
    <w:bookmarkEnd w:id="1198"/>
    <w:bookmarkStart w:name="z1207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неисправного оборудования;</w:t>
      </w:r>
    </w:p>
    <w:bookmarkEnd w:id="1199"/>
    <w:bookmarkStart w:name="z1208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участие в техническом обслуживании, текущем ремонте, регулировании в соответствии с заданным режимом инженерных систем и оборудования телесигнализации и телеуправления, водопровода, канализации, теплоснабжения и лифтов;</w:t>
      </w:r>
    </w:p>
    <w:bookmarkEnd w:id="1200"/>
    <w:bookmarkStart w:name="z1209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и передача данных в вышестоящую организацию о техническом состоянии инженерных систем, оборудования и о проделанной работе.</w:t>
      </w:r>
    </w:p>
    <w:bookmarkEnd w:id="1201"/>
    <w:bookmarkStart w:name="z1210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Должен знать:</w:t>
      </w:r>
    </w:p>
    <w:bookmarkEnd w:id="1202"/>
    <w:bookmarkStart w:name="z1211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комплекса обслуживаемых инженерных систем и оборудования;</w:t>
      </w:r>
    </w:p>
    <w:bookmarkEnd w:id="1203"/>
    <w:bookmarkStart w:name="z1212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регулирования, технического обслуживания, текущего ремонта, работы систем и оборудования;</w:t>
      </w:r>
    </w:p>
    <w:bookmarkEnd w:id="1204"/>
    <w:bookmarkStart w:name="z1213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наружных сетей и причины неисправностей в работе лифтов, освещении, водоснабжении, газоснабжении, электроснабжении, теплоснабжении, канализации и правила их устранения;</w:t>
      </w:r>
    </w:p>
    <w:bookmarkEnd w:id="1205"/>
    <w:bookmarkStart w:name="z1214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журналов и первичных документов;</w:t>
      </w:r>
    </w:p>
    <w:bookmarkEnd w:id="1206"/>
    <w:bookmarkStart w:name="z1215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режима работы тепловых потребителей;</w:t>
      </w:r>
    </w:p>
    <w:bookmarkEnd w:id="1207"/>
    <w:bookmarkStart w:name="z1216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и переработки поступающей информации;</w:t>
      </w:r>
    </w:p>
    <w:bookmarkEnd w:id="1208"/>
    <w:bookmarkStart w:name="z1217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 и электротехники.</w:t>
      </w:r>
    </w:p>
    <w:bookmarkEnd w:id="1209"/>
    <w:bookmarkStart w:name="z1218" w:id="1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Оператор пульта управления оборудования жилых и общественных зданий, 6 разряд</w:t>
      </w:r>
    </w:p>
    <w:bookmarkEnd w:id="1210"/>
    <w:bookmarkStart w:name="z1219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Характеристика работ:</w:t>
      </w:r>
    </w:p>
    <w:bookmarkEnd w:id="1211"/>
    <w:bookmarkStart w:name="z1220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осуществление автоматического контроля с диспетчерского пульта за работой инженерного оборудования жилых и общественных зданий городов с ремонтом и наладкой аппаратуры диспетчерских и контролируемых пунктов;</w:t>
      </w:r>
    </w:p>
    <w:bookmarkEnd w:id="1212"/>
    <w:bookmarkStart w:name="z1221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участие в техническом обслуживании, текущем ремонте, регулировании в соответствии с заданным режимом инженерных систем и оборудования телесигнализации, телеуправления и электронных устройств противопожарной автоматики и замочно-переговорных устройств;</w:t>
      </w:r>
    </w:p>
    <w:bookmarkEnd w:id="1213"/>
    <w:bookmarkStart w:name="z1222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профилактической работы с квартиронанимателями о правильности пользования инженерным оборудованием в квартире, лифтом, мусоропроводом и замочно-переговорным устройством.</w:t>
      </w:r>
    </w:p>
    <w:bookmarkEnd w:id="1214"/>
    <w:bookmarkStart w:name="z1223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Должен знать:</w:t>
      </w:r>
    </w:p>
    <w:bookmarkEnd w:id="1215"/>
    <w:bookmarkStart w:name="z1224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кинематические, электрические и мнемонические схемы комплекса обслуживаемых инженерных систем и оборудования;</w:t>
      </w:r>
    </w:p>
    <w:bookmarkEnd w:id="1216"/>
    <w:bookmarkStart w:name="z1225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выявления и устранения неполадок в аварийных ситуациях;</w:t>
      </w:r>
    </w:p>
    <w:bookmarkEnd w:id="1217"/>
    <w:bookmarkStart w:name="z1226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электроники.</w:t>
      </w:r>
    </w:p>
    <w:bookmarkEnd w:id="1218"/>
    <w:bookmarkStart w:name="z1227" w:id="1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Коагулянщик, 2 разряд</w:t>
      </w:r>
    </w:p>
    <w:bookmarkEnd w:id="1219"/>
    <w:bookmarkStart w:name="z1228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Характеристика работ:</w:t>
      </w:r>
    </w:p>
    <w:bookmarkEnd w:id="1220"/>
    <w:bookmarkStart w:name="z1229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приготовлению нескольких видов реагентов: коагулянт, известь, уголь под руководством коагулянщика более высокой квалификации;</w:t>
      </w:r>
    </w:p>
    <w:bookmarkEnd w:id="1221"/>
    <w:bookmarkStart w:name="z1230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рабочих растворов реагентов заданной крепости;</w:t>
      </w:r>
    </w:p>
    <w:bookmarkEnd w:id="1222"/>
    <w:bookmarkStart w:name="z1231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раствора реагентов в рабочие баки и подача их в дозирующие устройства;</w:t>
      </w:r>
    </w:p>
    <w:bookmarkEnd w:id="1223"/>
    <w:bookmarkStart w:name="z1232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заданной дозировки реагентов;</w:t>
      </w:r>
    </w:p>
    <w:bookmarkEnd w:id="1224"/>
    <w:bookmarkStart w:name="z1233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дозирующих устройств вручную;</w:t>
      </w:r>
    </w:p>
    <w:bookmarkEnd w:id="1225"/>
    <w:bookmarkStart w:name="z1234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лебедок, насосов, компрессоров и иных механизмов реагентного хозяйства.</w:t>
      </w:r>
    </w:p>
    <w:bookmarkEnd w:id="1226"/>
    <w:bookmarkStart w:name="z1235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Должен знать:</w:t>
      </w:r>
    </w:p>
    <w:bookmarkEnd w:id="1227"/>
    <w:bookmarkStart w:name="z1236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растворов коагулянтов, извести, угля;</w:t>
      </w:r>
    </w:p>
    <w:bookmarkEnd w:id="1228"/>
    <w:bookmarkStart w:name="z1237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дозы реагентов;</w:t>
      </w:r>
    </w:p>
    <w:bookmarkEnd w:id="1229"/>
    <w:bookmarkStart w:name="z1238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сменного учета расхода реагентов;</w:t>
      </w:r>
    </w:p>
    <w:bookmarkEnd w:id="1230"/>
    <w:bookmarkStart w:name="z1239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лебедок, насосов, компрессоров и иных механизмов реагентного хозяйства.</w:t>
      </w:r>
    </w:p>
    <w:bookmarkEnd w:id="1231"/>
    <w:bookmarkStart w:name="z1240" w:id="1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Коагулянщик, 3 разряд</w:t>
      </w:r>
    </w:p>
    <w:bookmarkEnd w:id="1232"/>
    <w:bookmarkStart w:name="z1241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Характеристика работ:</w:t>
      </w:r>
    </w:p>
    <w:bookmarkEnd w:id="1233"/>
    <w:bookmarkStart w:name="z1242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приготовлению нескольких видов реагентов: коагулянт, известь, уголь и иных;</w:t>
      </w:r>
    </w:p>
    <w:bookmarkEnd w:id="1234"/>
    <w:bookmarkStart w:name="z1243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автоматических систем дозирования; </w:t>
      </w:r>
    </w:p>
    <w:bookmarkEnd w:id="1235"/>
    <w:bookmarkStart w:name="z1244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диаграмм, прочистка самопишущего пера, переключение управления с автоматического на ручное и наоборот; </w:t>
      </w:r>
    </w:p>
    <w:bookmarkEnd w:id="1236"/>
    <w:bookmarkStart w:name="z1245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прибора на ноль;</w:t>
      </w:r>
    </w:p>
    <w:bookmarkEnd w:id="1237"/>
    <w:bookmarkStart w:name="z1246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механических мешалок различных типов.</w:t>
      </w:r>
    </w:p>
    <w:bookmarkEnd w:id="1238"/>
    <w:bookmarkStart w:name="z1247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Должен знать:</w:t>
      </w:r>
    </w:p>
    <w:bookmarkEnd w:id="1239"/>
    <w:bookmarkStart w:name="z1248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технологического оборудования и сооружений реагентного хозяйства и режимы их работы;</w:t>
      </w:r>
    </w:p>
    <w:bookmarkEnd w:id="1240"/>
    <w:bookmarkStart w:name="z1249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обслуживаемых механизмов в реагентном хозяйстве.</w:t>
      </w:r>
    </w:p>
    <w:bookmarkEnd w:id="1241"/>
    <w:bookmarkStart w:name="z1250" w:id="1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Оператор хлораторной установки, 2 разряд</w:t>
      </w:r>
    </w:p>
    <w:bookmarkEnd w:id="1242"/>
    <w:bookmarkStart w:name="z1251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Характеристика работ:</w:t>
      </w:r>
    </w:p>
    <w:bookmarkEnd w:id="1243"/>
    <w:bookmarkStart w:name="z1252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хлорной извести и гипохлорита кальция по рецептам лабораторий в ваннах;</w:t>
      </w:r>
    </w:p>
    <w:bookmarkEnd w:id="1244"/>
    <w:bookmarkStart w:name="z1253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пригодности порожних баллонов, то есть полного использования хлора, аммиака, сернистого газа в баллонах;</w:t>
      </w:r>
    </w:p>
    <w:bookmarkEnd w:id="1245"/>
    <w:bookmarkStart w:name="z1254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баллонов в исправности (надевание колпачков, маховиков, завертывание гайки и иное);</w:t>
      </w:r>
    </w:p>
    <w:bookmarkEnd w:id="1246"/>
    <w:bookmarkStart w:name="z1255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текущий ремонт баллонов: набивка сальника, смена резиновых шлангов и трубочек для подачи хлора, аммиака, сернистого газа от весов к аппарату;</w:t>
      </w:r>
    </w:p>
    <w:bookmarkEnd w:id="1247"/>
    <w:bookmarkStart w:name="z1256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баллонов в установленном порядке, поддержание постоянной температуры в помещении хлораторной;</w:t>
      </w:r>
    </w:p>
    <w:bookmarkEnd w:id="1248"/>
    <w:bookmarkStart w:name="z1257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баллонов от расходного склада до хлораторной и обратно.</w:t>
      </w:r>
    </w:p>
    <w:bookmarkEnd w:id="1249"/>
    <w:bookmarkStart w:name="z1258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Должен знать: </w:t>
      </w:r>
    </w:p>
    <w:bookmarkEnd w:id="1250"/>
    <w:bookmarkStart w:name="z1259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хлора, аммиака и сернистого газа; </w:t>
      </w:r>
    </w:p>
    <w:bookmarkEnd w:id="1251"/>
    <w:bookmarkStart w:name="z1260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растворов; </w:t>
      </w:r>
    </w:p>
    <w:bookmarkEnd w:id="1252"/>
    <w:bookmarkStart w:name="z1261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баллонов; </w:t>
      </w:r>
    </w:p>
    <w:bookmarkEnd w:id="1253"/>
    <w:bookmarkStart w:name="z126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перевозки и хранения баллонов с газом и порожних; </w:t>
      </w:r>
    </w:p>
    <w:bookmarkEnd w:id="1254"/>
    <w:bookmarkStart w:name="z126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текущего ремонта баллонов и резиновых шлангов; </w:t>
      </w:r>
    </w:p>
    <w:bookmarkEnd w:id="1255"/>
    <w:bookmarkStart w:name="z126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безопасности обращения с хлором; </w:t>
      </w:r>
    </w:p>
    <w:bookmarkEnd w:id="1256"/>
    <w:bookmarkStart w:name="z1265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защитные средства; </w:t>
      </w:r>
    </w:p>
    <w:bookmarkEnd w:id="1257"/>
    <w:bookmarkStart w:name="z1266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утечек хлора из баллонов и дегазации; </w:t>
      </w:r>
    </w:p>
    <w:bookmarkEnd w:id="1258"/>
    <w:bookmarkStart w:name="z1267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оказания первой помощи при отравлении газом.</w:t>
      </w:r>
    </w:p>
    <w:bookmarkEnd w:id="1259"/>
    <w:bookmarkStart w:name="z1268" w:id="1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Оператор хлораторной установки, 3 разряд</w:t>
      </w:r>
    </w:p>
    <w:bookmarkEnd w:id="1260"/>
    <w:bookmarkStart w:name="z126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Характеристика работ:</w:t>
      </w:r>
    </w:p>
    <w:bookmarkEnd w:id="1261"/>
    <w:bookmarkStart w:name="z1270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механических установок по приготовлению хлораторных, аммиачных, фтораторных растворов и установок сернистого газа;</w:t>
      </w:r>
    </w:p>
    <w:bookmarkEnd w:id="1262"/>
    <w:bookmarkStart w:name="z127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устанавливаемых лабораторией доз хлора, аммиака, сернистого газа, фтора;</w:t>
      </w:r>
    </w:p>
    <w:bookmarkEnd w:id="1263"/>
    <w:bookmarkStart w:name="z127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постоянным расходом хлора, аммиака, сернистого газа, фтора, распределение их по аппаратам, переключение аппаратов;</w:t>
      </w:r>
    </w:p>
    <w:bookmarkEnd w:id="1264"/>
    <w:bookmarkStart w:name="z127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механизмов;</w:t>
      </w:r>
    </w:p>
    <w:bookmarkEnd w:id="1265"/>
    <w:bookmarkStart w:name="z1274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остаточного хлора, фтора и крепости раствора хлорной извести, гипохлорида кальция;</w:t>
      </w:r>
    </w:p>
    <w:bookmarkEnd w:id="1266"/>
    <w:bookmarkStart w:name="z1275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обеззараживание воды раствором хлорной извести или гипохлорида кальция;</w:t>
      </w:r>
    </w:p>
    <w:bookmarkEnd w:id="1267"/>
    <w:bookmarkStart w:name="z1276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оборудования хлораторных, фтораторных, аммиачных установок и установок сернистого газа;</w:t>
      </w:r>
    </w:p>
    <w:bookmarkEnd w:id="1268"/>
    <w:bookmarkStart w:name="z1277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механических мешалок различных типов; </w:t>
      </w:r>
    </w:p>
    <w:bookmarkEnd w:id="1269"/>
    <w:bookmarkStart w:name="z1278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баллонов, участие в работе по текущему ремонту оборудования и установок;</w:t>
      </w:r>
    </w:p>
    <w:bookmarkEnd w:id="1270"/>
    <w:bookmarkStart w:name="z1279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утечки газов из баллонов, бочек и аппаратуры в аварийных ситуациях;</w:t>
      </w:r>
    </w:p>
    <w:bookmarkEnd w:id="1271"/>
    <w:bookmarkStart w:name="z1280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слесарных работ оборудования, запорной арматуры, фторопроводов;</w:t>
      </w:r>
    </w:p>
    <w:bookmarkEnd w:id="1272"/>
    <w:bookmarkStart w:name="z1281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расхода хлора, фтора, аммиака и сернистого газа.</w:t>
      </w:r>
    </w:p>
    <w:bookmarkEnd w:id="1273"/>
    <w:bookmarkStart w:name="z1282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Должен знать:</w:t>
      </w:r>
    </w:p>
    <w:bookmarkEnd w:id="1274"/>
    <w:bookmarkStart w:name="z1283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механизмов по приготовлению растворов, хлорированию воды;</w:t>
      </w:r>
    </w:p>
    <w:bookmarkEnd w:id="1275"/>
    <w:bookmarkStart w:name="z1284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утечек газа, определение концентрации раствора реагентов;</w:t>
      </w:r>
    </w:p>
    <w:bookmarkEnd w:id="1276"/>
    <w:bookmarkStart w:name="z1285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вентиляционной системы, подъемно-транспортных механизмов;</w:t>
      </w:r>
    </w:p>
    <w:bookmarkEnd w:id="1277"/>
    <w:bookmarkStart w:name="z1286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химии, свойства хлора, аммиака, сернистого газа, фтористого и кремнефтористого натрия;</w:t>
      </w:r>
    </w:p>
    <w:bookmarkEnd w:id="1278"/>
    <w:bookmarkStart w:name="z1287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1279"/>
    <w:bookmarkStart w:name="z1288" w:id="1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Оператор хлораторной установки, 4 разряд</w:t>
      </w:r>
    </w:p>
    <w:bookmarkEnd w:id="1280"/>
    <w:bookmarkStart w:name="z1289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Характеристика работ:</w:t>
      </w:r>
    </w:p>
    <w:bookmarkEnd w:id="1281"/>
    <w:bookmarkStart w:name="z1290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автоматических систем дозирования, замена диаграмм, переключение управления с автоматического на ручное и наоборот;</w:t>
      </w:r>
    </w:p>
    <w:bookmarkEnd w:id="1282"/>
    <w:bookmarkStart w:name="z1291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работ, связанных с хранением и использованием хлора, фтора;</w:t>
      </w:r>
    </w:p>
    <w:bookmarkEnd w:id="1283"/>
    <w:bookmarkStart w:name="z1292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загазованности помещений при помощи приборов;</w:t>
      </w:r>
    </w:p>
    <w:bookmarkEnd w:id="1284"/>
    <w:bookmarkStart w:name="z1293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кислородными изолирующими приборами;</w:t>
      </w:r>
    </w:p>
    <w:bookmarkEnd w:id="1285"/>
    <w:bookmarkStart w:name="z1294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полиэтиленовых труб, запорной арматуры из полиэтилена и иного;</w:t>
      </w:r>
    </w:p>
    <w:bookmarkEnd w:id="1286"/>
    <w:bookmarkStart w:name="z1295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технологического процесса работы оборудования и механизмов хлораторной установки;</w:t>
      </w:r>
    </w:p>
    <w:bookmarkEnd w:id="1287"/>
    <w:bookmarkStart w:name="z1296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дегазационных устройств;</w:t>
      </w:r>
    </w:p>
    <w:bookmarkEnd w:id="1288"/>
    <w:bookmarkStart w:name="z1297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утечек хлора в аварийных ситуациях;</w:t>
      </w:r>
    </w:p>
    <w:bookmarkEnd w:id="1289"/>
    <w:bookmarkStart w:name="z1298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большеемкой тары с эксплуатацией подъемно-транспортных механизмов;</w:t>
      </w:r>
    </w:p>
    <w:bookmarkEnd w:id="1290"/>
    <w:bookmarkStart w:name="z1299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установок.</w:t>
      </w:r>
    </w:p>
    <w:bookmarkEnd w:id="1291"/>
    <w:bookmarkStart w:name="z1300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Должен знать: </w:t>
      </w:r>
    </w:p>
    <w:bookmarkEnd w:id="1292"/>
    <w:bookmarkStart w:name="z1301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автоматических установок по хлорированию, аммонизационной установки и установок сернистого газа;</w:t>
      </w:r>
    </w:p>
    <w:bookmarkEnd w:id="1293"/>
    <w:bookmarkStart w:name="z1302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подъемно-транспортных механизмов;</w:t>
      </w:r>
    </w:p>
    <w:bookmarkEnd w:id="1294"/>
    <w:bookmarkStart w:name="z1303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производство всех видов ремонта оборудования и механизмов;</w:t>
      </w:r>
    </w:p>
    <w:bookmarkEnd w:id="1295"/>
    <w:bookmarkStart w:name="z1304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утечки хлора и дегазации;</w:t>
      </w:r>
    </w:p>
    <w:bookmarkEnd w:id="1296"/>
    <w:bookmarkStart w:name="z1305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приборов телеуправления автоматики и регистрирующих приборов.</w:t>
      </w:r>
    </w:p>
    <w:bookmarkEnd w:id="1297"/>
    <w:bookmarkStart w:name="z1306" w:id="1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Оператор на эмшерах, 2 разряд</w:t>
      </w:r>
    </w:p>
    <w:bookmarkEnd w:id="1298"/>
    <w:bookmarkStart w:name="z1307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Характеристика работ:</w:t>
      </w:r>
    </w:p>
    <w:bookmarkEnd w:id="1299"/>
    <w:bookmarkStart w:name="z1308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двухъярусных отстойников (эмшеров);</w:t>
      </w:r>
    </w:p>
    <w:bookmarkEnd w:id="1300"/>
    <w:bookmarkStart w:name="z1309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напуск жидкости на эмшер и выпуск ее;</w:t>
      </w:r>
    </w:p>
    <w:bookmarkEnd w:id="1301"/>
    <w:bookmarkStart w:name="z1310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"зрелого" ила;</w:t>
      </w:r>
    </w:p>
    <w:bookmarkEnd w:id="1302"/>
    <w:bookmarkStart w:name="z1311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брожения осадков;</w:t>
      </w:r>
    </w:p>
    <w:bookmarkEnd w:id="1303"/>
    <w:bookmarkStart w:name="z1312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регулярная очистка отстойных желобов и щелей от крупных отбросов;</w:t>
      </w:r>
    </w:p>
    <w:bookmarkEnd w:id="1304"/>
    <w:bookmarkStart w:name="z1313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степенью осветления жидкости в сборных желобах;</w:t>
      </w:r>
    </w:p>
    <w:bookmarkEnd w:id="1305"/>
    <w:bookmarkStart w:name="z1314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корки;</w:t>
      </w:r>
    </w:p>
    <w:bookmarkEnd w:id="1306"/>
    <w:bookmarkStart w:name="z1315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отклонений от заданного режима брожения и устранения их;</w:t>
      </w:r>
    </w:p>
    <w:bookmarkEnd w:id="1307"/>
    <w:bookmarkStart w:name="z1316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промер осадка и взятие проб;</w:t>
      </w:r>
    </w:p>
    <w:bookmarkEnd w:id="1308"/>
    <w:bookmarkStart w:name="z1317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сооружений.</w:t>
      </w:r>
    </w:p>
    <w:bookmarkEnd w:id="1309"/>
    <w:bookmarkStart w:name="z1318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Должен знать:</w:t>
      </w:r>
    </w:p>
    <w:bookmarkEnd w:id="1310"/>
    <w:bookmarkStart w:name="z1319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очистных сооружений и технологию очистки сточной жидкости;</w:t>
      </w:r>
    </w:p>
    <w:bookmarkEnd w:id="1311"/>
    <w:bookmarkStart w:name="z1320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механизмов сооружения и сроки профилактического ремонта. </w:t>
      </w:r>
    </w:p>
    <w:bookmarkEnd w:id="1312"/>
    <w:bookmarkStart w:name="z1321" w:id="1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1313"/>
    <w:bookmarkStart w:name="z1322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Алфавитный указатель профессий рабочих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 (выпуск 63)</w:t>
      </w:r>
    </w:p>
    <w:bookmarkEnd w:id="1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квалификационному справочнику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и профессий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63)</w:t>
            </w:r>
          </w:p>
        </w:tc>
      </w:tr>
    </w:tbl>
    <w:bookmarkStart w:name="z1324" w:id="1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5"/>
        <w:gridCol w:w="3821"/>
        <w:gridCol w:w="3072"/>
        <w:gridCol w:w="2482"/>
      </w:tblGrid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 хозяйство городов, поселков и населенных пунктов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испарительной установки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ремонтугазового оборудования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газораздаточной станции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 в газовом хозяйстве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газгольдерной станции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ремонтуподземных газопроводов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печного хозяйства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Электрогазосварщик-врезчик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Водопроводно-канализационное хозяйство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аэротенках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биофильтрах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песколовках и жироловках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метантенках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Озонаторщик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водозапорных сооружений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Водораздатчик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водопроводно-канализационной сети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дистанционного пульта управленияв водопроводно-канализационном хозяйстве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полей орошения и фильтрации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фильтрах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решетке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иловых площадках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по сушке осадка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по обезвоживанию осадка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сооружений по удалению осадка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отстойниках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оборудованием жилых и общественных зданий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Коагулянщик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хлораторной установки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эмшерах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