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0b0a4" w14:textId="a80b0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 Министра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11 ноября 2020 года № 477. Зарегистрирован в Министерстве юстиции Республики Казахстан 13 ноября 2020 года № 21627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6 апреля 2016 года "О правовых актах"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10 октября 2017 года № 510 "Об утверждении регламента государственной услуги "Предоставление академических отпусков обучающимся в организациях образования" (зарегистрирован в Реестре государственной регистрации нормативных правовых актов под № 15937, опубликован 08 ноября 2017 года в Эталонном контрольном банке нормативных правовых актов Республики Казахстан в электронном виде);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15 марта 2018 года № 98 "О внесении изменения в приказ Министра образования и науки Республики Казахстан от 10 октября 2017 года № 510 "Об утверждении регламента государственной услуги "Предоставление академических отпусков обучающимся в организациях образования"" (зарегистрирован в Реестре государственной регистрации нормативных правовых актов под № 16716, опубликован 16 апреля 2018 года в Эталонном контрольном банке нормативных правовых актов Республики Казахстан в электронном виде).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технического и профессионального образования Министерства образования и науки Республики Казахстан в установленном законодательством Республики Казахстан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 и 2) настоящего пункта.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образования и науки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образования и науки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