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b677" w14:textId="4b6b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ноября 2020 года № 606. Зарегистрирован в Министерстве юстиции Республики Казахстан 16 ноября 2020 года № 21635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Государственном реестре нормативных правовых актов Республики Казахстан за № 10886, опубликован 14 мая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235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содержания и защиты зеленых насаждений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защиты зеленых насаждений ____________________________________________________ (далее – Правила)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(город, населенный пункт)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зеленые насаждения, произрастающие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и регулируют отношения в сфере содержания и защиты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(город, населенный пункт)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вырубка деревьев – работа по вырубке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от 16 мая 2014 года (далее – Закон о разрешениях);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уход – уход за почвой и подземной частью растений (подкормка, полив, рыхление и прочие действия);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– физическое или юридическое лицо, специализирующиеся в области содержания и защиты зеленых насаждений;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пересадка деревьев и зеленых насаждении – работа по пересадке деревьев и зеленых насаждении, осуществляемая на участках определенном уполномоченным органом;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незаконная вырубка – вырубка деревьев, осуществляемая без разрешения уполномоченного органа;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вынужденная вырубка – вырубка деревьев, без согласования уполномоченного органа при ликвидации аварийных и чрезвычайных ситуаций.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сухостойных, перестойных деревьев и кустарников.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 разрешению уполномоченного органа в соответствии с Законом о разрешениях.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Меры по охране и оздоровлению окружающей среды осуществляются гражданами, должностными и юридическими лицами, согласно экологическому законодательству Республики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 приложению 1 к настоящим Правилам.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и учет зеленых насаждений ведется уполномоченным органом.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Вырубка, санитарная вырубка деревьев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Вырубка деревьев осуществляется в случаях: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Вырубка деревьев производится организациями, обслуживающими данный земельный участок по разрешению уполномоченного органа.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ликвидации аварийных и чрезвычайных ситуаций, в том числе на объектах инженерного благоустройства производится вынужденная вырубка деревьев без согласования с уполномоченным органом, в следующих случаях: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падение деревьев, а также их ветвей представляет угрозу жизни и здоровью людей, повреждению зданий и сооружений, коммуникациям;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препятствия безопасности дорожного движения, в том числе перекрывающие визуальный обзор дорожных знаков.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 в течение трех рабочих дней с момента вынужденной вырубки.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Санитарная обрезка и (или) вырубка деревьев на землях общего пользования производится организациями, обслуживающими данный земельный участок по письменному согласованию с уполномоченным органом.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Вырубка деревьев осуществляется по разрешению уполномоченного органа в соответствии с Законом о разрешениях, при предоставлении гарантийного письма от физических и юридических лиц о компенсационной посадке взамен вырубленных деревьев, по форме согласно приложению 2 к настоящим Правилам.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 указанные уполномоченным органом.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Компенсационная посадка производится за счет средств граждан и юридических лиц, в интересах которых был произведена вырубка.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 разрешению уполномоченного органа компенсационная посадка восстанавливаемых деревьев производится в десятикратном размере.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пересадке деревьев физическими и юридическими лицами, компенсационная посадка не производится.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пересадка привела к гибели деревьев, устанавливается пятикратный размер компенсации, в соответствии с требованиями пункта 31 настоящих Правил.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завершения работ по компенсационной посадке деревьев физические и юридические лица информируют в письменном виде уполномоченный орган об исполнении работ согласно плану компенсационной посадки.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соответствии с гарантийным письмом физические и юридические лица в течение двух лет (период приживаемости саженца дерева) с момента компенсационной посадки проводят мероприятия по содержанию и защите саженцев, в соответствии с подпунктами 4), 5), 6), 7) и 8) пункта 7 настоящих Правил.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истечении двух лет, физические и юридические лица, осуществившие компенсационную посадку, составляют совместно с уполномоченным органом акт приживаемости деревьев и передают на баланс местного исполнительного органа соответствующей административно-территориальной единицы для дальнейшего содержания.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прижившиеся деревья включаются в реестр зеленых насаждений.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гибели высаженных саженцев при компенсационной посадке, лица, в интересах которых была произведена вырубка или организация производят повторную посадку зеленых насаждений и обеспечивают дальнейшие мероприятия по содержанию и защите за ними в течение двух лет (период приживаемости саженца дерева), с момента проведения повторной посадки.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Правила содержания и защиты зеленых насаждений, разрабатываемые местными исполнительными органами на основании настоящих Правил в зависимости от природных, климатических, геологических, гидрогеологических и сейсмических факторов населенного пункта дополняются местными исполнительными органами иными положениями, не противоречащими действующему законодательству Республики Казахстан.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защиты зеленых насаждений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Реестр зеленых насаждений на 1 января ____ года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площади объектов (участков) зеленых насаждений по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земель, типам растительности и функциональному назначению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Город / населенный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Административный район: (код)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владелец: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Реестр зеленых насаждений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2"/>
        <w:gridCol w:w="2147"/>
        <w:gridCol w:w="2090"/>
        <w:gridCol w:w="877"/>
        <w:gridCol w:w="1155"/>
        <w:gridCol w:w="935"/>
        <w:gridCol w:w="1151"/>
        <w:gridCol w:w="26"/>
        <w:gridCol w:w="14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метр (п.м.)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п.м./штук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3"/>
        <w:gridCol w:w="708"/>
        <w:gridCol w:w="1103"/>
        <w:gridCol w:w="1497"/>
        <w:gridCol w:w="1541"/>
        <w:gridCol w:w="1103"/>
        <w:gridCol w:w="1103"/>
        <w:gridCol w:w="1497"/>
        <w:gridCol w:w="154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Обыкновенные, м2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защиты зеленых насаждений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(областей, городов 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органа)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–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юридических лиц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(ИИН/БИН)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или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проживания) контакты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Гарантийное письмо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физического или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гарантирует произвести компенсационную посадку деревьев в количестве _____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породы, взамен деревьев в количестве _______ штук, 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породы, которые будут вырублены для ____________________________________по адресу: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(указывается причина)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согласно акту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зеленых насаждений от " " 20 года.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гибели высаженных саженцев, гарантирует произвести повторную посадку.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течение двух лет с момента компенсационной посадки, гарантирует, проводить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содержанию и защите саженцев, в соответствии с подпунктами 4),5), 6), 7)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8) пункта 7 Правил содержания и защиты зеленых насаждений и по истечению двух лет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передать их на баланс местного исполнительного органа на основании акта приживаемости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деревьев.  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физического или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осведомлено, что за нарушение правил содержания и защиты зеленых насаждений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 правонарушениях.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"___" ____________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ФИО и подпись руководителя (печать при наличии)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