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a130" w14:textId="2a4a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пересмотра клинических протоколов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ноября 2020 года № ҚР ДСМ - 188/2020. Зарегистрирован в Министерстве юстиции Республики Казахстан 16 ноября 2020 года № 21637.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01.04.2021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Опубликовано: Эталонный контрольный банк НПА РК в электронном виде, 18.11.2020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Министра здравоохранения Республики Казахстан от 12 ноября 2020 года № ҚР ДСМ - 188/2020. Зарегистрирован в Министерстве юстиции Республики Казахстан 16 ноября 2020 года № 21637.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пересмотра клинических протоколов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здравоохранения РК от 19.12.2024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разработки и пересмотра клинических протоколов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both"/>
      </w:pPr>
      <w:bookmarkStart w:name="z12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Министр здравоохранения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                                    </w:t>
      </w:r>
      <w:r>
        <w:rPr>
          <w:rFonts w:ascii="Times New Roman"/>
          <w:b/>
          <w:i w:val="false"/>
          <w:color w:val="000000"/>
          <w:sz w:val="28"/>
        </w:rPr>
        <w:t>А. Цой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- 188/2020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пересмотра клинических протоколов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и.о. Министра здравоохранения РК от 19.12.2024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пересмотра клинических протоколов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разработки и пересмотра клинических протоколов.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доказательная медицина – надлежащее, последовательное и осмысленное использование современных наилучших доказательств, основанных на результатах клинических исследований, в процессе принятия решений 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медицинское вмешательство – прямое или опосредованное воздействие и (или) иная манипуляция, выполняемые медицинским работником при оказании медицинской помощи пациентам с целью предупреждения, профилактики, диагностики, лечения, реабилитации, исследования и направленные на восстановление или улучшение здоровья;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объединенная комиссия по качеству медицинских услуг (далее –Комиссия) – консультативно-совещательный орган при уполномоченном органе в области здравоохранения, созданный с целью выработки рекомендаций по совершенствованию стандартизации, клинических протоколов, стандартов системы контроля качества и доступности услуг в области здравоохранения, а также аккредитации субъектов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реабилитация – комплекс медицинских услуг, направленных на сохранение, частичное или полное восстановление нарушенных и (или) утраченных функций организма пациента;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конфликт интересов – ситуация,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материальной выгоды или иного преимущества,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паллиативная медицинская помощь – комплекс медицинских услуг, направленных на облегчение боли и тяжелых проявлений заболевания (состояния) неизлечимо больного пациента при отсутствии показаний к проведению радикального лечения.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пересмотра клинических протоколов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Разработчиками клинических протоколов являются: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научные организации в области здравоохранения (национальный центр, научный центр и (или) научно-исследовательский институт), организации высшего и (или) послевузовского медицинского образования с привлечением неправительственных организаций в области здравоохранения по отдельным заболеваниям, состояниям или медицинским вмешательствам (группам заболеваний, состояний или медицинских вмешательств) с указанием соответствующих кодов международной классификации болезней;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профессиональные медицинские ассоциации и общественные объединения, осуществляющие деятельность в области здравоохранения, прошедшие аккредитацию в области здравоохранения для проведения разработки, рецензирования и экспертизы клинических протоколов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ДСМ-299/2020 "Об утверждении правил аккредитации в области здравоохранения" (зарегистрирован в Реестре государственной регистрации нормативных правовых актов под № 21852).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Разработка и пересмотр клинических протоколов осуществляется после проведения приоритизации тем клинических протоколов.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Приоритизацию тем клинических протоколов осуществляет уполномоченный орган ежегодно в срок до 1 декабря.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Приоритизация тем клинических протоколов включает: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заявок на разработку и пересмотр клинических протоколов на предстоящий год в период с 1 августа по 1 ноября;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перечня приоритетных тем клинических протоколов на предстоящий год в срок до 1 декабря.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Заявка на приоритизацию с обоснованием тем клинических протоколов для разработки или пересмотра, предоставляется разработчиками в уполномоченный 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Критериями отбора включения в перечень приоритетных тем клинических протоколов для разработки и пересмотра на предстоящий календарный год являются: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клинического протокола (высокий спрос со стороны практического здравоохранения);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истечение срока действия клинического протокола (3-5 лет);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новых доказанных методов диагностики и лечения в мировой практике, в том числе включение новых технологий здравоохранения, одобренных Комиссией;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ключевые показатели реализации программных документов в области здравоохранения;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неблагополучная эпидемиологическая ситуация по определенной нозологии (эпидемия, пандемия).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приоритизации тем клинических протоколов для разработки или пересмотра представляются в профильный комитет Комиссии для рассмотрения и согласования не позднее 15 декабря ежегодно.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профильным комитетом Комиссии перечень приоритетных тем клинических протоколов вносится на рассмотрение и согласование Комиссии не позднее 25 декабря.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приоритетных тем клинических протоколов, согласованных Комиссией, размещается не позднее 30 декабря уполномоченным органом на официальном сайте в целях информирования и приглашения заинтересованных лиц (указанных в пункте 3 настоящих правил) принять участие в разработке и пересмотре клинических протоколов.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Организация, из числа перечисленных в пункте 3 настоящих правил, выступает инициатором разработки и пересмотра клинического протокола (далее – Разработчик).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Разработчик в течение 1 месяца со дня размещения перечня тем клинических протоколов информирует уполномоченный орган об участии в разработке и пересмотре клинического протокола.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информированного уведомления от разработчиков, уполномоченный орган определяет организацию, ответственную за формирование рабочих групп по разработке/пересмотру клинического протокола (далее – Рабочий орган).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Рабочий орган в течение 15 рабочих дней по завершению срока приема заявок на участие от разработчиков клинических протоколов формирует мультидисциплинарный состав рабочих групп по разработке и пересмотру клинических протоколов (далее – Рабочая группа).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Состав членов Рабочей группы формируется в количестве не менее 10 человек из числа ведущих экспертов по соответствующему профилю из республиканских, областных и городских организаций здравоохранения, организаций медицинского образования и науки, профильных медицинских ассоциаций, имеющих опыт работы по специальности не менее 3 лет, опыт или навыки разработки клинических протоколов, знания по доказательной медицине и поиску данных по уровням доказательств.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Рабочей группы привлекаются профильные специалисты смежных специальностей, принимающих участие в оказании медицинской помощи при данном заболевании/состоянии, включая клинических фармакологов, лабораторных специалистов (при необходимости).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привлекаются экономисты, юристы, а также социальные работники, представители пациентских организаций.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Рабочая группа в течение 30 рабочих дней разрабатывает проект клинического протокола, соответствующий типовой структуре, по содержанию и оформлению, включающий профилактические, диагностические, лечебные мероприятия, услуги медицинской реабилитации и паллиативной помощи, рекомендации по режиму, лечебному питанию, физической нагрузке. А также учитывает показания и противопоказания к госпитализации/услугам, осложнения в целях обеспечения целостности лечебно-диагностического процесса, преемственности и взаимосвязи на всех этапах оказания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Проект клинического протокола формируется из следующих критериев: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клинического протокола разрабатывается на казахском и русском языках, с соблюдением норм литературного языка, его положения предельно краткие, содержат четкий и не подлежащий различному толкованию смысл;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профилактическим, диагностическим, лечебным услугам и услугам медицинской реабилитации, имеют (A, B, C) уровни доказательств, с указанием ссылок на клинические исследования в целях обеспечения безопасности и эффективности медицинской помощи;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отражают медицинские показания и противопоказания к профилактическим, диагностическим, лечебным услугам и услугам медицинской реабилитации;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включают медицинские технологии, в том числе рекомендованные и одобренные Комиссией;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лекарственные средства включают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2021 года № ҚР ДСМ - 41 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под № 22782) (далее – КНФ);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лекарственные средства и медицинские изделия указывают под международным непатентованным наименованиям, при отсутствии – по группированному или химическому наименованию;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допускается указание торговых наименований лекарственных средств и медицинских изделий;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лекарственные средства включают исходя из показаний, с учетом лекарственной формы, дозировки, концентрации и объема, указанных в инструкциях к медицинскому применению в соответствии с Государственным реестром лекарственных средств и медицинских изделий и формулярными руководствами КНФ, размещенных на сайте научной экспертной организации;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допускается включение в проект клинического протокола лекарственных средств и медицинских изделий, незарегистрированных в Республике Казахстан и не включенных в КНФ: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нозологиях, когда имеются клинические исследования по их применению в базах данных доказательной медицины и международной практике;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лечения орфанных заболеваний при их наличии в перечне орфанных заболеваний и лекарственных средств для их лечения (орфанных), утверждаемого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и абзаца второго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показаниям, не указанным в инструкции по медицинскому применению и не утверждҰнных государственным органом в области обращения лекарственных средств, указанных в формулярном руководстве КНФ и зарубежных клинических руководствах.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лекарственные средства и медицинские изделия помечаются знаком "*" в проекте клинического протокола и указывается информация об отсутствии регистрации лекарственного препарата в Республики Казахстан или указывается информация по показаниям, не указанных в инструкции по медицинскому применению и не утверждҰнных государственным органом в области обращения лекарственных средств.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Включение в клинический протокол лекарственных средств, отсутствующих в КНФ, в том числе незарегистрированных в Республике Казахстан лекарственных средств, не является основанием для возмещения в рамках гарантированного объема бесплатной медицинской помощи и в системе обязательного социального медицинского страхования. Оплата услуг за лекарственными средствами не зарегистрированных в Республике Казахстан производится на основании заключения (разрешительного документа) выданного уполномоченным органом. Данные лекарственные средства и медицинские изделия помечаются знаком "**" в проекте клинического протокола.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Разработанный проект клинического протокола размещается рабочей группой на сайте профильных организаций, указанных в пункте 3 настоящих Правил для открытого обсуждения в течение 10 (десять) рабочих дней.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в ходе открытого обсуждения доработка проекта клинического протокола осуществляется в течение 10 (десять) рабочих дней и далее направляется на рецензию рецензентам (не менее 2-х рецензентов).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Рецензентами клинического протокола выступают профильные ведущие отечественные (зарубежные) эксперты, в том числе главные внештатные специалисты Министерства здравоохранения Республики Казахстан, не принимавшие участия в разработке или пересмотре, имеющих стаж/опыт работы по профилю специальности не менее 10 (десять) лет, ученую степень (не ниже или равно уровню ученой степени разработчиков клинического протокола), научные публикации по соответствующей теме.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Рецензент оценивает актуальность, обоснованность рекомендаций протокола в течение 7 (семь) календарных дней и предоставляет в рабочую группу рецензию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Рабочая группа направляет проект клинического протокола и рецензии для экспертной оценки в организацию, определяемую уполномоченным органом.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Организация, определенная уполномоченным органом проводит экспертную оценку в течение 15 рабочих дней с момента получения проекта клинического протокола и предоставляет экспертное заключение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отрицательного заключения экспертной оценки проект клинического протокола направляется на доработку рабочей группе.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в течение 10 (десять) рабочих дней осуществляет доработку и повторно направляет проект клинического протоколов на экспертную оценку.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экспертного заключения организация, определенная уполномоченным органом направляет проект клинического протокола, рецензии и экспертное заключение на рассмотрение в профильный комитет Комиссии.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Рассмотрение пакета документов профильным комитетом Комиссии осуществляется в течение 14 (четырнадцать) календарных дней с предоставлением экспертного заключения (положительного или отрицательного).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пакет документов возвращается организации, определенной уполномоченным органом и рабочей группе на доработку.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заключения проект клинического протокола направляется организацией, определенной уполномоченным органом на рассмотрение Комиссии.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Заседание Комиссии проводится с участием членов рабочей группы, представителей уполномоченного органа, профильного комитета Комиссии, главного внештатного специалиста Министерства здравоохранения Республики Казахстан, специалистов организации, определенной уполномоченным органом.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 клинического протокола представляется (в виде презентации) на заседании Комиссии рабочей группой и организацией, определенной уполномоченным органом.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Комиссия принимает окончательное решение (одобрение или отказ) и закрепляет протоколом заседания.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оформляется представителем уполномоченного органа, закрепляется подписью членов Комиссии и в течение 5 (пять) рабочих дней после заседания размещается на сайте уполномоченного органа.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Одобренные Комиссией клинические протоколы размещаются на сайте уполномоченного органа и (или) организации, определенной уполномоченным органом.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проект клинического протокола направляется рабочей группе на доработку. Срок доработки клинического протокола рабочей группой составляет 10 (десять) рабочих дней.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Клинические протоколы являются едиными для применения на территории Республики Казахстан организациями здравоохранения, независимо от форм собственности и ведомственной принадлежности.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протоколов</w:t>
            </w:r>
          </w:p>
        </w:tc>
      </w:tr>
    </w:tbl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разработку или пересмотр клинического протокола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темы клинического протокола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для разработки и пересмотра клинического протокола*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разработчике клинического протокола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3" w:id="8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Обоснование для разработки и пересмотра клинического протокола предоставляется в соответствии с утвержденными критериями, согласно пункту 8 настоящих правил.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протоколов</w:t>
            </w:r>
          </w:p>
        </w:tc>
      </w:tr>
    </w:tbl>
    <w:bookmarkStart w:name="z10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структура клинического протокола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Структура клинического протокола диагностики и лечения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клинического протокола_______________________________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Вводная часть</w:t>
      </w:r>
    </w:p>
    <w:bookmarkEnd w:id="88"/>
    <w:p>
      <w:pPr>
        <w:spacing w:after="0"/>
        <w:ind w:left="0"/>
        <w:jc w:val="both"/>
      </w:pPr>
      <w:bookmarkStart w:name="z109" w:id="89"/>
      <w:r>
        <w:rPr>
          <w:rFonts w:ascii="Times New Roman"/>
          <w:b w:val="false"/>
          <w:i w:val="false"/>
          <w:color w:val="000000"/>
          <w:sz w:val="28"/>
        </w:rPr>
        <w:t>
      1) код(ы) Международной классификации болезней 10-го пересмотра (далее – МКБ-10),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Международной классификации болезней 11-го пересмотра (далее – МКБ-11):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заболеваний и состояний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разработки и пересмотра клинического протокола;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сокращения, используемые в клиническом протоколе;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пользователи клинического протокола;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категория пациентов;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шкала уровня доказательности;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термины и определения (необходимо указать ссылку на источник);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классификация заболевания или состояния (по этиологии, стадиям, течению и другое);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клиническая картина заболевания или состояния;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Методы, подходы и процедуры диагностики: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диагностические критерии (описание достоверных признаков заболевания, в зависимости от степени тяжести процесса, с указанием уровня доказательности):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и анамнез (описание жалоб, начало заболевания, причин возникновения симптома или синдрома заболевания);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физикальное обследование (описание патогномоничных симптомов, ключевых симптомов/синдромов клинического проявления заболевания);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лабораторные и инструментальные исследования разделяют на основные и дополнительные диагностические методы для определения патологических изменений в состоянии различных органов и систем, изменения физиологических показателей организма, характерных для конкретного заболевания или состояния (согласно наименованию клинического протокола) с указанием уровня доказательности, а также отражают медицинские показания и противопоказания к применению методов диагностики;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консультация профильного специалиста с описанием показаний и цели консультации;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алгоритм диагностики представляется схематично на 1 листе с учетом последовательности действий (назначений);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дифференциальный диагноз и обоснование дополнительных исследований (описывают схожие клинические проявления симптомов/синдромов заболевания и диагностические критерии исключения с обоснованием):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для дифференциальной диагностики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исключения диагноза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Тактика лечения в амбулаторных условиях: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немедикаментозное лечение (режим, лечебное питание, диетотерапия, кислородотерапия, лечебная физкультура, лучевая терапия);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медикаментозное лечение разделяют на: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лекарственные средства, которые в свою очередь делятся на препараты выбора, и/или препараты первой, второй и третьей линии терапии с рекомендациями их перевода с одной линии терапии на другую,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лекарственные средства, с указанием уровня доказательности, длительности применения и критериев для смены лекарственного средства.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лекарственные средства: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Фармакотерапевтическая группа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лекарственного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доказательности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средство выбора</w:t>
            </w:r>
          </w:p>
          <w:bookmarkEnd w:id="11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линия </w:t>
            </w:r>
          </w:p>
          <w:bookmarkEnd w:id="11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линия </w:t>
            </w:r>
          </w:p>
          <w:bookmarkEnd w:id="11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линия </w:t>
            </w:r>
          </w:p>
          <w:bookmarkEnd w:id="118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лекарственные средства: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Фармакотерапевтическая группа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лекарственного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доказательности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 лечения представляется схематично на 1 листе (препараты выбора, препараты первой, второй и третьей линии терапии, перевод с одной линии терапии на другую, длительность терапии);</w:t>
      </w:r>
    </w:p>
    <w:bookmarkEnd w:id="121"/>
    <w:bookmarkStart w:name="z19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хирургическое лечение (методы хирургического вмешательства (кратко описывают показания к применению каждого метода, риски и возможные осложнения), также описывают виды и особенности применения анестезиологического пособия.</w:t>
      </w:r>
    </w:p>
    <w:bookmarkEnd w:id="122"/>
    <w:bookmarkStart w:name="z19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хирургическое лечение не является основным, в рекомендациях отражают другие методы лечения с обоснованием. При неэффективности медикаментозного лечения или отсутствии положительной динамики в лечении предусматривают альтернативные методы лечения.</w:t>
      </w:r>
    </w:p>
    <w:bookmarkEnd w:id="123"/>
    <w:bookmarkStart w:name="z20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Показания для госпитализации с указанием типа госпитализации:</w:t>
      </w:r>
    </w:p>
    <w:bookmarkEnd w:id="124"/>
    <w:bookmarkStart w:name="z20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показания для плановой госпитализации;</w:t>
      </w:r>
    </w:p>
    <w:bookmarkEnd w:id="125"/>
    <w:bookmarkStart w:name="z20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показания для экстренной госпитализации.</w:t>
      </w:r>
    </w:p>
    <w:bookmarkEnd w:id="126"/>
    <w:bookmarkStart w:name="z20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Тактика лечения в стационарных условиях:</w:t>
      </w:r>
    </w:p>
    <w:bookmarkEnd w:id="127"/>
    <w:bookmarkStart w:name="z20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немедикаментозное лечение (режим, лечебное питание, диетотерапия, кислородотерапия, лечебная физкультура, лучевая терапия);</w:t>
      </w:r>
    </w:p>
    <w:bookmarkEnd w:id="128"/>
    <w:bookmarkStart w:name="z20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медикаментозное лечение разделяют на:</w:t>
      </w:r>
    </w:p>
    <w:bookmarkEnd w:id="129"/>
    <w:bookmarkStart w:name="z20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лекарственные средства, которые в свою очередь делятся на препараты выбора, и/или препараты первой, второй и третьей линии терапии с рекомендациями их перевода с одной линии терапии на другую,</w:t>
      </w:r>
    </w:p>
    <w:bookmarkEnd w:id="130"/>
    <w:bookmarkStart w:name="z20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лекарственные средства, с указанием уровня доказательности, длительности применения и критериев для смены лекарственного средства.</w:t>
      </w:r>
    </w:p>
    <w:bookmarkEnd w:id="131"/>
    <w:bookmarkStart w:name="z20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лекарственные средства: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Фармакотерапевтическая группа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лекарственного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доказательности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средство выбора</w:t>
            </w:r>
          </w:p>
          <w:bookmarkEnd w:id="13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линия </w:t>
            </w:r>
          </w:p>
          <w:bookmarkEnd w:id="13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линия </w:t>
            </w:r>
          </w:p>
          <w:bookmarkEnd w:id="136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линия </w:t>
            </w:r>
          </w:p>
          <w:bookmarkEnd w:id="137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лекарственные средства: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Фармакотерапевтическая группа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лекарственного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доказательности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 лечения представляется схематично на 1 листе (препараты выбора, препараты первой, второй и третьей линии терапии, перевод с одной линии терапии на другую, длительность терапии);</w:t>
      </w:r>
    </w:p>
    <w:bookmarkEnd w:id="140"/>
    <w:bookmarkStart w:name="z2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хирургическое лечение (методы хирургического вмешательства (кратко описывают показания к применению каждого метода, риски и возможные осложнения), также описывают виды и особенности применения анестезиологического пособия.</w:t>
      </w:r>
    </w:p>
    <w:bookmarkEnd w:id="141"/>
    <w:bookmarkStart w:name="z2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хирургическое лечение не является основным, в рекомендациях отражают другие методы лечения с обоснованием. При неэффективности медикаментозного лечения или отсутствии положительной динамики в лечении предусматривают альтернативные методы лечения.</w:t>
      </w:r>
    </w:p>
    <w:bookmarkEnd w:id="142"/>
    <w:bookmarkStart w:name="z2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Дальнейшее ведение:</w:t>
      </w:r>
    </w:p>
    <w:bookmarkEnd w:id="143"/>
    <w:bookmarkStart w:name="z2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кратность и длительность динамического наблюдения в амбулаторных условиях, кратность осмотров и диагностических мероприятий, патронажное наблюдение, профилактические мероприятия, послеоперационное наблюдение.</w:t>
      </w:r>
    </w:p>
    <w:bookmarkEnd w:id="144"/>
    <w:bookmarkStart w:name="z2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Индикаторы эффективности лечения и безопасности методов диагностики и лечения, рекомендованных в клиническом протоколе основных показателей с указанием критериев эффективности: нормализация или положительная динамика показателей, отсутствие прогрессирования заболевания, отсутствие клинических симптомов/признаков заболевания, отсутствие послеоперационных осложнений и другое.</w:t>
      </w:r>
    </w:p>
    <w:bookmarkEnd w:id="145"/>
    <w:bookmarkStart w:name="z2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Организационные аспекты клинического протокола:</w:t>
      </w:r>
    </w:p>
    <w:bookmarkEnd w:id="146"/>
    <w:bookmarkStart w:name="z2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пофамильный список разработчиков клинического протокола с указанием квалификационных данных;</w:t>
      </w:r>
    </w:p>
    <w:bookmarkEnd w:id="147"/>
    <w:bookmarkStart w:name="z2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наличии/отсутствия конфликта интересов;</w:t>
      </w:r>
    </w:p>
    <w:bookmarkEnd w:id="148"/>
    <w:bookmarkStart w:name="z2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рецензентов;</w:t>
      </w:r>
    </w:p>
    <w:bookmarkEnd w:id="149"/>
    <w:bookmarkStart w:name="z2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указание условий пересмотра клинического протокола (пересмотр не реже 1 раза в 5 лет и не чаще 1 раза в 3 года при наличии новых методов диагностики и лечения с уровнем доказательности);</w:t>
      </w:r>
    </w:p>
    <w:bookmarkEnd w:id="150"/>
    <w:bookmarkStart w:name="z2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использованной литературы (не менее 20 источников, включая ссылки на систематические обзоры и метаанализы, рандомизированные клинические исследования из следующих баз: MEDLINE (через PubMed), Кокрановская база данных систематических обзоров, а также электронные базы PubMed, EMBASE, SCOPUS,Web of Science и т.д.).</w:t>
      </w:r>
    </w:p>
    <w:bookmarkEnd w:id="151"/>
    <w:bookmarkStart w:name="z2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клинического протокола медицинского вмешательства</w:t>
      </w:r>
    </w:p>
    <w:bookmarkEnd w:id="152"/>
    <w:bookmarkStart w:name="z2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клинического протокола________________________</w:t>
      </w:r>
    </w:p>
    <w:bookmarkEnd w:id="153"/>
    <w:bookmarkStart w:name="z2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Вводная часть</w:t>
      </w:r>
    </w:p>
    <w:bookmarkEnd w:id="154"/>
    <w:bookmarkStart w:name="z2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код(ы) МКБ-10, МКБ-11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разработки и пересмотра клинического протокола;</w:t>
      </w:r>
    </w:p>
    <w:bookmarkEnd w:id="157"/>
    <w:bookmarkStart w:name="z2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сокращения, используемые в клиническом протоколе;</w:t>
      </w:r>
    </w:p>
    <w:bookmarkEnd w:id="158"/>
    <w:bookmarkStart w:name="z2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пользователи клинического протокола;</w:t>
      </w:r>
    </w:p>
    <w:bookmarkEnd w:id="159"/>
    <w:bookmarkStart w:name="z2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категория пациентов;</w:t>
      </w:r>
    </w:p>
    <w:bookmarkEnd w:id="160"/>
    <w:bookmarkStart w:name="z2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шкала уровня доказательности;</w:t>
      </w:r>
    </w:p>
    <w:bookmarkEnd w:id="161"/>
    <w:bookmarkStart w:name="z2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термины и определения (необходимо указать ссылку на источник);</w:t>
      </w:r>
    </w:p>
    <w:bookmarkEnd w:id="162"/>
    <w:bookmarkStart w:name="z2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клиническая классификация (наиболее распространенные подходы, по этиологии, стадиям, течению и другое).</w:t>
      </w:r>
    </w:p>
    <w:bookmarkEnd w:id="163"/>
    <w:bookmarkStart w:name="z2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Методы и подходы проведения медицинского вмешательства:</w:t>
      </w:r>
    </w:p>
    <w:bookmarkEnd w:id="164"/>
    <w:bookmarkStart w:name="z2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проведения медицинского вмешательства;</w:t>
      </w:r>
    </w:p>
    <w:bookmarkEnd w:id="165"/>
    <w:bookmarkStart w:name="z2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показания к медицинскому вмешательству;</w:t>
      </w:r>
    </w:p>
    <w:bookmarkEnd w:id="166"/>
    <w:bookmarkStart w:name="z2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противопоказания к медицинскому вмешательству;</w:t>
      </w:r>
    </w:p>
    <w:bookmarkEnd w:id="167"/>
    <w:bookmarkStart w:name="z2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и дополнительные диагностические мероприятия, необходимых для проведения медицинского вмешательства (отдельно перечисляют: основные (обязательные) и дополнительные методы обследования);</w:t>
      </w:r>
    </w:p>
    <w:bookmarkEnd w:id="168"/>
    <w:bookmarkStart w:name="z2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Критерии и условия проведения медицинского вмешательства: описывают условия для проведения медицинского вмешательства (соблюдение мер безопасности, санитарно-противоэпидемический режим), оснащение, расходные материалы, медикаменты; подготовка пациента (описание процесса подготовки пациента к проведению медицинского вмешательства), а также методику проведения медицинского вмешательства;</w:t>
      </w:r>
    </w:p>
    <w:bookmarkEnd w:id="169"/>
    <w:bookmarkStart w:name="z2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индикаторы эффективности медицинского вмешательства (отсутствие осложнений и других диагностических критериев эффективности проведенного медицинского вмешательства).</w:t>
      </w:r>
    </w:p>
    <w:bookmarkEnd w:id="170"/>
    <w:bookmarkStart w:name="z2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Организационные аспекты клинического протокола:</w:t>
      </w:r>
    </w:p>
    <w:bookmarkEnd w:id="171"/>
    <w:bookmarkStart w:name="z2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пофамильный список разработчиков клинического протокола с указанием квалификационных данных;</w:t>
      </w:r>
    </w:p>
    <w:bookmarkEnd w:id="172"/>
    <w:bookmarkStart w:name="z2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наличии/отсутствии конфликта интересов;</w:t>
      </w:r>
    </w:p>
    <w:bookmarkEnd w:id="173"/>
    <w:bookmarkStart w:name="z2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рецензентов;</w:t>
      </w:r>
    </w:p>
    <w:bookmarkEnd w:id="174"/>
    <w:bookmarkStart w:name="z2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указание условий пересмотра клинического протокола (пересмотр не реже 1 раза в 5 лет и не чаще 1 раза в 3 года при наличии новых методов медицинского вмешательства с уровнем доказательности);</w:t>
      </w:r>
    </w:p>
    <w:bookmarkEnd w:id="175"/>
    <w:bookmarkStart w:name="z2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использованной литературы (не менее 20 источников, с указанием ссылок доказательной базы).</w:t>
      </w:r>
    </w:p>
    <w:bookmarkEnd w:id="176"/>
    <w:bookmarkStart w:name="z3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Структура клинического протокола медицинской реабилитации</w:t>
      </w:r>
    </w:p>
    <w:bookmarkEnd w:id="177"/>
    <w:bookmarkStart w:name="z3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клинического протокола_______________________________</w:t>
      </w:r>
    </w:p>
    <w:bookmarkEnd w:id="178"/>
    <w:bookmarkStart w:name="z3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Вводная часть:</w:t>
      </w:r>
    </w:p>
    <w:bookmarkEnd w:id="179"/>
    <w:bookmarkStart w:name="z3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код(ы) МКБ-10, МКБ-11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разработки и пересмотра клинического протокола;</w:t>
      </w:r>
    </w:p>
    <w:bookmarkEnd w:id="182"/>
    <w:bookmarkStart w:name="z3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сокращения, используемые в клиническом протоколе;</w:t>
      </w:r>
    </w:p>
    <w:bookmarkEnd w:id="183"/>
    <w:bookmarkStart w:name="z3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пользователи клинического протокола (указывается состав мультидисциплинарной команды, осуществляющей медицинскую реабилитацию);</w:t>
      </w:r>
    </w:p>
    <w:bookmarkEnd w:id="184"/>
    <w:bookmarkStart w:name="z3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категория пациентов.</w:t>
      </w:r>
    </w:p>
    <w:bookmarkEnd w:id="185"/>
    <w:bookmarkStart w:name="z31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Методы и процедуры медицинской реабилитации:</w:t>
      </w:r>
    </w:p>
    <w:bookmarkEnd w:id="186"/>
    <w:bookmarkStart w:name="z3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цель медицинской реабилитации:</w:t>
      </w:r>
    </w:p>
    <w:bookmarkEnd w:id="187"/>
    <w:bookmarkStart w:name="z3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или частичное восстановление нарушенных и (или) компенсация утраченных функций пораженного органа или системы;</w:t>
      </w:r>
    </w:p>
    <w:bookmarkEnd w:id="188"/>
    <w:bookmarkStart w:name="z3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функций организма в процессе завершения остро развившегося патологического процесса;</w:t>
      </w:r>
    </w:p>
    <w:bookmarkEnd w:id="189"/>
    <w:bookmarkStart w:name="z3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предупреждение, ранняя диагностика и коррекция возможных нарушений функций поврежденных органов или систем организма;</w:t>
      </w:r>
    </w:p>
    <w:bookmarkEnd w:id="190"/>
    <w:bookmarkStart w:name="z3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снижение степени возможной инвалидности;</w:t>
      </w:r>
    </w:p>
    <w:bookmarkEnd w:id="191"/>
    <w:bookmarkStart w:name="z3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качества жизни;</w:t>
      </w:r>
    </w:p>
    <w:bookmarkEnd w:id="192"/>
    <w:bookmarkStart w:name="z3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работоспособности пациента;</w:t>
      </w:r>
    </w:p>
    <w:bookmarkEnd w:id="193"/>
    <w:bookmarkStart w:name="z3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интеграция пациента в общество;</w:t>
      </w:r>
    </w:p>
    <w:bookmarkEnd w:id="194"/>
    <w:bookmarkStart w:name="z3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показания для медицинской реабилитации (конкретизируются соответственно профилю).</w:t>
      </w:r>
    </w:p>
    <w:bookmarkEnd w:id="195"/>
    <w:bookmarkStart w:name="z3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Критерии для определения этапа и объема реабилитационных процедур (международные шкалы согласно Международной классификации функционирования, ограничений жизнедеятельности и здоровья).</w:t>
      </w:r>
    </w:p>
    <w:bookmarkEnd w:id="196"/>
    <w:bookmarkStart w:name="z3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Этапы и объемы медицинской реабилитации (указываются уровни, этапы и объемы медицинской реабилитации).</w:t>
      </w:r>
    </w:p>
    <w:bookmarkEnd w:id="197"/>
    <w:bookmarkStart w:name="z3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Диагностические мероприятия для обоснования проведения медицинской реабилитации:</w:t>
      </w:r>
    </w:p>
    <w:bookmarkEnd w:id="198"/>
    <w:bookmarkStart w:name="z3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диагностические мероприятия с указанием уровня доказательности;</w:t>
      </w:r>
    </w:p>
    <w:bookmarkEnd w:id="199"/>
    <w:bookmarkStart w:name="z3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диагностические мероприятия с указанием уровня доказательности.</w:t>
      </w:r>
    </w:p>
    <w:bookmarkEnd w:id="200"/>
    <w:bookmarkStart w:name="z3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Тактика медицинской реабилитации:</w:t>
      </w:r>
    </w:p>
    <w:bookmarkEnd w:id="201"/>
    <w:bookmarkStart w:name="z3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реабилитационные мероприятия с указанием уровня доказательности;</w:t>
      </w:r>
    </w:p>
    <w:bookmarkEnd w:id="202"/>
    <w:bookmarkStart w:name="z3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реабилитационные мероприятия с указанием уровня доказательности.</w:t>
      </w:r>
    </w:p>
    <w:bookmarkEnd w:id="203"/>
    <w:bookmarkStart w:name="z3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реабилитационные мероприятия: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реабилитации</w:t>
            </w:r>
          </w:p>
          <w:bookmarkEnd w:id="2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доказательности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реабилитационные мероприятия: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реабилитации</w:t>
            </w:r>
          </w:p>
          <w:bookmarkEnd w:id="2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доказательности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 реабилитации представляется схематично на 1 листе (метод медицинской реабилитации, показания к переводу с одного метода на другой, комбинация методов, длительность проведения медицинской реабилитации).</w:t>
      </w:r>
    </w:p>
    <w:bookmarkEnd w:id="208"/>
    <w:bookmarkStart w:name="z35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Индикаторы эффективности реабилитационных мероприятий (результаты реабилитации в соответствие с международными шкалами согласно Международной классификации функционирования, ограничений жизнедеятельности и здоровья).</w:t>
      </w:r>
    </w:p>
    <w:bookmarkEnd w:id="209"/>
    <w:bookmarkStart w:name="z35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Организационные аспекты клинического протокола:</w:t>
      </w:r>
    </w:p>
    <w:bookmarkEnd w:id="210"/>
    <w:bookmarkStart w:name="z35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пофамильный список разработчиков клинического протокола с указанием квалификационных данных;</w:t>
      </w:r>
    </w:p>
    <w:bookmarkEnd w:id="211"/>
    <w:bookmarkStart w:name="z35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наличии/отсутствии конфликта интересов;</w:t>
      </w:r>
    </w:p>
    <w:bookmarkEnd w:id="212"/>
    <w:bookmarkStart w:name="z35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рецензентов;</w:t>
      </w:r>
    </w:p>
    <w:bookmarkEnd w:id="213"/>
    <w:bookmarkStart w:name="z36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указание условий пересмотра клинического протокола (пересмотр не реже 1 раза в 5 лет и не чаще 1 раза в 3 года при наличии новых методов медицинской реабилитации с уровнем доказательности);</w:t>
      </w:r>
    </w:p>
    <w:bookmarkEnd w:id="214"/>
    <w:bookmarkStart w:name="z36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использованной литературы (не менее 20 источников, с указанием ссылок доказательной базы).</w:t>
      </w:r>
    </w:p>
    <w:bookmarkEnd w:id="215"/>
    <w:bookmarkStart w:name="z36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клинического протокола паллиативной медицинской помощи</w:t>
      </w:r>
    </w:p>
    <w:bookmarkEnd w:id="216"/>
    <w:bookmarkStart w:name="z36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клинического протокола____________________________</w:t>
      </w:r>
    </w:p>
    <w:bookmarkEnd w:id="217"/>
    <w:bookmarkStart w:name="z36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Вводная часть:</w:t>
      </w:r>
    </w:p>
    <w:bookmarkEnd w:id="218"/>
    <w:bookmarkStart w:name="z36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код(ы) МКБ-10, МКБ-11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разработки и пересмотра клинического протокола;</w:t>
      </w:r>
    </w:p>
    <w:bookmarkEnd w:id="221"/>
    <w:bookmarkStart w:name="z37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сокращения, используемые в клиническом протоколе;</w:t>
      </w:r>
    </w:p>
    <w:bookmarkEnd w:id="222"/>
    <w:bookmarkStart w:name="z37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пользователи клинического протокола;</w:t>
      </w:r>
    </w:p>
    <w:bookmarkEnd w:id="223"/>
    <w:bookmarkStart w:name="z37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категория пациентов для оказания паллиативной медицинской помощи;</w:t>
      </w:r>
    </w:p>
    <w:bookmarkEnd w:id="224"/>
    <w:bookmarkStart w:name="z37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синдрома.</w:t>
      </w:r>
    </w:p>
    <w:bookmarkEnd w:id="225"/>
    <w:bookmarkStart w:name="z37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Методы и процедуры паллиативной медицинской помощи:</w:t>
      </w:r>
    </w:p>
    <w:bookmarkEnd w:id="226"/>
    <w:bookmarkStart w:name="z37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оказания паллиативной медицинской помощи;</w:t>
      </w:r>
    </w:p>
    <w:bookmarkEnd w:id="227"/>
    <w:bookmarkStart w:name="z37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показания для госпитализации в организацию по оказанию паллиативной медицинской помощи;</w:t>
      </w:r>
    </w:p>
    <w:bookmarkEnd w:id="228"/>
    <w:bookmarkStart w:name="z38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для госпитализации в организацию по оказанию паллиативной медицинской помощи.</w:t>
      </w:r>
    </w:p>
    <w:bookmarkEnd w:id="229"/>
    <w:bookmarkStart w:name="z38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Диагностические критерии (описание достоверных признаков синдрома):</w:t>
      </w:r>
    </w:p>
    <w:bookmarkEnd w:id="230"/>
    <w:bookmarkStart w:name="z38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жалобы и анамнез;</w:t>
      </w:r>
    </w:p>
    <w:bookmarkEnd w:id="231"/>
    <w:bookmarkStart w:name="z38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физикальное обследование;</w:t>
      </w:r>
    </w:p>
    <w:bookmarkEnd w:id="232"/>
    <w:bookmarkStart w:name="z38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лабораторные исследования, необходимые для проведения до госпитализации в организацию по оказанию паллиативной медицинской помощи;</w:t>
      </w:r>
    </w:p>
    <w:bookmarkEnd w:id="233"/>
    <w:bookmarkStart w:name="z38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инструментальные исследования, необходимые для проведения до госпитализации в организацию по оказанию паллиативной медицинской помощи.</w:t>
      </w:r>
    </w:p>
    <w:bookmarkEnd w:id="234"/>
    <w:bookmarkStart w:name="z38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Тактика оказания паллиативной медицинской помощи:</w:t>
      </w:r>
    </w:p>
    <w:bookmarkEnd w:id="235"/>
    <w:bookmarkStart w:name="z38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немедикаментозное лечение (режим, лечебное питание, диета, кислородотерапия):</w:t>
      </w:r>
    </w:p>
    <w:bookmarkEnd w:id="236"/>
    <w:bookmarkStart w:name="z38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медикаментозное лечение разделяют на:</w:t>
      </w:r>
    </w:p>
    <w:bookmarkEnd w:id="237"/>
    <w:bookmarkStart w:name="z38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лечебные мероприятия с указанием уровня доказательности;</w:t>
      </w:r>
    </w:p>
    <w:bookmarkEnd w:id="238"/>
    <w:bookmarkStart w:name="z39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лечебные мероприятия с указанием уровня доказательности;</w:t>
      </w:r>
    </w:p>
    <w:bookmarkEnd w:id="239"/>
    <w:bookmarkStart w:name="z39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 разделяют на препараты выбора и/или препараты первой, второй линии, с указанием рекомендаций (обоснований/критериев) их перевода/смены с одной на другую линию терапии, длительности и кратности назначений.</w:t>
      </w:r>
    </w:p>
    <w:bookmarkEnd w:id="240"/>
    <w:bookmarkStart w:name="z39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лекарственные средства: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Фармакотерапевтическая группа</w:t>
            </w:r>
          </w:p>
          <w:bookmarkEnd w:id="2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лекарственного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доказательности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 средство выбора</w:t>
            </w:r>
          </w:p>
          <w:bookmarkEnd w:id="24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линия </w:t>
            </w:r>
          </w:p>
          <w:bookmarkEnd w:id="244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линия </w:t>
            </w:r>
          </w:p>
          <w:bookmarkEnd w:id="24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лекарственные средства: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Фармакотерапевтическая группа</w:t>
            </w:r>
          </w:p>
          <w:bookmarkEnd w:id="2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лекарственного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доказательности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 лечения представляется схематично на 1 листе (препараты выбора, препараты первой, второй линии терапии, перевод с одной линии терапии на другую, длительность терапии).</w:t>
      </w:r>
    </w:p>
    <w:bookmarkEnd w:id="248"/>
    <w:bookmarkStart w:name="z43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Хирургическое вмешательство с обоснованием (кратко описывают показания, при неэффективности медикаментозного лечения или отсутствии положительной динамики).</w:t>
      </w:r>
    </w:p>
    <w:bookmarkEnd w:id="249"/>
    <w:bookmarkStart w:name="z43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Дальнейшее ведение (поддержка и сопровождение пациентов (его родных на всех уровнях оказания медицинской помощи и на дому).</w:t>
      </w:r>
    </w:p>
    <w:bookmarkEnd w:id="250"/>
    <w:bookmarkStart w:name="z43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Индикаторы эффективности паллиативного лечения (эффективное и своевременное избавление от боли, облегчение других тяжелых проявлений заболевания в целях улучшения качества жизни неизлечимо больных лиц).</w:t>
      </w:r>
    </w:p>
    <w:bookmarkEnd w:id="251"/>
    <w:bookmarkStart w:name="z43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Организационные аспекты клинического протокола:</w:t>
      </w:r>
    </w:p>
    <w:bookmarkEnd w:id="252"/>
    <w:bookmarkStart w:name="z43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пофамильный список разработчиков клинического протокола с указанием квалификационных данных;</w:t>
      </w:r>
    </w:p>
    <w:bookmarkEnd w:id="253"/>
    <w:bookmarkStart w:name="z43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наличии/отсутствии конфликта интересов;</w:t>
      </w:r>
    </w:p>
    <w:bookmarkEnd w:id="254"/>
    <w:bookmarkStart w:name="z43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рецензентов;</w:t>
      </w:r>
    </w:p>
    <w:bookmarkEnd w:id="255"/>
    <w:bookmarkStart w:name="z43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указание условий пересмотра клинического протокола (пересмотр не реже 1 раза в 5 лет и не чаще 1 раза в 3 года при наличии новых методов паллиативной терапии с уровнем доказательности);</w:t>
      </w:r>
    </w:p>
    <w:bookmarkEnd w:id="256"/>
    <w:bookmarkStart w:name="z43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использованной литературы (не менее 20 источников, с указанием ссылок доказательной базы).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протоколов</w:t>
            </w:r>
          </w:p>
        </w:tc>
      </w:tr>
    </w:tbl>
    <w:bookmarkStart w:name="z44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структура рецензии клинического протокола</w:t>
      </w:r>
    </w:p>
    <w:bookmarkEnd w:id="258"/>
    <w:bookmarkStart w:name="z44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и вид клинического протокола;</w:t>
      </w:r>
    </w:p>
    <w:bookmarkEnd w:id="259"/>
    <w:bookmarkStart w:name="z44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 рабочей группы: фамилия, имя и отчество (при наличии) разработчиков с указанием их профиля специальности, научной степени и места работы;</w:t>
      </w:r>
    </w:p>
    <w:bookmarkEnd w:id="260"/>
    <w:bookmarkStart w:name="z44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Количество представленных страниц на рецензию;</w:t>
      </w:r>
    </w:p>
    <w:bookmarkEnd w:id="261"/>
    <w:bookmarkStart w:name="z44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Актуальность темы проекта клинического протокола;</w:t>
      </w:r>
    </w:p>
    <w:bookmarkEnd w:id="262"/>
    <w:bookmarkStart w:name="z44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Пользователи клинического протокола: применим ли данный клинический протокол для специалистов в соответствии с указанными в нем профилями и уровнями оказания медицинской помощи;</w:t>
      </w:r>
    </w:p>
    <w:bookmarkEnd w:id="263"/>
    <w:bookmarkStart w:name="z44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содержания клинического протокола по следующим критериям:</w:t>
      </w:r>
    </w:p>
    <w:bookmarkEnd w:id="264"/>
    <w:bookmarkStart w:name="z44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названия клинического протокола его содержанию;</w:t>
      </w:r>
    </w:p>
    <w:bookmarkEnd w:id="265"/>
    <w:bookmarkStart w:name="z44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основных клинических рекомендаций;</w:t>
      </w:r>
    </w:p>
    <w:bookmarkEnd w:id="266"/>
    <w:bookmarkStart w:name="z45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логичность и последовательность изложения рекомендаций;</w:t>
      </w:r>
    </w:p>
    <w:bookmarkEnd w:id="267"/>
    <w:bookmarkStart w:name="z45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рекомендаций клинического протокола современному уровню развития науки, клинической практике на международном уровне;</w:t>
      </w:r>
    </w:p>
    <w:bookmarkEnd w:id="268"/>
    <w:bookmarkStart w:name="z45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содержания клинического протокола клинической практике в Республике Казахстан;</w:t>
      </w:r>
    </w:p>
    <w:bookmarkEnd w:id="269"/>
    <w:bookmarkStart w:name="z45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актуальность источников литературы;</w:t>
      </w:r>
    </w:p>
    <w:bookmarkEnd w:id="270"/>
    <w:bookmarkStart w:name="z45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качество наглядной информации (рисунки, схемы, таблицы, алгоритмы, диаграммы, графики);</w:t>
      </w:r>
    </w:p>
    <w:bookmarkEnd w:id="271"/>
    <w:bookmarkStart w:name="z45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Заключение рецензента содержит аргументированные выводы о возможности применения клинического протокола в клинической практике Республики Казахстан в соответствии с указанным профилем специальностей и уровнем оказания медицинской помощи;</w:t>
      </w:r>
    </w:p>
    <w:bookmarkEnd w:id="272"/>
    <w:bookmarkStart w:name="z45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Оформление рецензии: текстовый документ в формате электронного документа, формат А4, шрифт 14, Times New Roman, интервал - 1,0; поля – слева 2,0, справа, сверху, снизу – 1,5;</w:t>
      </w:r>
    </w:p>
    <w:bookmarkEnd w:id="273"/>
    <w:bookmarkStart w:name="z45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Оформление подписи рецензента: фамилия, имя и отчество (при наличии) полностью и роспись, указание должности, места работы, ученой степени, научного звания и даты написания рецензии.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 протоколов</w:t>
            </w:r>
          </w:p>
        </w:tc>
      </w:tr>
    </w:tbl>
    <w:bookmarkStart w:name="z45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на проект клинического протокола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Экспертное заключение</w:t>
            </w:r>
          </w:p>
          <w:bookmarkEnd w:id="27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организации, проводившей экспертную оценку:</w:t>
            </w:r>
          </w:p>
          <w:bookmarkEnd w:id="27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клинического протокола;</w:t>
            </w:r>
          </w:p>
          <w:bookmarkEnd w:id="27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разработчиках клинического протокола: (фамилия, имя и отчество (при наличии), место работы, должность, наличие научных званий):</w:t>
            </w:r>
          </w:p>
          <w:bookmarkEnd w:id="27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результате проведенной оценки методологического содержания сформулированы следующие рекомендации в соответствии с существующей нормативной правовой базой</w:t>
            </w:r>
          </w:p>
          <w:bookmarkEnd w:id="28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Вводная часть:</w:t>
            </w:r>
          </w:p>
          <w:bookmarkEnd w:id="28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Замечания:</w:t>
            </w:r>
          </w:p>
          <w:bookmarkEnd w:id="28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Методы, подходы и процедуры диагностики и лечения</w:t>
            </w:r>
          </w:p>
          <w:bookmarkEnd w:id="28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</w:p>
          <w:bookmarkEnd w:id="28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Организационные аспекты внедрения клинического протокола</w:t>
            </w:r>
          </w:p>
          <w:bookmarkEnd w:id="28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</w:p>
          <w:bookmarkEnd w:id="28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рекомендаций, включенных в клинический протокол, на степень убедительности доказательств в соответствии со Шкалой уровня доказательности и таблицей доказательных данных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Шкала уровня доказательности: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3" w:id="2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Уровень доказательности</w:t>
                  </w:r>
                </w:p>
                <w:bookmarkEnd w:id="288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Пояснение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6" w:id="2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</w:t>
                  </w:r>
                </w:p>
                <w:bookmarkEnd w:id="289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Высококачественный мета-анализ, систематический обзор рандомизированное контролируемое испытание (РКИ) или крупное РКИ с очень низкой вероятностью (++) систематической ошибки, результаты которых могут быть распространены на соответствующую популяцию.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9" w:id="2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</w:t>
                  </w:r>
                </w:p>
                <w:bookmarkEnd w:id="290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Высококачественный (++) систематический обзор когортных или исследований случай-контроль или высококачественных (++) когортных или исследований случай-контроль с очень низким риском систематической ошибки или РКИ с невысоким (+) риском систематической ошибки, результаты которых могут быть распространены на соответствующую популяцию.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2" w:id="2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</w:t>
                  </w:r>
                </w:p>
                <w:bookmarkEnd w:id="291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Когортное или исследование случай-контроль или контролируемое исследование без рандомизации с невысоким риском систематической ошибки (+), результаты которых могут быть распространены на соответствующую популяцию или РКИ с очень низким или невысоким риском систематической ошибки (++ или +), результаты которых не могут быть непосредственно распространены на соответствующую популяцию.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5" w:id="29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D</w:t>
                  </w:r>
                </w:p>
                <w:bookmarkEnd w:id="292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Описание серии случаев или неконтролируемое исследование или мнение экспертов.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доказательных данных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99" w:id="2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Лечение</w:t>
                  </w:r>
                </w:p>
                <w:bookmarkEnd w:id="293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систематические обзоры и мета-анализы, РКИ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2" w:id="29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Диагностика</w:t>
                  </w:r>
                </w:p>
                <w:bookmarkEnd w:id="294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систематические обзоры и мета-анализы, РКИ, перекрестные аналитические исследования (сравнение с "золотым стандартом")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5" w:id="29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Прогноз</w:t>
                  </w:r>
                </w:p>
                <w:bookmarkEnd w:id="295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когортные исследования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08" w:id="29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Этиология/вред</w:t>
                  </w:r>
                </w:p>
                <w:bookmarkEnd w:id="296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когортные исследования, популяционные исследования "случай - контроль"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11" w:id="29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Экономическая эффективность</w:t>
                  </w:r>
                </w:p>
                <w:bookmarkEnd w:id="297"/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РКИ, систематические обзоры, модель анализа принятия решений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в клиническом протоколе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доказательности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достоверности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рекомендации, которые рекомендуется включить в клинический протокол</w:t>
            </w:r>
          </w:p>
          <w:bookmarkEnd w:id="29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Рекомендации, которые следует исключить из клинического протокола, как не имеющие доказательной базы</w:t>
            </w:r>
          </w:p>
          <w:bookmarkEnd w:id="29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рекомендации для принятия решения</w:t>
            </w:r>
          </w:p>
          <w:bookmarkEnd w:id="30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7" w:id="301"/>
      <w:r>
        <w:rPr>
          <w:rFonts w:ascii="Times New Roman"/>
          <w:b w:val="false"/>
          <w:i w:val="false"/>
          <w:color w:val="000000"/>
          <w:sz w:val="28"/>
        </w:rPr>
        <w:t>
      Подпись: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Руководитель/директор структурного подразделения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