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d81b" w14:textId="7a4d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лечебно-диагностических мероприятий, проводимых в приемном отделении круглосуточного стационара до установления диагноза, не требующего лечения в условиях круглосуточного стационара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13 ноября 2020 года № ҚР ДСМ-192/2020. Зарегистрирован в Министерстве юстиции Республики Казахстан 16 ноября 2020 года № 21639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196 Кодекса Республики Казахстан от 7 июля 2020 года "О здоровье народа и системе здравоохранения" ПРИКАЗЫВАЮ:  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лечебно-диагностических мероприятий, проводимых в приемном отделении круглосуточного стационара до установления диагноза, не требующего лечения в условиях круглосуточного стационара в Республике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здравоохранения Республики Казахстан после его официального опубликования;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здравоохранения Республики Казахстан.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Цой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ҚР ДСМ-192/2020   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лечебно-диагностических мероприятий, проводимых в приемном отделении круглосуточного стационара до установления диагноза, не требующего лечения в условиях круглосуточного стационара         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996"/>
        <w:gridCol w:w="2594"/>
        <w:gridCol w:w="2823"/>
        <w:gridCol w:w="4683"/>
      </w:tblGrid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МКБ-10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класса МКБ-10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Наименование_услуги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инфекционные и паразитарные болезни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мероприятия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A02.016.000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Пульмонолог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A02.019.000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Инфекционист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Гастроэнтеролог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A02.025.000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Нефролог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Нейрохирург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A02.035.000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Сосудистый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A02.036.000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Торакальный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A02.037.000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Челюстно-лицевой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A02.040.000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Онколог-хирург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Анестезиолог-реаниматолог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A02.049.000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Токсиколог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Неонатолог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кала (копрограмма)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5 классов клеток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3 классов клеток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 параметра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лейкоформулы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амилазы панкреатической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гаммаглютамилтранспептидазы (ГГТП)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и электролитов крови с добавочными тестами (лактат, глюкоза, карбоксигемоглобин)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гликозированного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количественно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свертывания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Фиброэзофагоскопия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и средостения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мочеполовой системы комплексное у мужчин (почки, надпочечники, мочевой пузырь с определением остаточной мочи, предстательная железа, яички)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прочих органов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почек,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нижних конечностей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грудной клетки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легких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плевры и плевральной полости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мягких тканей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рентгенография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(трансвагинальное)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во 2 - 3 триместре беременности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C03.041.005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голени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урография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пазух носа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C03.087.005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Продольная томография органов грудной клетки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C03.101.005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(2 проекции)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Продедуры и манипуляции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D22.010.201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пазухи носа для аспирации или лаважа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раны/ожога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D95.020.308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Биомикроскопия глаза (1 глаз)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D96.330.014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желудка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D96.390.015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мероприятия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A02.005.000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A02.016.000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Пульмонолог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A02.024.000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Гематолог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Нейрохирург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A02.035.000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Сосудистый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A02.036.000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Торакальный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A02.037.000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Челюстно-лицевой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A02.039.000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Проктолог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Анестезиолог-реаниматолог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A02.068.000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по рентгенэндоваскулярной диагностике и лечению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кала (копрограмма)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5 классов клеток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3 классов клеток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 параметра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лейкоформулы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амилазы панкреатической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и электролитов крови с добавочными тестами (лактат, глюкоза, карбоксигемоглобин)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гликозированного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экспресс методом (тест на беременность)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на анализаторе (ПВ-ПТИ-МНО)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этанолового теста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Фибробронхоскопия диагностическая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фиброколоноскопия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C02.019.000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Нейросонография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C03.001.007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и средостения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(2 проекции)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поджелудочной железы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малого таза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мочеполовой системы комплексное у мужчин (почки, надпочечники, мочевой пузырь с определением остаточной мочи, предстательная железа, яички)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почек,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 с контрастированием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Трансабдоминальное УЗИ предстательной железы и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 с контрастированием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мошонки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желҰз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грудной клетки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поверхностных лимфатических узлов (одна анатомическая зона)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легких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плевры и плевральной полости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мягких тканей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слюнных желез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рентгенография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(трансвагинальное)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Рентгеноскопическое исследование желудка с контрастированием (двойное контрастирование)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таза и тазобедренных суставов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бедренной кости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голени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урография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пазух носа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Продедуры и манипуляции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абсцесса, разрез или иссечение капюшона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раны/ожога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D86.229.218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абсцесса/фурункула (ЛОР)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D89.700.020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пункция (поверхностная)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D95.020.308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Биомикроскопия глаза (1 глаз)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D96.390.015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D96.491.601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мочевого пузыря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инфильтративная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мероприятия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A02.017.000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Ревматолог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A02.019.000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Инфекционист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A02.024.000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Гематолог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Нейрохирург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A02.035.000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Сосудистый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A02.037.000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Челюстно-лицевой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(качественно)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5 классов клеток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3 классов клеток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 параметра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лейкоформулы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B02.534.001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тромбоцитов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амилазы панкреатической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бетта-липопротеидов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крови (pCO2, pO2, CO2)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гликозированного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железа (Fe)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высокой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железосвязывающей способности сыворотки крови (ОЖСС)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кровотечения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свертывания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B05.044.001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зева, ран, глаз, ушей, мочи, желчи и др.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B06.679.012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пробы Кумбса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B06.680.012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Вассермана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Фиброэзофагоскопия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и средостения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мочеполовой системы комплексное у мужчин (почки, надпочечники, мочевой пузырь с определением остаточной мочи, предстательная железа, яички)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почек,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Трансабдоминальное УЗИ предстательной железы и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грудной клетки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плевры и плевральной полости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рентгенография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(трансвагинальное)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во 2 - 3 триместре беременности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пазух носа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Продедуры и манипуляции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мероприятия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A02.017.000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Ревматолог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A02.020.000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Аллерголог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A02.025.000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Нефролог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Проктолог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Анестезиолог-реаниматолог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(качественно)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суточной моче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кетоновых тел в моче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кетоновых тел в моче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5 классов клеток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3 классов клеток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 параметра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лейкоформулы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B02.530.001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в сыворотке крови количественно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бетта-липопротеидов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крови (pCO2, pO2, CO2)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и электролитов крови с добавочными тестами (лактат, глюкоза, карбоксигемоглобин)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B03.320.001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гематопорфирина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гликозированного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B03.382.002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толерантность к глюкозе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толерантность к глюкозе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на анализаторе (ПВ-ПТИ-МНО)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этанолового теста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(2 проекции)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носа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прочих органов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почек,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нижних конечностей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нижних конечностей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грудной клетки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плевры и плевральной полости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мягких тканей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рентгенография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(трансвагинальное)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во 2 - 3 триместре беременности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Продедуры и манипуляции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D04.820.008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Новокаиновая блокада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D54.910.426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Лапароцентез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раны/ожога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D86.228.413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флегмоны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D96.390.015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мероприятия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Анестезиолог-реаниматолог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A02.046.000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Психиатр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A02.048.000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Нарколог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мочевого осадка с подсчетом абсолютного количества всех клеточных элементов (лейкоциты, эритроциты, бактерии, цилиндры, эпителий)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5 классов клеток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3 классов клеток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 параметра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лейкоформулы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B03.062.002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Иммунофиксация белков сыворотки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глюкозаминогликанов (ГАГ) в моче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толерантность к глюкозе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B04.006.001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Аутокоагуляционный тест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свертывания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Бронхоскопия лечебная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C02.019.000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Нейросонография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(2 проекции)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(1 проекция)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почек,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грудной клетки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плевры и плевральной полости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рентгенография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(трансвагинальное)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во 2 - 3 триместре беременности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Продедуры и манипуляции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мероприятия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A02.005.000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A02.024.000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Гематолог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Нейрохирург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A02.034.000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A02.035.000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Сосудистый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A02.036.000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Торакальный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A02.037.000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Челюстно-лицевой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Анестезиолог-реаниматолог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A02.046.000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Психиатр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A02.049.000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Токсиколог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Неонатолог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кала (копрограмма)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мочевого осадка с подсчетом абсолютного количества всех клеточных элементов (лейкоциты, эритроциты, бактерии, цилиндры, эпителий)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(качественно)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суточной моче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5 классов клеток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3 классов клеток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 параметра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лейкоформулы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B03.062.002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Иммунофиксация белков сыворотки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в сыворотке крови количественно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B03.116.001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полуколичественно/качественно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амилазы панкреатической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B03.206.002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антистрептолизина "O" в сыворотке крови количественно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бетта-липопротеидов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и электролитов крови с добавочными тестами (лактат, глюкоза, карбоксигемоглобин)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гликозированного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глюкозаминогликанов (ГАГ) в моче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железа (Fe)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моче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(КФК)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фракция МВ (КФК-МВ)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высокой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количественно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B03.499.002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фенилаланина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экспресс методом (тест на беременность)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Электорофорез белковых фракций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свертывания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количественного D - димер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на анализаторе (ПВ-ПТИ-МНО)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этанолового теста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B06.488.006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B07.720.003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этанола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Фибробронхоскопия диагностическая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C02.019.000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Нейросонография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C02.020.000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 с компьютерной обработкой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C03.001.007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брахиоцефального ствола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шеи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и средостения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головного мозга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(2 проекции)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брюшного отдела аорты и ее ветвей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(1 проекция)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 с контрастированием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нижних конечностей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нижних конечностей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грудной клетки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плевры и плевральной полости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мягких тканей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рентгенография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 1 триместре беременности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во 2 - 3 триместре беременности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плечевого сустава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C03.040.005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 с захватом лучезапястного сустава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C03.041.005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таза и тазобедренных суставов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и протоков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урография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пазух носа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C03.090.005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позвоночника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C03.098.005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крестцово-копчикового отдела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C03.101.005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(2 проекции)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C03.103.005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(2 проекции)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C04.011.009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перфузионная динамическая головного мозга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Продедуры и манипуляции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хирургическая обработка раны челюстно-лицевой области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D03.310.423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спинномозговой пункции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D79.790.506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D89.700.020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пункция (поверхностная)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D93.541.502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гипсовой повязки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D95.020.308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Биомикроскопия глаза (1 глаз)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D96.330.014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желудка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D96.390.015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глаза и его придаточного аппарата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мероприятия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A02.037.000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Челюстно-лицевой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5 классов клеток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3 классов клеток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 параметра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лейкоформулы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кровотечения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свертывания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C03.080.005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орбит по Резе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Продедуры и манипуляции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D16.210.302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(1 глаз)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раны/ожога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D86.228.413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флегмоны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D89.111.331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внутриглазного давления по Маклакову (1 глаз)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D95.020.308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Биомикроскопия глаза (1 глаз)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D95.029.330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биомикроскопия (UBM) (1 глаз)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D98.210.367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поверхностного инородного тела с глаз, без рассечения (1 глаз)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аппликационная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инфильтративная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уха и сосцевидного отростка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мероприятия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Нейрохирург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A02.037.000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Челюстно-лицевой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мочевого осадка с подсчетом абсолютного количества всех клеточных элементов (лейкоциты, эритроциты, бактерии, цилиндры, эпителий)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5 классов клеток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3 классов клеток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 параметра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лейкоформулы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C02.019.000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Нейросонография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брахиоцефального ствола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(2 проекции)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придаточных пазух носа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носа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сосцевидных отростков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 с контрастированием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поверхностных лимфатических узлов (одна анатомическая зона)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мягких тканей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слюнных желез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придаточных пазух носа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пазух носа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C03.070.005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височных костей (по Стенверсу, Шюллеру, Майеру)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C03.072.005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носоглотки, пазух носа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Продедуры и манипуляции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хирургическая обработка раны челюстно-лицевой области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D20.090.217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Парацентез барабанной перепонки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D20.940.216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барабанной полости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D21.010.206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тампонада носа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D22.010.201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пазухи носа для аспирации или лаважа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раны/ожога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D86.229.218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абсцесса/фурункула (ЛОР)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D86.229.414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фурункула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D98.120.204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внутрипросветного инородного тела из носа, без рассечения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аппликационная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инфильтративная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системы кровообращения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мероприятия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A02.016.000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Пульмонолог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A02.017.000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Ревматолог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A02.019.000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Инфекционист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Гастроэнтеролог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A02.024.000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Гематолог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A02.025.000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Нефролог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Нейрохирург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A02.034.000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A02.035.000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Сосудистый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A02.036.000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Торакальный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A02.037.000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Челюстно-лицевой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Проктолог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Анестезиолог-реаниматолог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A02.049.000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Токсиколог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по Нечипоренко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мочевого осадка с подсчетом абсолютного количества всех клеточных элементов (лейкоциты, эритроциты, бактерии, цилиндры, эпителий)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B01.087.001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спинномозговой жидкости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(количественно)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(качественно)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суточной моче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кетоновых тел в моче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5 классов клеток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3 классов клеток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 параметра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B02.443.001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гемоглобина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лейкоформулы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B02.530.001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B03.062.002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Иммунофиксация белков сыворотки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в сыворотке крови количественно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B03.116.001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полуколичественно/качественно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B03.156.002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альбумина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амилазы панкреатической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B03.292.002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B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крови (pCO2, pO2, CO2)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гаммаглютамилтранспептидазы (ГГТП)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и электролитов крови с добавочными тестами (лактат, глюкоза, карбоксигемоглобин)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гликозированного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глюкозаминогликанов (ГАГ) в моче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моче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(КФК)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(КФК)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фракция МВ (КФК-МВ)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высокой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очень низкой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магния (Mg) в моче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магния (Mg)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B03.499.002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фенилаланина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креатинфосфокиназы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экспресс методом (тест на беременность)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щелочной фосфатазы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толерантность к глюкозе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толерантность к глюкозе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липопротеинов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B03.560.002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металлические яды (йод, марганец, медь, мышьяк, ртуть, свинец, фтор, хром, цинк) в биологическом материале методом качественной реакции (цветное окрашивание) трупного материала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B04.006.001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Аутокоагуляционный тест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B04.088.001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толерантности плазмы к гепарину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плазминогена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B04.288.002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антитромбина III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волчаночного антикоагулянта (LA1/LA2)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кровотечения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рекальцификации (ВР)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свертывания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B04.357.001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Клаус-фибриногена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количественного D - димер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количественного D - димер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на анализаторе (ПВ-ПТИ-МНО)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растворимых комплексов фибриномономеров (РФМК)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растворимых комплексов фибриномономеров (РФМК)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тромбинового времени (ТВ)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тромбинового времени (ТВ)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этанолового теста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B06.122.005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AAT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HBeAg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тиреопероксидазе (а-ТПО)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B06.214.005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кардиолипину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B06.445.005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тироксина (T4)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B06.446.005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C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B06.474.006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иммунодефицита человека (ВИЧ)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B06.488.005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B06.558.006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uNGAL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B06.681.012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микропреципитации с кардиолипиновым антигеном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B06.693.012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сальмонеллез в сыворотке крови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B07.710.013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алкоголя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фиброколоноскопия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по Нэбу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C02.004.000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с дозированной физической нагрузкой (тредмил, велоэргометр)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C02.005.000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дополнительное исследование с фармакологическими пробами (обзидан, KCL)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C02.020.000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C03.001.007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брахиоцефального ствола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шеи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и средостения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(2 проекции)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брюшного отдела аорты и ее ветвей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малого таза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почек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носа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мочеполовой системы комплексное у мужчин (почки, надпочечники, мочевой пузырь с определением остаточной мочи, предстательная железа, яички)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и нижних конечностей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почек,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 с контрастированием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нижних конечностей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нижних конечностей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(2 проекциии)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с контрастированием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верхних конечностей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трансректальное предстательной железы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сердца с контрастированием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соотношения скорости кровотока на аорте и периферических артериях прибором для неинвазивного определения атеросклероза (40 мин)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C03.015.007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 с оценкой перфузии, МРТ-трактографией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конечностей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мошонки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 с функциональными пробами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C03.016.007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молочных желез с динамическим контрастным усилением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желҰз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грудной клетки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поверхностных лимфатических узлов (одна анатомическая зона)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легких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плевры и плевральной полости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мягких тканей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ключицы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глаз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рентгенография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(трансвагинальное)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 1 триместре беременности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во 2 - 3 триместре беременности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Рентгеноскопическое исследование желудка с контрастированием (двойное контрастирование)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одного сустава конечностей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плеча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C03.038.005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локтевого сустава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плечевого сустава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C03.040.005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 с захватом лучезапястного сустава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C03.041.005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C03.042.005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 с функциональными пробами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таза и тазобедренных суставов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шейного отдела позвоночника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голени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стопы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урография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пазух носа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C03.087.005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Продольная томография органов грудной клетки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C03.090.005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позвоночника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C03.097.005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тазобедренного сустава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C03.100.005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(1 проекция)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C03.101.005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(2 проекции)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C03.102.005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(1 проекция)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C03.103.005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(2 проекции)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C04.010.009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перфузионная статическая головного мозга (3 проекции)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C04.011.009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перфузионная динамическая головного мозга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Продедуры и манипуляции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D03.310.423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спинномозговой пункции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D04.820.008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Новокаиновая блокада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D21.010.206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тампонада носа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раны/ожога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D93.541.502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гипсовой повязки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D96.390.015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аппликационная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D99.590.019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без стоимости препарата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мероприятия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A02.016.000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Пульмонолог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A02.019.000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Инфекционист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A02.020.000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Аллерголог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A02.024.000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Гематолог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A02.025.000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Нефролог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A02.035.000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Сосудистый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A02.036.000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Торакальный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A02.037.000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Челюстно-лицевой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Анестезиолог-реаниматолог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A02.044.000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Фтизиатр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A02.049.000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Токсиколог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мочевого осадка с подсчетом абсолютного количества всех клеточных элементов (лейкоциты, эритроциты, бактерии, цилиндры, эпителий)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5 классов клеток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3 классов клеток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 параметра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лейкоформулы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B02.530.001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в сыворотке крови количественно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B03.116.001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полуколичественно/качественно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B03.156.002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альбумина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амилазы панкреатической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гаммаглютамилтранспептидазы (ГГТП)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и электролитов крови с добавочными тестами (лактат, глюкоза, карбоксигемоглобин)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глюкозаминогликанов (ГАГ) в моче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железа (Fe)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моче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(КФК)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железосвязывающей способности сыворотки крови (ОЖСС)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B03.556.001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Тимоловая проба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кровотечения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свертывания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количественного D - димер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на анализаторе (ПВ-ПТИ-МНО)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растворимых комплексов фибриномономеров (РФМК)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тромбинового времени (ТВ)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этанолового теста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Фибробронхоскопия диагностическая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Фибротрахеоскопия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C01.014.001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забор содержимого трахеи/бронхов для исследования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Фиброларингоскопия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по Нэбу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при записи на автоматизированных аппаратах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плода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брахиоцефального ствола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шеи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и средостения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(2 проекции)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(1 проекция)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придаточных пазух носа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носа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(1 проекция)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с контрастированием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грудной клетки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легких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плевры и плевральной полости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мягких тканей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грудины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рентгенография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Продедуры и манипуляции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D03.310.423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спинномозговой пункции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D04.820.008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Новокаиновая блокада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D22.010.201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пазухи носа для аспирации или лаважа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D28.000.208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и дренирование паратонзиллярного пространства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D41.311.425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Стернальная пункция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раны/ожога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D89.700.020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пункция (поверхностная)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D96.330.014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желудка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D96.390.015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аппликационная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инфильтративная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мероприятия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A02.019.000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Инфекционист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A02.020.000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Аллерголог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Гастроэнтеролог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A02.024.000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Гематолог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A02.025.000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Нефролог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A02.035.000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Сосудистый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A02.037.000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Челюстно-лицевой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A02.039.000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A02.040.000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Онколог-хирург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Проктолог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Анестезиолог-реаниматолог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A02.049.000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Токсиколог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Неонатолог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A02.055.000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Стоматолог-терапевт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A02.068.000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по рентгенэндоваскулярной диагностике и лечению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мочевого осадка по Амбурже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кала (копрограмма)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мокроты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мочевого осадка с подсчетом абсолютного количества всех клеточных элементов (лейкоциты, эритроциты, бактерии, цилиндры, эпителий)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B01.299.001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(качественно)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(качественно)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суточной моче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B01.341.001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желчных пигментов в моче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кетоновых тел в моче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кетоновых тел в моче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5 классов клеток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3 классов клеток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 параметра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лейкоформулы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B02.530.001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B03.062.002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Иммунофиксация белков сыворотки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в сыворотке крови количественно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B03.116.001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полуколичественно/качественно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B03.156.002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альбумина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амилазы панкреатической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крови (pCO2, pO2, CO2)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гаммаглютамилтранспептидазы (ГГТП)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гаммаглютамилтранспептидазы (ГГТП)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и электролитов крови с добавочными тестами (лактат, глюкоза, карбоксигемоглобин)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гликозированного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глюкозаминогликанов (ГАГ) в моче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B03.352.002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моче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(КФК)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фракция МВ (КФК-МВ)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B03.382.002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B03.499.002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фенилаланина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креатинфосфокиназы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экспресс методом (тест на беременность)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щелочной фосфатазы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щелочной фосфатазы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толерантность к глюкозе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толерантность к глюкозе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B04.006.001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Аутокоагуляционный тест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B04.288.002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антитромбина III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волчаночного антикоагулянта (LA1/LA2)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кровотечения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рекальцификации (ВР)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свертывания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количественного D - димер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на анализаторе (ПВ-ПТИ-МНО)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тромбинового времени (ТВ)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тромбинового времени (ТВ)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этанолового теста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микобактерию туберкулеза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B06.677.012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резус-фактора крови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B06.681.012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микропреципитации с кардиолипиновым антигеном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B07.710.013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алкоголя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Фиброэзофагоскопия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Фибробронхоскопия диагностическая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фиброколоноскопия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C01.016.001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видеоколоноскопия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C01.017.001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Фиброректосигмоидоскопия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pH метрия эндоскопическим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ультрасонография пищевода/желудка/12 перстной кишки кишки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и средостения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C03.003.007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брюшной полости 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брюшного отдела аорты и ее ветвей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поджелудочной железы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малого таза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желудка трансабдоминальное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внутриротовая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 с контрастированием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грудной клетки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толстого кишечника (виртуальная колоноскопия)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поверхностных лимфатических узлов (одна анатомическая зона)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плевры и плевральной полости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мягких тканей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рентгенография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(трансвагинальное)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 1 триместре беременности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Рентгеноскопическое исследование пищевода с контрастированием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во 2 - 3 триместре беременности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Рентгеноскопическое исследование желудка с контрастированием (двойное контрастирование)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Ирригоскопия/ирригография (двойное контрастирование)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C03.041.005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таза и тазобедренных суставов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и протоков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забрюшинных лимфатических узлов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C03.066.005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Фистулография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Продедуры и манипуляции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абсцесса, разрез или иссечение капюшона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после операции (стоматолог)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гнойной раны с дренированием (стоматолог)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D03.012.002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Шинирование при переломе челюстей двучелюстное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хирургическая обработка раны челюстно-лицевой области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D04.820.008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Новокаиновая блокада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D45.161.016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Дуоденальное зондирование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D48.811.410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парапроктита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D54.910.426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Лапароцентез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раны/ожога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D86.229.414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фурункула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D91.911.013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материала на микробиологические исследования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D96.330.014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желудка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D96.390.015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D99.292.005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проводниковая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инфильтративная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 и подкожной клетчатки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мероприятия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A02.019.000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Инфекционист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A02.020.000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Аллерголог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A02.035.000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Сосудистый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Анестезиолог-реаниматолог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A02.049.000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Токсиколог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мочевого осадка с подсчетом абсолютного количества всех клеточных элементов (лейкоциты, эритроциты, бактерии, цилиндры, эпителий)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суточной моче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5 классов клеток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3 классов клеток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 параметра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лейкоформулы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амилазы панкреатической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гликозированного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на анализаторе (ПВ-ПТИ-МНО)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тромбинового времени (ТВ)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и нижних конечностей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нижних конечностей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нижних конечностей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верхних конечностей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поверхностных лимфатических узлов (одна анатомическая зона)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мягких тканей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и протоков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C03.066.005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Фистулография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Продедуры и манипуляции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абсцесса, разрез или иссечение капюшона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гнойной раны с дренированием (стоматолог)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хирургическая обработка раны челюстно-лицевой области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D04.820.008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Новокаиновая блокада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D48.811.410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парапроктита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D81.910.412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сустава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D86.011.401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гематомы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раны/ожога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D86.224.403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гидроаденита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D86.225.404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карбункула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D86.227.406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нагноившейся мозоли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D86.228.413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флегмоны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D86.229.218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абсцесса/фурункула (ЛОР)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D86.229.414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фурункула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D86.271.407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/ коррекция ногтевой пластинки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D86.272.408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панариция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D89.700.020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пункция (поверхностная)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D93.541.502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гипсовой повязки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D96.330.014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желудка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D96.390.015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D97.311.050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швов, удаление лигатур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инфильтративная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D99.590.019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без стоимости препарата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костно-мышечной системы и соединительной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мероприятия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A02.017.000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Ревматолог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A02.024.000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Гематолог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Нейрохирург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A02.035.000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Сосудистый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A02.037.000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Челюстно-лицевой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мочевого осадка с подсчетом абсолютного количества всех клеточных элементов (лейкоциты, эритроциты, бактерии, цилиндры, эпителий)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(качественно)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кетоновых тел в моче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5 классов клеток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3 классов клеток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 параметра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лейкоформулы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в сыворотке крови количественно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B03.116.001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полуколичественно/качественно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амилазы панкреатической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B03.206.002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антистрептолизина "O" в сыворотке крови количественно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гликозированного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глюкозаминогликанов (ГАГ) в моче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количественно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полуколичественно/качественно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креатинфосфокиназы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экспресс методом (тест на беременность)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B04.006.001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Аутокоагуляционный тест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кровотечения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свертывания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количественного D - димер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на анализаторе (ПВ-ПТИ-МНО)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этанолового теста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прокальцитонина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брахиоцефального ствола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шеи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и средостения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(2 проекции)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(1 проекция)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костно-суставной системы (1 анатомическая зона)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носа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мочеполовой системы комплексное у мужчин (почки, надпочечники, мочевой пузырь с определением остаточной мочи, предстательная железа, яички)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прочих органов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и нижних конечностей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почек,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нижних конечностей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(1 проекция)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шеи с контрастированием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нижних конечностей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(2 проекциии)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верхних конечностей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внутриротовая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C03.015.007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 с оценкой перфузии, МРТ-трактографией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конечностей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 с функциональными пробами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желҰз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грудной клетки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легких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плевры и плевральной полости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мягких тканей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ключицы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рентгенография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(трансвагинальное)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 1 триместре беременности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во 2 - 3 триместре беременности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одного сустава конечностей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плеча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C03.038.005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локтевого сустава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плечевого сустава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C03.040.005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 с захватом лучезапястного сустава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C03.041.005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C03.042.005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 с функциональными пробами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таза и тазобедренных суставов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крестцово-подвздошных сочленений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бедренной кости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голени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пальцев кисти/стопы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стопы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урография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пазух носа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C03.070.005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височных костей (по Стенверсу, Шюллеру, Майеру)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костей и суставов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C03.090.005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позвоночника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C03.096.005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предплечья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C03.097.005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C03.098.005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крестцово-копчикового отдела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тазобедренного сустава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C03.100.005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(1 проекция)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C03.101.005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(2 проекции)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C03.102.005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(1 проекция)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C03.103.005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(2 проекции)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C03.104.005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поясничного отдела позвоночника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Продедуры и манипуляции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вывиха верхне-нижнечелюстного сустава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D03.046.001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парадонтального абсцесса (в области 1 зуба)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D03.310.423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спинномозговой пункции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D04.820.008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Новокаиновая блокада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D79.700.501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Закрытое вправление вывиха, неуточненная локализация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D81.910.412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сустава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раны/ожога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D86.228.413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флегмоны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D86.271.407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/ коррекция ногтевой пластинки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D86.410.032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Хирургическое удаление патологии и/или новообразований кожи/подкожной ткани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D89.700.020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пункция (поверхностная)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D93.541.502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гипсовой повязки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D96.390.015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D98.120.204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внутрипросветного инородного тела из носа, без рассечения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инфильтративная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D99.295.007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 внутривенный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мочеполовой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мероприятия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A02.019.000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Инфекционист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A02.024.000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Гематолог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A02.025.000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Нефролог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A02.035.000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Сосудистый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Проктолог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Анестезиолог-реаниматолог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A02.049.000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Токсиколог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мочевого осадка по Амбурже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по Нечипоренко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дуоденального содержимого фракционно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мочевого осадка с подсчетом абсолютного количества всех клеточных элементов (лейкоциты, эритроциты, бактерии, цилиндры, эпителий)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секрета простаты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B01.299.001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(качественно)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(качественно)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5 классов клеток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3 классов клеток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 параметра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лейкоформулы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B02.530.001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B03.062.002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Иммунофиксация белков сыворотки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в сыворотке крови количественно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B03.116.001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полуколичественно/качественно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гликозированного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моче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кислой фосфатазы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магния (Mg) в моче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B03.390.001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других биологических материалах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экспресс методом (тест на беременность)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кровотечения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свертывания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на анализаторе (ПВ-ПТИ-МНО)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этанолового теста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B06.474.006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иммунодефицита человека (ВИЧ)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прокальцитонина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B06.681.012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микропреципитации с кардиолипиновым антигеном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брюшного отдела аорты и ее ветвей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малого таза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мочеполовой системы комплексное у мужчин (почки, надпочечники, мочевой пузырь с определением остаточной мочи, предстательная железа, яички)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прочих органов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почек,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Трансабдоминальное УЗИ предстательной железы и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трансректальное предстательной железы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трансуретральное предстательной железы и мочевого пузыря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 с контрастированием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мошонки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мягких тканей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рентгенография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(трансвагинальное)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 1 триместре беременности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во 2 - 3 триместре беременности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C03.041.005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поясничного отдела позвоночника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урография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C03.058.005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Урография внутривенная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Антеградная пиелоуретерография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C03.061.005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Цистография нисходящая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C04.009.009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почек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Продедуры и манипуляции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D04.820.008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Новокаиновая блокада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D62.112.109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Трансвагинальная пункция яичника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D64.010.607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парафимоза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D68.211.123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Разъединение синехий (зондом)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D69.090.129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выскабливание полости матки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D71.250.124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 бартолиниевой железы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раны/ожога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D86.310.420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коагуляция патологии и/или новообразований кожи/подкожной ткани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D89.700.020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пункция (поверхностная)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D96.330.014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желудка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D96.390.015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D96.491.601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мочевого пузыря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Беременность, роды и послеродовой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мероприятия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A02.016.000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Пульмонолог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A02.017.000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Ревматолог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A02.019.000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Инфекционист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A02.020.000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Аллерголог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Гастроэнтеролог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A02.024.000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Гематолог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A02.025.000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Нефролог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Нейрохирург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A02.035.000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Сосудистый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A02.036.000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Торакальный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A02.037.000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Челюстно-лицевой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Проктолог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мочевого осадка по Аддис-Каковскому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мочевого осадка по Амбурже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B01.004.001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по Зимницкому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по Нечипоренко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B01.074.001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мазка на наличие околоплодных вод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мочевого осадка с подсчетом абсолютного количества всех клеточных элементов (лейкоциты, эритроциты, бактерии, цилиндры, эпителий)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B01.080.001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урогенитального мазка общеклиническое,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B01.299.001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(качественно)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(количественно)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(качественно)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кетоновых тел в моче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кетоновых тел в моче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5 классов клеток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3 классов клеток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 параметра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 с цифровым изображением клеток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B02.443.001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гемоглобина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лейкоформулы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амилазы панкреатической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B03.173.001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антистрептолизина "O" (качественно)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гликозированного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экспресс методом (тест на беременность)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B04.006.001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Аутокоагуляционный тест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кровотечения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количественного D - димер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на анализаторе (ПВ-ПТИ-МНО)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тромбинового времени (ТВ)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тромбинового времени (ТВ)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этанолового теста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группы крови по системе ABO моноклональными реагентами (цоликлонами)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B06.677.012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резус-фактора крови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B06.681.012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микропреципитации с кардиолипиновым антигеном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C02.016.000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Кардиоинтервалография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C02.017.000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Кардиотокография плода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плода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брюшного отдела аорты и ее ветвей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почек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желудка трансабдоминальное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почек,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нижних конечностей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Трансабдоминальное УЗИ предстательной железы и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желҰз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грудной клетки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плевры и плевральной полости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мягких тканей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(трансвагинальное)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 1 триместре беременности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во 2 - 3 триместре беременности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таза и тазобедренных суставов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C03.047.004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молочной железы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и протоков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пазух носа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Продедуры и манипуляции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D69.090.129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выскабливание полости матки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аппликационная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инфильтративная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состояния, возникающие в перинатальном периоде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мероприятия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Нейрохирург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Неонатолог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5 классов клеток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лейкоформулы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C02.019.000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Нейросонография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рентгенография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Продедуры и манипуляции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раны/ожога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D95.020.308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Биомикроскопия глаза (1 глаз)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[пороки крови], деформации и хромосомные нарушения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мероприятия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Нейрохирург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A02.037.000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Челюстно-лицевой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5 классов клеток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3 классов клеток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 параметра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лейкоформулы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на анализаторе (ПВ-ПТИ-МНО)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тромбинового времени (ТВ)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этанолового теста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и средостения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почек,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мошонки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грудной клетки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плевры и плевральной полости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ребер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мягких тканей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рентгенография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бедренной кости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стопы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Продедуры и манипуляции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пластики уздечки губ, языка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раны/ожога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D86.229.218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абсцесса/фурункула (ЛОР)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D96.390.015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Симптомы, признаки и отклонения от нормы, выявленные при клинических и лабораторных исследованиях, не классифицированные в других рубриках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мероприятия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A02.016.000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Пульмонолог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A02.020.000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Аллерголог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Гастроэнтеролог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A02.024.000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Гематолог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A02.025.000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Нефролог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Нейрохирург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A02.035.000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Сосудистый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A02.036.000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Торакальный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A02.037.000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Челюстно-лицевой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Проктолог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Анестезиолог-реаниматолог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A02.049.000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Токсиколог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по Нечипоренко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кала (копрограмма)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мочевого осадка с подсчетом абсолютного количества всех клеточных элементов (лейкоциты, эритроциты, бактерии, цилиндры, эпителий)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секрета простаты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(количественно)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(качественно)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5 классов клеток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3 классов клеток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 параметра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лейкоформулы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B02.530.001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B02.534.001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тромбоцитов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B02.536.001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эритроцитов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в сыворотке крови количественно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B03.116.001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полуколичественно/качественно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амилазы панкреатической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крови (pCO2, pO2, CO2)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гликозированного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(КФК)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экспресс методом (тест на беременность)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B04.288.002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антитромбина III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волчаночного антикоагулянта (LA1/LA2)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кровотечения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свертывания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на анализаторе (ПВ-ПТИ-МНО)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растворимых комплексов фибриномономеров (РФМК)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тромбинового времени (ТВ)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этанолового теста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B06.681.012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микропреципитации с кардиолипиновым антигеном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C02.019.000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Нейросонография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C03.001.007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брахиоцефального ствола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шеи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и средостения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C03.003.007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брюшной полости 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(2 проекции)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(1 проекция)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малого таза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придаточных пазух носа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носа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мочеполовой системы комплексное у мужчин (почки, надпочечники, мочевой пузырь с определением остаточной мочи, предстательная железа, яички)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прочих органов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почек,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(1 проекция)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нижних конечностей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Трансабдоминальное УЗИ предстательной железы и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(2 проекциии)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трансректальное предстательной железы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трансуретральное предстательной железы и мочевого пузыря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 с контрастированием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конечностей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мошонки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желҰз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грудной клетки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легких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плевры и плевральной полости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мягких тканей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рентгенография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(трансвагинальное)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 1 триместре беременности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во 2 - 3 триместре беременности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одного сустава конечностей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таза и тазобедренных суставов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крестцово-подвздошных сочленений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стопы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урография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пазух носа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C03.072.005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носоглотки, пазух носа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C03.080.005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орбит по Резе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C03.087.005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Продольная томография органов грудной клетки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C03.090.005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позвоночника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C03.097.005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тазобедренного сустава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C03.100.005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(1 проекция)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C03.101.005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(2 проекции)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C03.103.005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(2 проекции)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C04.011.009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перфузионная динамическая головного мозга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Продедуры и манипуляции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D21.010.206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тампонада носа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D21.020.207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тампонада носа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D21.091.210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кровоточащего участка в полости носа (диатермическая и лазерная)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раны/ожога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D96.390.015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D96.491.601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мочевого пузыря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аппликационная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D99.590.019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без стоимости препарата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Травмы, отравления и некоторые другие последствия воздействия внешних причин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мероприятия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A02.016.000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Пульмонолог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A02.020.000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Аллерголог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A02.024.000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Гематолог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A02.025.000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Нефролог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A02.030.000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Иммунолог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Нейрохирург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A02.034.000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A02.035.000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Сосудистый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A02.036.000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Торакальный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A02.037.000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Челюстно-лицевой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A02.040.000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Онколог-хирург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Проктолог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Анестезиолог-реаниматолог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A02.046.000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Психиатр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A02.049.000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Токсиколог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A02.074.000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(2 читка рентгенограммы): Рентгенолог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по Нечипоренко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желудочного сока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мочевого осадка с подсчетом абсолютного количества всех клеточных элементов (лейкоциты, эритроциты, бактерии, цилиндры, эпителий)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(качественно)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5 классов клеток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3 классов клеток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 параметра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лейкоформулы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B02.530.001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в сыворотке крови количественно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амилазы панкреатической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крови (pCO2, pO2, CO2)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гликозированного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кислой фосфатазы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креатинфосфокиназы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толерантность к глюкозе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кровотечения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свертывания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на анализаторе (ПВ-ПТИ-МНО)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тромбинового времени (ТВ)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этанолового теста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B06.677.012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резус-фактора крови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B06.681.012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микропреципитации с кардиолипиновым антигеном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B07.710.013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алкоголя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B07.720.003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этанола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инородного тела из ЖКТ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Фиброэзофагоскопия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C01.004.001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Видеоэзофагоскопия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Фибробронхоскопия диагностическая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C01.010.001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Видеобронхоскопия диагностическая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фиброколоноскопия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ультрасонография пищевода/желудка/12 перстной кишки кишки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инородных тел из дыхательных путей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Фиброларингоскопия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C01.026.001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Фиброэпифаринголарингоскопия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Видеоларингоскопия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C02.019.000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Нейросонография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C02.020.000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C03.001.007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брахиоцефального ствола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шеи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и средостения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головного мозга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(2 проекции)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(1 проекция)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C03.005.007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костей/суставов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малого таза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C03.006.007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позвоночника (1 анатомическая зона)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костно-суставной системы (1 анатомическая зона)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желудка трансабдоминальное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носа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мочеполовой системы комплексное у мужчин (почки, надпочечники, мочевой пузырь с определением остаточной мочи, предстательная железа, яички)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прочих органов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и нижних конечностей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почек,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 с контрастированием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нижних конечностей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(1 проекция)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шеи с контрастированием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нижних конечностей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(2 проекциии)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с контрастированием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внутриротовая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 с контрастированием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C03.015.007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 с оценкой перфузии, МРТ-трактографией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конечностей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мошонки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 с функциональными пробами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малого таза с контрастированием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прочих органов с контрастированием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желҰз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грудной клетки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поверхностных лимфатических узлов (одна анатомическая зона)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легких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плевры и плевральной полости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ребер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мягких тканей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грудины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ключицы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сердца с контрастированием пищевода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придаточных пазух носа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гортани с контрастированием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рентгенография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(трансвагинальное)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 1 триместре беременности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Рентгеноскопическое исследование пищевода с контрастированием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во 2 - 3 триместре беременности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одного сустава конечностей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плеча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C03.038.005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локтевого сустава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плечевого сустава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C03.040.005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 с захватом лучезапястного сустава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C03.041.005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C03.042.005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 с функциональными пробами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таза и тазобедренных суставов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шейного отдела позвоночника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крестцово-подвздошных сочленений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поясничного отдела позвоночника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бедренной кости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голени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пальцев кисти/стопы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стопы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 в боковой проекции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C03.051.005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Рентгеноскопический контроль репозиции и фиксации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и протоков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урография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C03.062.005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Цистография восходящая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пазух носа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C03.070.005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височных костей (по Стенверсу, Шюллеру, Майеру)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C03.072.005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носоглотки, пазух носа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C03.073.005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черепа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C03.080.005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орбит по Резе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C03.087.005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Продольная томография органов грудной клетки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костей и суставов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C03.090.005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позвоночника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C03.094.005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внеротовая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C03.095.005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лопатки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C03.096.005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предплечья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C03.097.005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C03.098.005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крестцово-копчикового отдела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тазобедренного сустава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C03.100.005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(1 проекция)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C03.101.005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(2 проекции)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C03.102.005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(1 проекция)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C03.103.005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(2 проекции)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C03.104.005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поясничного отдела позвоночника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C04.009.009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почек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C04.011.009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перфузионная динамическая головного мозга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Продедуры и манипуляции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абсцесса, разрез или иссечение капюшона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после операции (стоматолог)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гнойной раны с дренированием (стоматолог)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вывиха верхне-нижнечелюстного сустава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D03.010.002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шинирование зубов (6-8 зубов)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Шинирование при переломе челюстей единочелюстное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D03.012.002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Шинирование при переломе челюстей двучелюстное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временного зуба по смене прикуса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временного зуба по поводу осложнения кариеса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хирургическая обработка раны челюстно-лицевой области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D04.820.008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Новокаиновая блокада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D16.210.302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(1 глаз)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D20.940.216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барабанной полости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D21.010.206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тампонада носа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D22.010.201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пазухи носа для аспирации или лаважа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D45.161.016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Дуоденальное зондирование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D64.010.607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парафимоза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D79.700.501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Закрытое вправление вывиха, неуточненная локализация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D79.790.506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D81.910.412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сустава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D86.011.219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гематомы (ЛОР)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D86.011.401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гематомы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раны/ожога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D86.227.406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нагноившейся мозоли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D86.229.414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фурункула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D86.271.407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/ коррекция ногтевой пластинки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D89.700.020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пункция (поверхностная)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D93.530.504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других иммобилизующих аппаратов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D93.541.502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гипсовой повязки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 6-10 местная барокамера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 одноместная барокамера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D95.020.308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Биомикроскопия глаза (1 глаз)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D95.029.330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биомикроскопия (UBM) (1 глаз)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D96.330.014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желудка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D96.390.015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D96.511.312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слезных путей (1 глаз)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D97.311.050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швов, удаление лигатур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D97.881.503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гипсовой повязки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D98.120.204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внутрипросветного инородного тела из носа, без рассечения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D98.130.205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внутрипросветного инородного тела из глотки, без рассечения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D98.210.367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поверхностного инородного тела с глаз, без рассечения (1 глаз)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аппликационная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инфильтративная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D99.295.007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 внутривенный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D99.590.019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без стоимости препарата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Факторы, влияющие на состояние здоровья населения и обращения в учреждения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мероприятия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A02.016.000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Пульмонолог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A02.034.000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A02.035.000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Сосудистый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A02.037.000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Челюстно-лицевой хирург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B01.299.001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(качественно)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5 классов клеток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3 классов клеток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 параметра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лейкоформулы в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крови (pCO2, pO2, CO2)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кислой фосфатазы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B04.006.001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Аутокоагуляционный тест ручным методом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Фибробронхоскопия диагностическая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и средостения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мочеполовой системы комплексное у мужчин (почки, надпочечники, мочевой пузырь с определением остаточной мочи, предстательная железа, яички)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(2 проекциии)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грудной клетки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плевры и плевральной полости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мягких тканей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рентгенография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C03.069.005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пазух носа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C03.100.005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(1 проекция)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Продедуры и манипуляции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раны/ожога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D96.491.601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мочевого пузыря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