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3c37" w14:textId="be03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санитарно-эпидемиологического мониторинга</w:t>
      </w:r>
    </w:p>
    <w:p>
      <w:pPr>
        <w:spacing w:after="0"/>
        <w:ind w:left="0"/>
        <w:jc w:val="both"/>
      </w:pPr>
      <w:r>
        <w:rPr>
          <w:rFonts w:ascii="Times New Roman"/>
          <w:b w:val="false"/>
          <w:i w:val="false"/>
          <w:color w:val="000000"/>
          <w:sz w:val="28"/>
        </w:rPr>
        <w:t>Приказ Министра здравоохранения Республики Казахстан от 13 ноября 2020 года № ҚР ДСМ-193/2020. Зарегистрирован в Министерстве юстиции Республики Казахстан 16 ноября 2020 года № 21640.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114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07.03.2025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санитарно-эпидемиологического мониторинга.</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июля 2016 года № 326 "Об утверждении Правил проведения санитарно-эпидемиологического мониторинга" (зарегистрированный в Реестре государственной регистрации нормативных правовых актов под № 14128, опубликован 5 сентября 2016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2.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2020 года</w:t>
            </w:r>
            <w:r>
              <w:br/>
            </w:r>
            <w:r>
              <w:rPr>
                <w:rFonts w:ascii="Times New Roman"/>
                <w:b w:val="false"/>
                <w:i w:val="false"/>
                <w:color w:val="000000"/>
                <w:sz w:val="20"/>
              </w:rPr>
              <w:t>№ ҚР ДСМ-193/2020</w:t>
            </w:r>
          </w:p>
        </w:tc>
      </w:tr>
    </w:tbl>
    <w:bookmarkStart w:name="z15" w:id="9"/>
    <w:p>
      <w:pPr>
        <w:spacing w:after="0"/>
        <w:ind w:left="0"/>
        <w:jc w:val="left"/>
      </w:pPr>
      <w:r>
        <w:rPr>
          <w:rFonts w:ascii="Times New Roman"/>
          <w:b/>
          <w:i w:val="false"/>
          <w:color w:val="000000"/>
        </w:rPr>
        <w:t xml:space="preserve"> Правила проведения санитарно-эпидемиологического мониторинга</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проведения санитарно-эпидемиологического мониторинга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114 Кодекса Республики Казахстан "О здоровье народа и системе здравоохранения" (далее – Кодекс) и определяют порядок проведения санитарно-эпидемиологического мониторинга территориальными подразделениями, государственными организациями государственного органа в сфере санитарно-эпидемиологического благополучия населения (далее – территориальные подразделения, подведомственные организации).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07.03.2025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2"/>
    <w:bookmarkStart w:name="z19" w:id="13"/>
    <w:p>
      <w:pPr>
        <w:spacing w:after="0"/>
        <w:ind w:left="0"/>
        <w:jc w:val="both"/>
      </w:pPr>
      <w:r>
        <w:rPr>
          <w:rFonts w:ascii="Times New Roman"/>
          <w:b w:val="false"/>
          <w:i w:val="false"/>
          <w:color w:val="000000"/>
          <w:sz w:val="28"/>
        </w:rPr>
        <w:t>
      1) государственный орган в сфере санитарно-эпидемиологического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 соблюдением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 Республики Казахстан;</w:t>
      </w:r>
    </w:p>
    <w:bookmarkEnd w:id="13"/>
    <w:bookmarkStart w:name="z20" w:id="14"/>
    <w:p>
      <w:pPr>
        <w:spacing w:after="0"/>
        <w:ind w:left="0"/>
        <w:jc w:val="both"/>
      </w:pPr>
      <w:r>
        <w:rPr>
          <w:rFonts w:ascii="Times New Roman"/>
          <w:b w:val="false"/>
          <w:i w:val="false"/>
          <w:color w:val="000000"/>
          <w:sz w:val="28"/>
        </w:rPr>
        <w:t>
      2) государственная организация в сфере санитарно-эпидемиологического благополучия населения – республиканское государственное предприятие на праве хозяйственного ведения "Национальный центр экспертизы";</w:t>
      </w:r>
    </w:p>
    <w:bookmarkEnd w:id="14"/>
    <w:bookmarkStart w:name="z21" w:id="15"/>
    <w:p>
      <w:pPr>
        <w:spacing w:after="0"/>
        <w:ind w:left="0"/>
        <w:jc w:val="both"/>
      </w:pPr>
      <w:r>
        <w:rPr>
          <w:rFonts w:ascii="Times New Roman"/>
          <w:b w:val="false"/>
          <w:i w:val="false"/>
          <w:color w:val="000000"/>
          <w:sz w:val="28"/>
        </w:rPr>
        <w:t>
      3. Санитарно-эпидемиологический мониторинг является государственной системой наблюдения за состоянием здоровья населения и среды обитания, посредством сбора, обработки, систематизации, анализа, оценки и прогноза, а также определения причинно-следственных связей между состоянием здоровья населения и состоянием среды обитания человека.</w:t>
      </w:r>
    </w:p>
    <w:bookmarkEnd w:id="15"/>
    <w:bookmarkStart w:name="z22" w:id="16"/>
    <w:p>
      <w:pPr>
        <w:spacing w:after="0"/>
        <w:ind w:left="0"/>
        <w:jc w:val="both"/>
      </w:pPr>
      <w:r>
        <w:rPr>
          <w:rFonts w:ascii="Times New Roman"/>
          <w:b w:val="false"/>
          <w:i w:val="false"/>
          <w:color w:val="000000"/>
          <w:sz w:val="28"/>
        </w:rPr>
        <w:t>
      4. Целью проведения санитарно-эпидемиологического мониторинга является получение достоверной информации о воздействии факторов среды обитания (химических, физических, биологических, социальных) на здоровье человека, оценка эффективности выполняемых мероприятий по предупреждению возникновения отравлений и вспышек инфекционных заболеваний, профессиональных заболеваний, возможность прогнозирования их возникновения.</w:t>
      </w:r>
    </w:p>
    <w:bookmarkEnd w:id="16"/>
    <w:bookmarkStart w:name="z23" w:id="17"/>
    <w:p>
      <w:pPr>
        <w:spacing w:after="0"/>
        <w:ind w:left="0"/>
        <w:jc w:val="both"/>
      </w:pPr>
      <w:r>
        <w:rPr>
          <w:rFonts w:ascii="Times New Roman"/>
          <w:b w:val="false"/>
          <w:i w:val="false"/>
          <w:color w:val="000000"/>
          <w:sz w:val="28"/>
        </w:rPr>
        <w:t>
      5. Санитарно-эпидемиологический мониторинг и оценка эффективности выполняемых мероприятий проводится на соответствие требованиям документов государственной системы санитарно-эпидемиологического нормирования (санитарных правил, гигиенических нормативов, технических регламентов, методических указаний и рекомендаций) в порядке, предусмотренном статьей 95 Кодекса.</w:t>
      </w:r>
    </w:p>
    <w:bookmarkEnd w:id="17"/>
    <w:bookmarkStart w:name="z24" w:id="18"/>
    <w:p>
      <w:pPr>
        <w:spacing w:after="0"/>
        <w:ind w:left="0"/>
        <w:jc w:val="both"/>
      </w:pPr>
      <w:r>
        <w:rPr>
          <w:rFonts w:ascii="Times New Roman"/>
          <w:b w:val="false"/>
          <w:i w:val="false"/>
          <w:color w:val="000000"/>
          <w:sz w:val="28"/>
        </w:rPr>
        <w:t>
      6. Руководство и координацию организационно-методического, нормативно-правового и программно-технического обеспечения санитарно-эпидемиологического мониторинга осуществляет государственный орган в сфере санитарно-эпидемиологического благополучия населения (далее – государственный орган).</w:t>
      </w:r>
    </w:p>
    <w:bookmarkEnd w:id="18"/>
    <w:bookmarkStart w:name="z25" w:id="19"/>
    <w:p>
      <w:pPr>
        <w:spacing w:after="0"/>
        <w:ind w:left="0"/>
        <w:jc w:val="both"/>
      </w:pPr>
      <w:r>
        <w:rPr>
          <w:rFonts w:ascii="Times New Roman"/>
          <w:b w:val="false"/>
          <w:i w:val="false"/>
          <w:color w:val="000000"/>
          <w:sz w:val="28"/>
        </w:rPr>
        <w:t>
      7. Санитарно-эпидемиологический мониторинг проводится в отношении объектов и продукции, подлежащих санитарно-эпидемиологическому надзору, лабораторных и инструментальных исследований, показателей инфекционной, неинфекционной и профессиональной заболеваемости, санитарно-эпидемиологических и профилактических мероприятий.</w:t>
      </w:r>
    </w:p>
    <w:bookmarkEnd w:id="19"/>
    <w:bookmarkStart w:name="z26" w:id="20"/>
    <w:p>
      <w:pPr>
        <w:spacing w:after="0"/>
        <w:ind w:left="0"/>
        <w:jc w:val="both"/>
      </w:pPr>
      <w:r>
        <w:rPr>
          <w:rFonts w:ascii="Times New Roman"/>
          <w:b w:val="false"/>
          <w:i w:val="false"/>
          <w:color w:val="000000"/>
          <w:sz w:val="28"/>
        </w:rPr>
        <w:t>
      8. Проведение санитарно-эпидемиологического мониторинга осуществляется поэтапно и включает в себя:</w:t>
      </w:r>
    </w:p>
    <w:bookmarkEnd w:id="20"/>
    <w:bookmarkStart w:name="z27" w:id="21"/>
    <w:p>
      <w:pPr>
        <w:spacing w:after="0"/>
        <w:ind w:left="0"/>
        <w:jc w:val="both"/>
      </w:pPr>
      <w:r>
        <w:rPr>
          <w:rFonts w:ascii="Times New Roman"/>
          <w:b w:val="false"/>
          <w:i w:val="false"/>
          <w:color w:val="000000"/>
          <w:sz w:val="28"/>
        </w:rPr>
        <w:t xml:space="preserve">
      1) сбор, обработку, систематизацию данных (цифровых, аналитических) о состоянии здоровья населения и среды обитания человека, по результатам проведенных санитарно-эпидемиологических обследований объектов, подлежащих государственному санитарно-эпидемиологическому надзору, в соответствии с перечнем продукции и эпидемически значимых объектов, подлежащих государственному санитарно-эпидемиологическому контролю и надзору, утверждаемым согласно </w:t>
      </w:r>
      <w:r>
        <w:rPr>
          <w:rFonts w:ascii="Times New Roman"/>
          <w:b w:val="false"/>
          <w:i w:val="false"/>
          <w:color w:val="000000"/>
          <w:sz w:val="28"/>
        </w:rPr>
        <w:t>пункту 3</w:t>
      </w:r>
      <w:r>
        <w:rPr>
          <w:rFonts w:ascii="Times New Roman"/>
          <w:b w:val="false"/>
          <w:i w:val="false"/>
          <w:color w:val="000000"/>
          <w:sz w:val="28"/>
        </w:rPr>
        <w:t xml:space="preserve"> статьи 36 Кодекса.</w:t>
      </w:r>
    </w:p>
    <w:bookmarkEnd w:id="21"/>
    <w:bookmarkStart w:name="z28" w:id="22"/>
    <w:p>
      <w:pPr>
        <w:spacing w:after="0"/>
        <w:ind w:left="0"/>
        <w:jc w:val="both"/>
      </w:pPr>
      <w:r>
        <w:rPr>
          <w:rFonts w:ascii="Times New Roman"/>
          <w:b w:val="false"/>
          <w:i w:val="false"/>
          <w:color w:val="000000"/>
          <w:sz w:val="28"/>
        </w:rPr>
        <w:t>
      2) анализ и выявление причинно-следственных связей между состоянием здоровья и средой обитания человека, причин и условий изменения санитарно-эпидемиологического благополучия населения, на основании результатов лабораторных и инструментальных исследований продукции и объектов санитарно-эпидемиологического надзора и контроля;</w:t>
      </w:r>
    </w:p>
    <w:bookmarkEnd w:id="22"/>
    <w:bookmarkStart w:name="z29" w:id="23"/>
    <w:p>
      <w:pPr>
        <w:spacing w:after="0"/>
        <w:ind w:left="0"/>
        <w:jc w:val="both"/>
      </w:pPr>
      <w:r>
        <w:rPr>
          <w:rFonts w:ascii="Times New Roman"/>
          <w:b w:val="false"/>
          <w:i w:val="false"/>
          <w:color w:val="000000"/>
          <w:sz w:val="28"/>
        </w:rPr>
        <w:t>
      3) идентификацию факторов среды обитания и отбор ведущих показателей нарушения здоровья для оптимизации лабораторного контроля в системе санитарно-эпидемиологического мониторинга;</w:t>
      </w:r>
    </w:p>
    <w:bookmarkEnd w:id="23"/>
    <w:bookmarkStart w:name="z30" w:id="24"/>
    <w:p>
      <w:pPr>
        <w:spacing w:after="0"/>
        <w:ind w:left="0"/>
        <w:jc w:val="both"/>
      </w:pPr>
      <w:r>
        <w:rPr>
          <w:rFonts w:ascii="Times New Roman"/>
          <w:b w:val="false"/>
          <w:i w:val="false"/>
          <w:color w:val="000000"/>
          <w:sz w:val="28"/>
        </w:rPr>
        <w:t>
      4) в случае выявления инфекционных и массовых неинфекционных заболеваний (отравлений) установление причин и условий их возникновения и распространения;</w:t>
      </w:r>
    </w:p>
    <w:bookmarkEnd w:id="24"/>
    <w:bookmarkStart w:name="z31" w:id="25"/>
    <w:p>
      <w:pPr>
        <w:spacing w:after="0"/>
        <w:ind w:left="0"/>
        <w:jc w:val="both"/>
      </w:pPr>
      <w:r>
        <w:rPr>
          <w:rFonts w:ascii="Times New Roman"/>
          <w:b w:val="false"/>
          <w:i w:val="false"/>
          <w:color w:val="000000"/>
          <w:sz w:val="28"/>
        </w:rPr>
        <w:t>
      5) межведомственное взаимодействие по ведению санитарно-эпидемиологического мониторинга, в целях обеспечения санитарно-эпидемиологического благополучия населения;</w:t>
      </w:r>
    </w:p>
    <w:bookmarkEnd w:id="25"/>
    <w:bookmarkStart w:name="z32" w:id="26"/>
    <w:p>
      <w:pPr>
        <w:spacing w:after="0"/>
        <w:ind w:left="0"/>
        <w:jc w:val="both"/>
      </w:pPr>
      <w:r>
        <w:rPr>
          <w:rFonts w:ascii="Times New Roman"/>
          <w:b w:val="false"/>
          <w:i w:val="false"/>
          <w:color w:val="000000"/>
          <w:sz w:val="28"/>
        </w:rPr>
        <w:t>
      6) оценку и прогноз изменения состояния здоровья населения в связи с изменениями среды обитания человека;</w:t>
      </w:r>
    </w:p>
    <w:bookmarkEnd w:id="26"/>
    <w:bookmarkStart w:name="z33" w:id="27"/>
    <w:p>
      <w:pPr>
        <w:spacing w:after="0"/>
        <w:ind w:left="0"/>
        <w:jc w:val="both"/>
      </w:pPr>
      <w:r>
        <w:rPr>
          <w:rFonts w:ascii="Times New Roman"/>
          <w:b w:val="false"/>
          <w:i w:val="false"/>
          <w:color w:val="000000"/>
          <w:sz w:val="28"/>
        </w:rPr>
        <w:t>
      7) определение неотложных и долгосрочных мероприятий по предупреждению и устранению воздействия вредных факторов на здоровье населения;</w:t>
      </w:r>
    </w:p>
    <w:bookmarkEnd w:id="27"/>
    <w:bookmarkStart w:name="z34" w:id="28"/>
    <w:p>
      <w:pPr>
        <w:spacing w:after="0"/>
        <w:ind w:left="0"/>
        <w:jc w:val="both"/>
      </w:pPr>
      <w:r>
        <w:rPr>
          <w:rFonts w:ascii="Times New Roman"/>
          <w:b w:val="false"/>
          <w:i w:val="false"/>
          <w:color w:val="000000"/>
          <w:sz w:val="28"/>
        </w:rPr>
        <w:t>
      8) создание информационно-аналитических систем, сетей, программных материалов и баз данных санитарно-эпидемиологического мониторинга района, города, области и республики и хранение данных санитарно-эпидемиологического мониторинга.</w:t>
      </w:r>
    </w:p>
    <w:bookmarkEnd w:id="28"/>
    <w:bookmarkStart w:name="z35" w:id="29"/>
    <w:p>
      <w:pPr>
        <w:spacing w:after="0"/>
        <w:ind w:left="0"/>
        <w:jc w:val="left"/>
      </w:pPr>
      <w:r>
        <w:rPr>
          <w:rFonts w:ascii="Times New Roman"/>
          <w:b/>
          <w:i w:val="false"/>
          <w:color w:val="000000"/>
        </w:rPr>
        <w:t xml:space="preserve"> Глава 2. Область применения</w:t>
      </w:r>
    </w:p>
    <w:bookmarkEnd w:id="29"/>
    <w:bookmarkStart w:name="z36" w:id="30"/>
    <w:p>
      <w:pPr>
        <w:spacing w:after="0"/>
        <w:ind w:left="0"/>
        <w:jc w:val="both"/>
      </w:pPr>
      <w:r>
        <w:rPr>
          <w:rFonts w:ascii="Times New Roman"/>
          <w:b w:val="false"/>
          <w:i w:val="false"/>
          <w:color w:val="000000"/>
          <w:sz w:val="28"/>
        </w:rPr>
        <w:t>
      9. Данные санитарно-эпидемиологического мониторинга используются в работе территориальных подразделений, подведомственных организаций государственного органа.</w:t>
      </w:r>
    </w:p>
    <w:bookmarkEnd w:id="30"/>
    <w:bookmarkStart w:name="z37" w:id="31"/>
    <w:p>
      <w:pPr>
        <w:spacing w:after="0"/>
        <w:ind w:left="0"/>
        <w:jc w:val="both"/>
      </w:pPr>
      <w:r>
        <w:rPr>
          <w:rFonts w:ascii="Times New Roman"/>
          <w:b w:val="false"/>
          <w:i w:val="false"/>
          <w:color w:val="000000"/>
          <w:sz w:val="28"/>
        </w:rPr>
        <w:t>
      10. По результатам санитарно-эпидемиологического мониторинга:</w:t>
      </w:r>
    </w:p>
    <w:bookmarkEnd w:id="31"/>
    <w:bookmarkStart w:name="z38" w:id="32"/>
    <w:p>
      <w:pPr>
        <w:spacing w:after="0"/>
        <w:ind w:left="0"/>
        <w:jc w:val="both"/>
      </w:pPr>
      <w:r>
        <w:rPr>
          <w:rFonts w:ascii="Times New Roman"/>
          <w:b w:val="false"/>
          <w:i w:val="false"/>
          <w:color w:val="000000"/>
          <w:sz w:val="28"/>
        </w:rPr>
        <w:t>
      1) составляются сводки, доклады, рекомендации, научные прогнозы, диаграммы, таблицы, характеризующие динамику, направленность и интенсивность развития изменений.</w:t>
      </w:r>
    </w:p>
    <w:bookmarkEnd w:id="32"/>
    <w:bookmarkStart w:name="z39" w:id="33"/>
    <w:p>
      <w:pPr>
        <w:spacing w:after="0"/>
        <w:ind w:left="0"/>
        <w:jc w:val="both"/>
      </w:pPr>
      <w:r>
        <w:rPr>
          <w:rFonts w:ascii="Times New Roman"/>
          <w:b w:val="false"/>
          <w:i w:val="false"/>
          <w:color w:val="000000"/>
          <w:sz w:val="28"/>
        </w:rPr>
        <w:t>
      2) принимаются управленческие решения в целях устранения нарушений законодательства Республики Казахстан в области обеспечения санитарно-эпидемиологического благополучия населения на территории Республики Казахстан.</w:t>
      </w:r>
    </w:p>
    <w:bookmarkEnd w:id="33"/>
    <w:bookmarkStart w:name="z40" w:id="34"/>
    <w:p>
      <w:pPr>
        <w:spacing w:after="0"/>
        <w:ind w:left="0"/>
        <w:jc w:val="both"/>
      </w:pPr>
      <w:r>
        <w:rPr>
          <w:rFonts w:ascii="Times New Roman"/>
          <w:b w:val="false"/>
          <w:i w:val="false"/>
          <w:color w:val="000000"/>
          <w:sz w:val="28"/>
        </w:rPr>
        <w:t>
      11. Результаты санитарно-эпидемиологического мониторинга размещаются на официальном интернет-ресурсе государственного органа по итогам полугодия, года и заслушиваются на совещании государственного органа по итогам года, в случаях превышения показателей заболеваемости, ухудшения показателей состояния объектов окружающей среды на совещаниях уполномоченного органа в области охраны окружающей среды.</w:t>
      </w:r>
    </w:p>
    <w:bookmarkEnd w:id="34"/>
    <w:bookmarkStart w:name="z41" w:id="35"/>
    <w:p>
      <w:pPr>
        <w:spacing w:after="0"/>
        <w:ind w:left="0"/>
        <w:jc w:val="left"/>
      </w:pPr>
      <w:r>
        <w:rPr>
          <w:rFonts w:ascii="Times New Roman"/>
          <w:b/>
          <w:i w:val="false"/>
          <w:color w:val="000000"/>
        </w:rPr>
        <w:t xml:space="preserve"> Глава 3. Оформление данных санитарно-эпидемиологического мониторинга</w:t>
      </w:r>
    </w:p>
    <w:bookmarkEnd w:id="35"/>
    <w:bookmarkStart w:name="z42" w:id="36"/>
    <w:p>
      <w:pPr>
        <w:spacing w:after="0"/>
        <w:ind w:left="0"/>
        <w:jc w:val="both"/>
      </w:pPr>
      <w:r>
        <w:rPr>
          <w:rFonts w:ascii="Times New Roman"/>
          <w:b w:val="false"/>
          <w:i w:val="false"/>
          <w:color w:val="000000"/>
          <w:sz w:val="28"/>
        </w:rPr>
        <w:t>
      12. Данные по отслеживаемым параметрам санитарно-эпидемиологического мониторинга оформляются в следующих формах отчетности:</w:t>
      </w:r>
    </w:p>
    <w:bookmarkEnd w:id="36"/>
    <w:bookmarkStart w:name="z265" w:id="37"/>
    <w:p>
      <w:pPr>
        <w:spacing w:after="0"/>
        <w:ind w:left="0"/>
        <w:jc w:val="both"/>
      </w:pPr>
      <w:r>
        <w:rPr>
          <w:rFonts w:ascii="Times New Roman"/>
          <w:b w:val="false"/>
          <w:i w:val="false"/>
          <w:color w:val="000000"/>
          <w:sz w:val="28"/>
        </w:rPr>
        <w:t xml:space="preserve">
      1) мониторинг инфекционной заболеваемости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к настоящим Правилам;</w:t>
      </w:r>
    </w:p>
    <w:bookmarkEnd w:id="37"/>
    <w:bookmarkStart w:name="z266" w:id="38"/>
    <w:p>
      <w:pPr>
        <w:spacing w:after="0"/>
        <w:ind w:left="0"/>
        <w:jc w:val="both"/>
      </w:pPr>
      <w:r>
        <w:rPr>
          <w:rFonts w:ascii="Times New Roman"/>
          <w:b w:val="false"/>
          <w:i w:val="false"/>
          <w:color w:val="000000"/>
          <w:sz w:val="28"/>
        </w:rPr>
        <w:t xml:space="preserve">
      2) мониторинг инфекционной заболеваемости по возрастным категориям по формам согласно </w:t>
      </w:r>
      <w:r>
        <w:rPr>
          <w:rFonts w:ascii="Times New Roman"/>
          <w:b w:val="false"/>
          <w:i w:val="false"/>
          <w:color w:val="000000"/>
          <w:sz w:val="28"/>
        </w:rPr>
        <w:t>приложениям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к настоящим Правилам;</w:t>
      </w:r>
    </w:p>
    <w:bookmarkEnd w:id="38"/>
    <w:bookmarkStart w:name="z267" w:id="39"/>
    <w:p>
      <w:pPr>
        <w:spacing w:after="0"/>
        <w:ind w:left="0"/>
        <w:jc w:val="both"/>
      </w:pPr>
      <w:r>
        <w:rPr>
          <w:rFonts w:ascii="Times New Roman"/>
          <w:b w:val="false"/>
          <w:i w:val="false"/>
          <w:color w:val="000000"/>
          <w:sz w:val="28"/>
        </w:rPr>
        <w:t xml:space="preserve">
      3) мониторинг санитарно-гигиенического надзора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к настоящим Правилам;</w:t>
      </w:r>
    </w:p>
    <w:bookmarkEnd w:id="39"/>
    <w:bookmarkStart w:name="z268" w:id="40"/>
    <w:p>
      <w:pPr>
        <w:spacing w:after="0"/>
        <w:ind w:left="0"/>
        <w:jc w:val="both"/>
      </w:pPr>
      <w:r>
        <w:rPr>
          <w:rFonts w:ascii="Times New Roman"/>
          <w:b w:val="false"/>
          <w:i w:val="false"/>
          <w:color w:val="000000"/>
          <w:sz w:val="28"/>
        </w:rPr>
        <w:t xml:space="preserve">
      4) мониторинг лабораторных исследований и инструментальных замеров по формам согласно </w:t>
      </w:r>
      <w:r>
        <w:rPr>
          <w:rFonts w:ascii="Times New Roman"/>
          <w:b w:val="false"/>
          <w:i w:val="false"/>
          <w:color w:val="000000"/>
          <w:sz w:val="28"/>
        </w:rPr>
        <w:t>приложениям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к настоящим Правилам;</w:t>
      </w:r>
    </w:p>
    <w:bookmarkEnd w:id="40"/>
    <w:bookmarkStart w:name="z269" w:id="41"/>
    <w:p>
      <w:pPr>
        <w:spacing w:after="0"/>
        <w:ind w:left="0"/>
        <w:jc w:val="both"/>
      </w:pPr>
      <w:r>
        <w:rPr>
          <w:rFonts w:ascii="Times New Roman"/>
          <w:b w:val="false"/>
          <w:i w:val="false"/>
          <w:color w:val="000000"/>
          <w:sz w:val="28"/>
        </w:rPr>
        <w:t xml:space="preserve">
      5) мониторинг профессиональной заболеваемости и отравлений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41"/>
    <w:bookmarkStart w:name="z270" w:id="42"/>
    <w:p>
      <w:pPr>
        <w:spacing w:after="0"/>
        <w:ind w:left="0"/>
        <w:jc w:val="both"/>
      </w:pPr>
      <w:r>
        <w:rPr>
          <w:rFonts w:ascii="Times New Roman"/>
          <w:b w:val="false"/>
          <w:i w:val="false"/>
          <w:color w:val="000000"/>
          <w:sz w:val="28"/>
        </w:rPr>
        <w:t xml:space="preserve">
      6) мониторинг продукции, подлежащей санитарно-эпидемиологическому надзору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здравоохранения РК от 07.03.2025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13. Формы отчетности по санитарно-эпидемиологическому мониторингу заполняются в формате Excel, допускающем компьютерную обработку.</w:t>
      </w:r>
    </w:p>
    <w:bookmarkEnd w:id="43"/>
    <w:bookmarkStart w:name="z50" w:id="44"/>
    <w:p>
      <w:pPr>
        <w:spacing w:after="0"/>
        <w:ind w:left="0"/>
        <w:jc w:val="both"/>
      </w:pPr>
      <w:r>
        <w:rPr>
          <w:rFonts w:ascii="Times New Roman"/>
          <w:b w:val="false"/>
          <w:i w:val="false"/>
          <w:color w:val="000000"/>
          <w:sz w:val="28"/>
        </w:rPr>
        <w:t>
      14. Формы отчетности по санитарно-эпидемиологическому мониторингу, подписываются руководителями территориальных подразделений и подведомственных организаций государственного органа, предоставляющих отчеты.</w:t>
      </w:r>
    </w:p>
    <w:bookmarkEnd w:id="44"/>
    <w:bookmarkStart w:name="z51" w:id="45"/>
    <w:p>
      <w:pPr>
        <w:spacing w:after="0"/>
        <w:ind w:left="0"/>
        <w:jc w:val="left"/>
      </w:pPr>
      <w:r>
        <w:rPr>
          <w:rFonts w:ascii="Times New Roman"/>
          <w:b/>
          <w:i w:val="false"/>
          <w:color w:val="000000"/>
        </w:rPr>
        <w:t xml:space="preserve"> Глава 4. Проведение санитарно-эпидемиологического мониторинга</w:t>
      </w:r>
    </w:p>
    <w:bookmarkEnd w:id="45"/>
    <w:bookmarkStart w:name="z52" w:id="46"/>
    <w:p>
      <w:pPr>
        <w:spacing w:after="0"/>
        <w:ind w:left="0"/>
        <w:jc w:val="both"/>
      </w:pPr>
      <w:r>
        <w:rPr>
          <w:rFonts w:ascii="Times New Roman"/>
          <w:b w:val="false"/>
          <w:i w:val="false"/>
          <w:color w:val="000000"/>
          <w:sz w:val="28"/>
        </w:rPr>
        <w:t>
      15. Санитарно-эпидемиологический мониторинг осуществляется на республиканском, областном, районном уровне.</w:t>
      </w:r>
    </w:p>
    <w:bookmarkEnd w:id="46"/>
    <w:bookmarkStart w:name="z53" w:id="47"/>
    <w:p>
      <w:pPr>
        <w:spacing w:after="0"/>
        <w:ind w:left="0"/>
        <w:jc w:val="both"/>
      </w:pPr>
      <w:r>
        <w:rPr>
          <w:rFonts w:ascii="Times New Roman"/>
          <w:b w:val="false"/>
          <w:i w:val="false"/>
          <w:color w:val="000000"/>
          <w:sz w:val="28"/>
        </w:rPr>
        <w:t>
      16. В территориальных подразделениях, подведомственных организациях государственного органа решениями первых руководителей закрепляются ответственные лица за работу, связанную с осуществлением санитарно-эпидемиологического мониторинга.</w:t>
      </w:r>
    </w:p>
    <w:bookmarkEnd w:id="47"/>
    <w:bookmarkStart w:name="z54" w:id="48"/>
    <w:p>
      <w:pPr>
        <w:spacing w:after="0"/>
        <w:ind w:left="0"/>
        <w:jc w:val="both"/>
      </w:pPr>
      <w:r>
        <w:rPr>
          <w:rFonts w:ascii="Times New Roman"/>
          <w:b w:val="false"/>
          <w:i w:val="false"/>
          <w:color w:val="000000"/>
          <w:sz w:val="28"/>
        </w:rPr>
        <w:t>
      17. Филиалы областей, городов Астана, Алматы и Шымкент, а также городские и районные отделения филиалов государственной организации в сфере санитарно-эпидемиологического благополучия населения:</w:t>
      </w:r>
    </w:p>
    <w:bookmarkEnd w:id="48"/>
    <w:bookmarkStart w:name="z242" w:id="49"/>
    <w:p>
      <w:pPr>
        <w:spacing w:after="0"/>
        <w:ind w:left="0"/>
        <w:jc w:val="both"/>
      </w:pPr>
      <w:r>
        <w:rPr>
          <w:rFonts w:ascii="Times New Roman"/>
          <w:b w:val="false"/>
          <w:i w:val="false"/>
          <w:color w:val="000000"/>
          <w:sz w:val="28"/>
        </w:rPr>
        <w:t>
      1) проводят по предписаниям о проведении санитарно-эпидемиологической экспертизы отбор проб продукции в рамках санитарно-эпидемиологического мониторинга в отношении продукции, подлежащей санитарно-эпидемиологическому надзору, а также лабораторные и инструментальные исследования в соответствии с требованиями нормативных-правовых актов в сфере санитарно-эпидемиологического благополучия населения, в том числе технических регламентов Евразийского экономического союза, осуществляют сбор, первичную обработку данных о проводимых исследованиях;</w:t>
      </w:r>
    </w:p>
    <w:bookmarkEnd w:id="49"/>
    <w:bookmarkStart w:name="z243" w:id="50"/>
    <w:p>
      <w:pPr>
        <w:spacing w:after="0"/>
        <w:ind w:left="0"/>
        <w:jc w:val="both"/>
      </w:pPr>
      <w:r>
        <w:rPr>
          <w:rFonts w:ascii="Times New Roman"/>
          <w:b w:val="false"/>
          <w:i w:val="false"/>
          <w:color w:val="000000"/>
          <w:sz w:val="28"/>
        </w:rPr>
        <w:t xml:space="preserve">
      2) передают данные в территориальные подразделения государственного органа на соответствующей территории на районном, областном уровнях, а также городов Астана, Алматы и Шымкент в части проведенных исследований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за 3 рабочих дня до сроков, указанных в пункте 19 настоящих Правил (за исключением подпункта 1) настоящих Правил");</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здравоохранения РК от 07.03.2025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Территориальные подразделения государственного органа:</w:t>
      </w:r>
    </w:p>
    <w:bookmarkEnd w:id="51"/>
    <w:bookmarkStart w:name="z58" w:id="52"/>
    <w:p>
      <w:pPr>
        <w:spacing w:after="0"/>
        <w:ind w:left="0"/>
        <w:jc w:val="both"/>
      </w:pPr>
      <w:r>
        <w:rPr>
          <w:rFonts w:ascii="Times New Roman"/>
          <w:b w:val="false"/>
          <w:i w:val="false"/>
          <w:color w:val="000000"/>
          <w:sz w:val="28"/>
        </w:rPr>
        <w:t>
      1) проводят санитарно-эпидемиологические, профилактические и противоэпидемические мероприятия на соответствующей территории в соответствии с действующими нормативными правовыми актами в сфере санитарно-эпидемиологического благополучия населения, включая проверки объектов контроля и надзора в соответствии с Предпринимательским Кодексом Республики Казахстан;</w:t>
      </w:r>
    </w:p>
    <w:bookmarkEnd w:id="52"/>
    <w:bookmarkStart w:name="z59" w:id="53"/>
    <w:p>
      <w:pPr>
        <w:spacing w:after="0"/>
        <w:ind w:left="0"/>
        <w:jc w:val="both"/>
      </w:pPr>
      <w:r>
        <w:rPr>
          <w:rFonts w:ascii="Times New Roman"/>
          <w:b w:val="false"/>
          <w:i w:val="false"/>
          <w:color w:val="000000"/>
          <w:sz w:val="28"/>
        </w:rPr>
        <w:t>
      2) проводят сбор и систематизацию представленной районными отделениями филиалов и филиалами областей, городов Астана, Алматы и Шымкент информации, дополняют информацию в части проведенных мероприятий в пределах своей компетенции по результатам проверок;</w:t>
      </w:r>
    </w:p>
    <w:bookmarkEnd w:id="53"/>
    <w:bookmarkStart w:name="z60" w:id="54"/>
    <w:p>
      <w:pPr>
        <w:spacing w:after="0"/>
        <w:ind w:left="0"/>
        <w:jc w:val="both"/>
      </w:pPr>
      <w:r>
        <w:rPr>
          <w:rFonts w:ascii="Times New Roman"/>
          <w:b w:val="false"/>
          <w:i w:val="false"/>
          <w:color w:val="000000"/>
          <w:sz w:val="28"/>
        </w:rPr>
        <w:t>
      3) устанавливают причинно-следственные связи воздействия факторов среды обитания, путем проведения анализа представленной информации, в целях подтверждения связи возникновения (увеличения показателей) заболеваемости с загрязненностью объектов внешней среды (продукции, воды, воздуха, почвы);</w:t>
      </w:r>
    </w:p>
    <w:bookmarkEnd w:id="54"/>
    <w:bookmarkStart w:name="z61" w:id="55"/>
    <w:p>
      <w:pPr>
        <w:spacing w:after="0"/>
        <w:ind w:left="0"/>
        <w:jc w:val="both"/>
      </w:pPr>
      <w:r>
        <w:rPr>
          <w:rFonts w:ascii="Times New Roman"/>
          <w:b w:val="false"/>
          <w:i w:val="false"/>
          <w:color w:val="000000"/>
          <w:sz w:val="28"/>
        </w:rPr>
        <w:t>
      4) проводят отбор ведущих факторов риска нарушения здоровья населения, в целях своевременного проведения оценки рисков по этим факторам и предупреждения возникновения угрозы жизни и здоровью населения;</w:t>
      </w:r>
    </w:p>
    <w:bookmarkEnd w:id="55"/>
    <w:bookmarkStart w:name="z62" w:id="56"/>
    <w:p>
      <w:pPr>
        <w:spacing w:after="0"/>
        <w:ind w:left="0"/>
        <w:jc w:val="both"/>
      </w:pPr>
      <w:r>
        <w:rPr>
          <w:rFonts w:ascii="Times New Roman"/>
          <w:b w:val="false"/>
          <w:i w:val="false"/>
          <w:color w:val="000000"/>
          <w:sz w:val="28"/>
        </w:rPr>
        <w:t>
      5) осуществляют прогнозирование состояния заболеваемости, здоровья населения и среды обитания человека на соответствующей территории, в целях своевременной подготовки и эффективности планируемых мероприятий, направленных на предупреждение увеличения заболеваемости;</w:t>
      </w:r>
    </w:p>
    <w:bookmarkEnd w:id="56"/>
    <w:bookmarkStart w:name="z63" w:id="57"/>
    <w:p>
      <w:pPr>
        <w:spacing w:after="0"/>
        <w:ind w:left="0"/>
        <w:jc w:val="both"/>
      </w:pPr>
      <w:r>
        <w:rPr>
          <w:rFonts w:ascii="Times New Roman"/>
          <w:b w:val="false"/>
          <w:i w:val="false"/>
          <w:color w:val="000000"/>
          <w:sz w:val="28"/>
        </w:rPr>
        <w:t>
      6) определяют неотложные и долгосрочные мероприятия по предупреждению и устранению воздействия вредных факторов на здоровье населения, путем издания актов в сфере санитарно-эпидемиологического надзора об устранении нарушений законодательства в сфере санитарно-эпидемиологического благополучия населения, направления информации в заинтересованные государственные органы и местные исполнительные органы областей, городов республиканского значения и столицы: (в случае необходимости), проведения коммуникативной работы;</w:t>
      </w:r>
    </w:p>
    <w:bookmarkEnd w:id="57"/>
    <w:bookmarkStart w:name="z64" w:id="58"/>
    <w:p>
      <w:pPr>
        <w:spacing w:after="0"/>
        <w:ind w:left="0"/>
        <w:jc w:val="both"/>
      </w:pPr>
      <w:r>
        <w:rPr>
          <w:rFonts w:ascii="Times New Roman"/>
          <w:b w:val="false"/>
          <w:i w:val="false"/>
          <w:color w:val="000000"/>
          <w:sz w:val="28"/>
        </w:rPr>
        <w:t>
      7) на районном уровне направляют сводную информацию в территориальные подразделения государственного органа на соответствующей территории на областном уровне за три рабочих дня до сроков, указанных в пункте 19 (за исключением подпункта 1) настоящих Правил;</w:t>
      </w:r>
    </w:p>
    <w:bookmarkEnd w:id="58"/>
    <w:bookmarkStart w:name="z65" w:id="59"/>
    <w:p>
      <w:pPr>
        <w:spacing w:after="0"/>
        <w:ind w:left="0"/>
        <w:jc w:val="both"/>
      </w:pPr>
      <w:r>
        <w:rPr>
          <w:rFonts w:ascii="Times New Roman"/>
          <w:b w:val="false"/>
          <w:i w:val="false"/>
          <w:color w:val="000000"/>
          <w:sz w:val="28"/>
        </w:rPr>
        <w:t>
      8) на областном уровне направляют анализ и сводную информацию по проведенному санитарно-эпидемиологическому мониторингу в филиал "Научно-практический центар санитарно-эпидемиологической экспертизы и мониторинга" Республиканского государственного предприятия на праве хозяйственного ведения "Национальный центр общественного здравоохранения" Министерства здравоохранения Республики Казахстан (далее – филиал "НПЦСЭиМ" РГП на ПХВ "НЦОЗ") за три рабочих дня до сроков, указанных в пункте 20 (за исключением подпункта 1);</w:t>
      </w:r>
    </w:p>
    <w:bookmarkEnd w:id="59"/>
    <w:bookmarkStart w:name="z66" w:id="60"/>
    <w:p>
      <w:pPr>
        <w:spacing w:after="0"/>
        <w:ind w:left="0"/>
        <w:jc w:val="both"/>
      </w:pPr>
      <w:r>
        <w:rPr>
          <w:rFonts w:ascii="Times New Roman"/>
          <w:b w:val="false"/>
          <w:i w:val="false"/>
          <w:color w:val="000000"/>
          <w:sz w:val="28"/>
        </w:rPr>
        <w:t>
      9) осуществляют формирование базы данных санитарно-эпидемиологического мониторинга на соответствующей территории и хранение данных.</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Министра здравоохранения РК от 13.10.2023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19. Филиал "НПЦСЭиМ" РГП на ПХВ "НЦОЗ":</w:t>
      </w:r>
    </w:p>
    <w:bookmarkEnd w:id="61"/>
    <w:bookmarkStart w:name="z68" w:id="62"/>
    <w:p>
      <w:pPr>
        <w:spacing w:after="0"/>
        <w:ind w:left="0"/>
        <w:jc w:val="both"/>
      </w:pPr>
      <w:r>
        <w:rPr>
          <w:rFonts w:ascii="Times New Roman"/>
          <w:b w:val="false"/>
          <w:i w:val="false"/>
          <w:color w:val="000000"/>
          <w:sz w:val="28"/>
        </w:rPr>
        <w:t>
      1) проводит сбор, обработку и систематизацию представленных территориальными подразделениями, подведомственными организациями государственного органа данных;</w:t>
      </w:r>
    </w:p>
    <w:bookmarkEnd w:id="62"/>
    <w:bookmarkStart w:name="z69" w:id="63"/>
    <w:p>
      <w:pPr>
        <w:spacing w:after="0"/>
        <w:ind w:left="0"/>
        <w:jc w:val="both"/>
      </w:pPr>
      <w:r>
        <w:rPr>
          <w:rFonts w:ascii="Times New Roman"/>
          <w:b w:val="false"/>
          <w:i w:val="false"/>
          <w:color w:val="000000"/>
          <w:sz w:val="28"/>
        </w:rPr>
        <w:t>
      2) проводит анализ полученных данных, составляет прогноз санитарно-эпидемиологической ситуации на территории Республики Казахстан;</w:t>
      </w:r>
    </w:p>
    <w:bookmarkEnd w:id="63"/>
    <w:bookmarkStart w:name="z70" w:id="64"/>
    <w:p>
      <w:pPr>
        <w:spacing w:after="0"/>
        <w:ind w:left="0"/>
        <w:jc w:val="both"/>
      </w:pPr>
      <w:r>
        <w:rPr>
          <w:rFonts w:ascii="Times New Roman"/>
          <w:b w:val="false"/>
          <w:i w:val="false"/>
          <w:color w:val="000000"/>
          <w:sz w:val="28"/>
        </w:rPr>
        <w:t>
      3) разрабатывает рекомендации по эффективности проводимых мероприятий для снижения и ликвидации последствий негативного воздействия деятельности субъектов на территории республики;</w:t>
      </w:r>
    </w:p>
    <w:bookmarkEnd w:id="64"/>
    <w:bookmarkStart w:name="z71" w:id="65"/>
    <w:p>
      <w:pPr>
        <w:spacing w:after="0"/>
        <w:ind w:left="0"/>
        <w:jc w:val="both"/>
      </w:pPr>
      <w:r>
        <w:rPr>
          <w:rFonts w:ascii="Times New Roman"/>
          <w:b w:val="false"/>
          <w:i w:val="false"/>
          <w:color w:val="000000"/>
          <w:sz w:val="28"/>
        </w:rPr>
        <w:t>
      4) осуществляет методическое обеспечение подведомственных государственному органу данными санитарно-эпидемиологического мониторинга;</w:t>
      </w:r>
    </w:p>
    <w:bookmarkEnd w:id="65"/>
    <w:bookmarkStart w:name="z72" w:id="66"/>
    <w:p>
      <w:pPr>
        <w:spacing w:after="0"/>
        <w:ind w:left="0"/>
        <w:jc w:val="both"/>
      </w:pPr>
      <w:r>
        <w:rPr>
          <w:rFonts w:ascii="Times New Roman"/>
          <w:b w:val="false"/>
          <w:i w:val="false"/>
          <w:color w:val="000000"/>
          <w:sz w:val="28"/>
        </w:rPr>
        <w:t>
      5) направляет анализ и сводную информацию по проведенному санитарно-эпидемиологическому мониторингу в государственный орган в сроки согласно пункту 20 настоящих Правил;</w:t>
      </w:r>
    </w:p>
    <w:bookmarkEnd w:id="66"/>
    <w:bookmarkStart w:name="z73" w:id="67"/>
    <w:p>
      <w:pPr>
        <w:spacing w:after="0"/>
        <w:ind w:left="0"/>
        <w:jc w:val="both"/>
      </w:pPr>
      <w:r>
        <w:rPr>
          <w:rFonts w:ascii="Times New Roman"/>
          <w:b w:val="false"/>
          <w:i w:val="false"/>
          <w:color w:val="000000"/>
          <w:sz w:val="28"/>
        </w:rPr>
        <w:t>
      6) осуществляет формирование и ведение базы данных санитарно-эпидемиологического мониторинга по республике;</w:t>
      </w:r>
    </w:p>
    <w:bookmarkEnd w:id="67"/>
    <w:bookmarkStart w:name="z74" w:id="68"/>
    <w:p>
      <w:pPr>
        <w:spacing w:after="0"/>
        <w:ind w:left="0"/>
        <w:jc w:val="both"/>
      </w:pPr>
      <w:r>
        <w:rPr>
          <w:rFonts w:ascii="Times New Roman"/>
          <w:b w:val="false"/>
          <w:i w:val="false"/>
          <w:color w:val="000000"/>
          <w:sz w:val="28"/>
        </w:rPr>
        <w:t>
      7) составляет информационные бюллетени динамики и изменения состояния здоровья населения, загрязнения окружающей среды и риска здоровью населения в целом по республике в разрезе регионов.</w:t>
      </w:r>
    </w:p>
    <w:bookmarkEnd w:id="68"/>
    <w:bookmarkStart w:name="z75" w:id="69"/>
    <w:p>
      <w:pPr>
        <w:spacing w:after="0"/>
        <w:ind w:left="0"/>
        <w:jc w:val="left"/>
      </w:pPr>
      <w:r>
        <w:rPr>
          <w:rFonts w:ascii="Times New Roman"/>
          <w:b/>
          <w:i w:val="false"/>
          <w:color w:val="000000"/>
        </w:rPr>
        <w:t xml:space="preserve"> Глава 5. Сроки предоставления информации по санитарно-эпидемиологическому мониторингу</w:t>
      </w:r>
    </w:p>
    <w:bookmarkEnd w:id="69"/>
    <w:bookmarkStart w:name="z76" w:id="70"/>
    <w:p>
      <w:pPr>
        <w:spacing w:after="0"/>
        <w:ind w:left="0"/>
        <w:jc w:val="both"/>
      </w:pPr>
      <w:r>
        <w:rPr>
          <w:rFonts w:ascii="Times New Roman"/>
          <w:b w:val="false"/>
          <w:i w:val="false"/>
          <w:color w:val="000000"/>
          <w:sz w:val="28"/>
        </w:rPr>
        <w:t>
      20. Территориальные подразделения государственного органа на областном уровне направляют сводную информацию по санитарно-эпидемиологическому мониторингу в филиал "НПЦСЭиМ" РГП на ПХВ "НЦОЗ":</w:t>
      </w:r>
    </w:p>
    <w:bookmarkEnd w:id="70"/>
    <w:bookmarkStart w:name="z272" w:id="71"/>
    <w:p>
      <w:pPr>
        <w:spacing w:after="0"/>
        <w:ind w:left="0"/>
        <w:jc w:val="both"/>
      </w:pPr>
      <w:r>
        <w:rPr>
          <w:rFonts w:ascii="Times New Roman"/>
          <w:b w:val="false"/>
          <w:i w:val="false"/>
          <w:color w:val="000000"/>
          <w:sz w:val="28"/>
        </w:rPr>
        <w:t xml:space="preserve">
      1) еженедельно до 17.00 часов по пятницам,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w:t>
      </w:r>
    </w:p>
    <w:bookmarkEnd w:id="71"/>
    <w:bookmarkStart w:name="z273" w:id="72"/>
    <w:p>
      <w:pPr>
        <w:spacing w:after="0"/>
        <w:ind w:left="0"/>
        <w:jc w:val="both"/>
      </w:pPr>
      <w:r>
        <w:rPr>
          <w:rFonts w:ascii="Times New Roman"/>
          <w:b w:val="false"/>
          <w:i w:val="false"/>
          <w:color w:val="000000"/>
          <w:sz w:val="28"/>
        </w:rPr>
        <w:t xml:space="preserve">
      2) ежемесячно к 1 числу месяца, следующего за отчетным,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w:t>
      </w:r>
    </w:p>
    <w:bookmarkEnd w:id="72"/>
    <w:bookmarkStart w:name="z274" w:id="73"/>
    <w:p>
      <w:pPr>
        <w:spacing w:after="0"/>
        <w:ind w:left="0"/>
        <w:jc w:val="both"/>
      </w:pPr>
      <w:r>
        <w:rPr>
          <w:rFonts w:ascii="Times New Roman"/>
          <w:b w:val="false"/>
          <w:i w:val="false"/>
          <w:color w:val="000000"/>
          <w:sz w:val="28"/>
        </w:rPr>
        <w:t xml:space="preserve">
      3) ежеквартально к 5 числу месяца, следующего за отчетным кварталом,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w:t>
      </w:r>
    </w:p>
    <w:bookmarkEnd w:id="73"/>
    <w:bookmarkStart w:name="z275" w:id="74"/>
    <w:p>
      <w:pPr>
        <w:spacing w:after="0"/>
        <w:ind w:left="0"/>
        <w:jc w:val="both"/>
      </w:pPr>
      <w:r>
        <w:rPr>
          <w:rFonts w:ascii="Times New Roman"/>
          <w:b w:val="false"/>
          <w:i w:val="false"/>
          <w:color w:val="000000"/>
          <w:sz w:val="28"/>
        </w:rPr>
        <w:t xml:space="preserve">
      4) ежеквартально к 20 числу последнего месяца квартала,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w:t>
      </w:r>
    </w:p>
    <w:bookmarkEnd w:id="74"/>
    <w:bookmarkStart w:name="z276" w:id="75"/>
    <w:p>
      <w:pPr>
        <w:spacing w:after="0"/>
        <w:ind w:left="0"/>
        <w:jc w:val="both"/>
      </w:pPr>
      <w:r>
        <w:rPr>
          <w:rFonts w:ascii="Times New Roman"/>
          <w:b w:val="false"/>
          <w:i w:val="false"/>
          <w:color w:val="000000"/>
          <w:sz w:val="28"/>
        </w:rPr>
        <w:t xml:space="preserve">
      5) один раз в полугодие к 5 числу месяца, следующего за отчетным полугодием,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w:t>
      </w:r>
    </w:p>
    <w:bookmarkEnd w:id="75"/>
    <w:bookmarkStart w:name="z277" w:id="76"/>
    <w:p>
      <w:pPr>
        <w:spacing w:after="0"/>
        <w:ind w:left="0"/>
        <w:jc w:val="both"/>
      </w:pPr>
      <w:r>
        <w:rPr>
          <w:rFonts w:ascii="Times New Roman"/>
          <w:b w:val="false"/>
          <w:i w:val="false"/>
          <w:color w:val="000000"/>
          <w:sz w:val="28"/>
        </w:rPr>
        <w:t xml:space="preserve">
      6) один раз в полугодие к 20 числу последнего месяца полугодия,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w:t>
      </w:r>
    </w:p>
    <w:bookmarkEnd w:id="76"/>
    <w:bookmarkStart w:name="z278" w:id="77"/>
    <w:p>
      <w:pPr>
        <w:spacing w:after="0"/>
        <w:ind w:left="0"/>
        <w:jc w:val="both"/>
      </w:pPr>
      <w:r>
        <w:rPr>
          <w:rFonts w:ascii="Times New Roman"/>
          <w:b w:val="false"/>
          <w:i w:val="false"/>
          <w:color w:val="000000"/>
          <w:sz w:val="28"/>
        </w:rPr>
        <w:t xml:space="preserve">
      7) один раз в год к 5 числу месяца, следующего за отчетным годом по нарастающей,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w:t>
      </w:r>
    </w:p>
    <w:bookmarkEnd w:id="77"/>
    <w:bookmarkStart w:name="z279" w:id="78"/>
    <w:p>
      <w:pPr>
        <w:spacing w:after="0"/>
        <w:ind w:left="0"/>
        <w:jc w:val="both"/>
      </w:pPr>
      <w:r>
        <w:rPr>
          <w:rFonts w:ascii="Times New Roman"/>
          <w:b w:val="false"/>
          <w:i w:val="false"/>
          <w:color w:val="000000"/>
          <w:sz w:val="28"/>
        </w:rPr>
        <w:t xml:space="preserve">
      8) один раз в год к 20 числу последнего месяца года по нарастающей,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w:t>
      </w:r>
    </w:p>
    <w:bookmarkEnd w:id="78"/>
    <w:bookmarkStart w:name="z280" w:id="79"/>
    <w:p>
      <w:pPr>
        <w:spacing w:after="0"/>
        <w:ind w:left="0"/>
        <w:jc w:val="both"/>
      </w:pPr>
      <w:r>
        <w:rPr>
          <w:rFonts w:ascii="Times New Roman"/>
          <w:b w:val="false"/>
          <w:i w:val="false"/>
          <w:color w:val="000000"/>
          <w:sz w:val="28"/>
        </w:rPr>
        <w:t xml:space="preserve">
      9) ежемесячно к 10 числу месяца, следующего за отчетным, согласно </w:t>
      </w:r>
      <w:r>
        <w:rPr>
          <w:rFonts w:ascii="Times New Roman"/>
          <w:b w:val="false"/>
          <w:i w:val="false"/>
          <w:color w:val="000000"/>
          <w:sz w:val="28"/>
        </w:rPr>
        <w:t>приложению 29</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здравоохранения РК от 07.03.2025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Филиал "НПЦСЭиМ" РГП на ПХВ "НЦОЗ" направляет информацию по санитарно-эпидемиологическому мониторингу в государственный орган:</w:t>
      </w:r>
    </w:p>
    <w:bookmarkEnd w:id="80"/>
    <w:bookmarkStart w:name="z282" w:id="81"/>
    <w:p>
      <w:pPr>
        <w:spacing w:after="0"/>
        <w:ind w:left="0"/>
        <w:jc w:val="both"/>
      </w:pPr>
      <w:r>
        <w:rPr>
          <w:rFonts w:ascii="Times New Roman"/>
          <w:b w:val="false"/>
          <w:i w:val="false"/>
          <w:color w:val="000000"/>
          <w:sz w:val="28"/>
        </w:rPr>
        <w:t xml:space="preserve">
      1) еженедельно до 10.00 часов по понедельникам,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w:t>
      </w:r>
    </w:p>
    <w:bookmarkEnd w:id="81"/>
    <w:bookmarkStart w:name="z283" w:id="82"/>
    <w:p>
      <w:pPr>
        <w:spacing w:after="0"/>
        <w:ind w:left="0"/>
        <w:jc w:val="both"/>
      </w:pPr>
      <w:r>
        <w:rPr>
          <w:rFonts w:ascii="Times New Roman"/>
          <w:b w:val="false"/>
          <w:i w:val="false"/>
          <w:color w:val="000000"/>
          <w:sz w:val="28"/>
        </w:rPr>
        <w:t xml:space="preserve">
      2) ежемесячно к 1 числу месяца, следующего за отчетным,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w:t>
      </w:r>
    </w:p>
    <w:bookmarkEnd w:id="82"/>
    <w:bookmarkStart w:name="z284" w:id="83"/>
    <w:p>
      <w:pPr>
        <w:spacing w:after="0"/>
        <w:ind w:left="0"/>
        <w:jc w:val="both"/>
      </w:pPr>
      <w:r>
        <w:rPr>
          <w:rFonts w:ascii="Times New Roman"/>
          <w:b w:val="false"/>
          <w:i w:val="false"/>
          <w:color w:val="000000"/>
          <w:sz w:val="28"/>
        </w:rPr>
        <w:t xml:space="preserve">
      3) ежеквартально к 1 числу месяца, следующего за отчетным кварталом,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w:t>
      </w:r>
    </w:p>
    <w:bookmarkEnd w:id="83"/>
    <w:bookmarkStart w:name="z285" w:id="84"/>
    <w:p>
      <w:pPr>
        <w:spacing w:after="0"/>
        <w:ind w:left="0"/>
        <w:jc w:val="both"/>
      </w:pPr>
      <w:r>
        <w:rPr>
          <w:rFonts w:ascii="Times New Roman"/>
          <w:b w:val="false"/>
          <w:i w:val="false"/>
          <w:color w:val="000000"/>
          <w:sz w:val="28"/>
        </w:rPr>
        <w:t xml:space="preserve">
      4) ежеквартально к 25 числу последнего месяца квартала,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w:t>
      </w:r>
    </w:p>
    <w:bookmarkEnd w:id="84"/>
    <w:bookmarkStart w:name="z286" w:id="85"/>
    <w:p>
      <w:pPr>
        <w:spacing w:after="0"/>
        <w:ind w:left="0"/>
        <w:jc w:val="both"/>
      </w:pPr>
      <w:r>
        <w:rPr>
          <w:rFonts w:ascii="Times New Roman"/>
          <w:b w:val="false"/>
          <w:i w:val="false"/>
          <w:color w:val="000000"/>
          <w:sz w:val="28"/>
        </w:rPr>
        <w:t xml:space="preserve">
      5) один раз в полугодие к 1 числу месяца, следующего за отчетным полугодием,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w:t>
      </w:r>
    </w:p>
    <w:bookmarkEnd w:id="85"/>
    <w:bookmarkStart w:name="z287" w:id="86"/>
    <w:p>
      <w:pPr>
        <w:spacing w:after="0"/>
        <w:ind w:left="0"/>
        <w:jc w:val="both"/>
      </w:pPr>
      <w:r>
        <w:rPr>
          <w:rFonts w:ascii="Times New Roman"/>
          <w:b w:val="false"/>
          <w:i w:val="false"/>
          <w:color w:val="000000"/>
          <w:sz w:val="28"/>
        </w:rPr>
        <w:t xml:space="preserve">
      6) один раз в полугодие к 25 числу последнего месяца полугодия,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w:t>
      </w:r>
    </w:p>
    <w:bookmarkEnd w:id="86"/>
    <w:bookmarkStart w:name="z288" w:id="87"/>
    <w:p>
      <w:pPr>
        <w:spacing w:after="0"/>
        <w:ind w:left="0"/>
        <w:jc w:val="both"/>
      </w:pPr>
      <w:r>
        <w:rPr>
          <w:rFonts w:ascii="Times New Roman"/>
          <w:b w:val="false"/>
          <w:i w:val="false"/>
          <w:color w:val="000000"/>
          <w:sz w:val="28"/>
        </w:rPr>
        <w:t xml:space="preserve">
      7) один раз в год к 10 числу месяца, следующего за отчетным годом, по нарастающей,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w:t>
      </w:r>
    </w:p>
    <w:bookmarkEnd w:id="87"/>
    <w:bookmarkStart w:name="z289" w:id="88"/>
    <w:p>
      <w:pPr>
        <w:spacing w:after="0"/>
        <w:ind w:left="0"/>
        <w:jc w:val="both"/>
      </w:pPr>
      <w:r>
        <w:rPr>
          <w:rFonts w:ascii="Times New Roman"/>
          <w:b w:val="false"/>
          <w:i w:val="false"/>
          <w:color w:val="000000"/>
          <w:sz w:val="28"/>
        </w:rPr>
        <w:t xml:space="preserve">
      8) один раз в год к 25 числу последнего месяца года, по нарастающей,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21 - в редакции приказа Министра здравоохранения РК от 07.03.2025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22. В случае если последний день срока представления форм отчетности по санитарно-эпидемиологическому мониторингу приходится на нерабочий день, сроком предоставления является следующий рабочий день.</w:t>
      </w:r>
    </w:p>
    <w:bookmarkEnd w:id="89"/>
    <w:bookmarkStart w:name="z96" w:id="90"/>
    <w:p>
      <w:pPr>
        <w:spacing w:after="0"/>
        <w:ind w:left="0"/>
        <w:jc w:val="both"/>
      </w:pPr>
      <w:r>
        <w:rPr>
          <w:rFonts w:ascii="Times New Roman"/>
          <w:b w:val="false"/>
          <w:i w:val="false"/>
          <w:color w:val="000000"/>
          <w:sz w:val="28"/>
        </w:rPr>
        <w:t>
      23. При необходимости государственный орган в течение года запрашивает у филиала "НПЦСЭиМ" РГП на ПХВ "НЦОЗ" расшифровку (подтверждающие документы) по представленным формам отчетности по санитарно-эпидемиологическому мониторингу, которые предоставляются в государственный орган, в течение трех рабочих дней со дня получения запроса.</w:t>
      </w:r>
    </w:p>
    <w:bookmarkEnd w:id="90"/>
    <w:bookmarkStart w:name="z97" w:id="91"/>
    <w:p>
      <w:pPr>
        <w:spacing w:after="0"/>
        <w:ind w:left="0"/>
        <w:jc w:val="both"/>
      </w:pPr>
      <w:r>
        <w:rPr>
          <w:rFonts w:ascii="Times New Roman"/>
          <w:b w:val="false"/>
          <w:i w:val="false"/>
          <w:color w:val="000000"/>
          <w:sz w:val="28"/>
        </w:rPr>
        <w:t>
      24. Подведение итогов и представление информации в государственный орган за текущий год завершается к 10 января года, следующего за отчетным календарным годом.</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 w:id="92"/>
    <w:p>
      <w:pPr>
        <w:spacing w:after="0"/>
        <w:ind w:left="0"/>
        <w:jc w:val="both"/>
      </w:pPr>
      <w:r>
        <w:rPr>
          <w:rFonts w:ascii="Times New Roman"/>
          <w:b w:val="false"/>
          <w:i w:val="false"/>
          <w:color w:val="000000"/>
          <w:sz w:val="28"/>
        </w:rPr>
        <w:t>
      Представляется: в Министерство здравоохранения Республики Казахстан</w:t>
      </w:r>
    </w:p>
    <w:bookmarkEnd w:id="92"/>
    <w:bookmarkStart w:name="z291" w:id="9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93"/>
    <w:bookmarkStart w:name="z292" w:id="94"/>
    <w:p>
      <w:pPr>
        <w:spacing w:after="0"/>
        <w:ind w:left="0"/>
        <w:jc w:val="both"/>
      </w:pPr>
      <w:r>
        <w:rPr>
          <w:rFonts w:ascii="Times New Roman"/>
          <w:b w:val="false"/>
          <w:i w:val="false"/>
          <w:color w:val="000000"/>
          <w:sz w:val="28"/>
        </w:rPr>
        <w:t>
      Наименование административной формы:</w:t>
      </w:r>
    </w:p>
    <w:bookmarkEnd w:id="94"/>
    <w:bookmarkStart w:name="z293" w:id="95"/>
    <w:p>
      <w:pPr>
        <w:spacing w:after="0"/>
        <w:ind w:left="0"/>
        <w:jc w:val="both"/>
      </w:pPr>
      <w:r>
        <w:rPr>
          <w:rFonts w:ascii="Times New Roman"/>
          <w:b w:val="false"/>
          <w:i w:val="false"/>
          <w:color w:val="000000"/>
          <w:sz w:val="28"/>
        </w:rPr>
        <w:t>
      "Мониторинг инфекционной заболеваемости</w:t>
      </w:r>
    </w:p>
    <w:bookmarkEnd w:id="95"/>
    <w:bookmarkStart w:name="z294" w:id="96"/>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вирусным гепатитом "А" среди школьников за период с _________20____ года (еженедельная, с нарастанием)"</w:t>
      </w:r>
    </w:p>
    <w:bookmarkEnd w:id="96"/>
    <w:bookmarkStart w:name="z295" w:id="9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01-ИРПК</w:t>
      </w:r>
    </w:p>
    <w:bookmarkEnd w:id="97"/>
    <w:bookmarkStart w:name="z296" w:id="98"/>
    <w:p>
      <w:pPr>
        <w:spacing w:after="0"/>
        <w:ind w:left="0"/>
        <w:jc w:val="both"/>
      </w:pPr>
      <w:r>
        <w:rPr>
          <w:rFonts w:ascii="Times New Roman"/>
          <w:b w:val="false"/>
          <w:i w:val="false"/>
          <w:color w:val="000000"/>
          <w:sz w:val="28"/>
        </w:rPr>
        <w:t>
      Периодичность: еженедельно, ежемесячно, ежеквартально, один раз в полугодие, один раз в год по нарастающей</w:t>
      </w:r>
    </w:p>
    <w:bookmarkEnd w:id="98"/>
    <w:bookmarkStart w:name="z297" w:id="99"/>
    <w:p>
      <w:pPr>
        <w:spacing w:after="0"/>
        <w:ind w:left="0"/>
        <w:jc w:val="both"/>
      </w:pPr>
      <w:r>
        <w:rPr>
          <w:rFonts w:ascii="Times New Roman"/>
          <w:b w:val="false"/>
          <w:i w:val="false"/>
          <w:color w:val="000000"/>
          <w:sz w:val="28"/>
        </w:rPr>
        <w:t>
      Отчетный период: ______________20___года</w:t>
      </w:r>
    </w:p>
    <w:bookmarkEnd w:id="99"/>
    <w:bookmarkStart w:name="z298" w:id="10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w:t>
      </w:r>
    </w:p>
    <w:bookmarkEnd w:id="100"/>
    <w:bookmarkStart w:name="z299" w:id="10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101"/>
    <w:bookmarkStart w:name="z300" w:id="102"/>
    <w:p>
      <w:pPr>
        <w:spacing w:after="0"/>
        <w:ind w:left="0"/>
        <w:jc w:val="both"/>
      </w:pPr>
      <w:r>
        <w:rPr>
          <w:rFonts w:ascii="Times New Roman"/>
          <w:b w:val="false"/>
          <w:i w:val="false"/>
          <w:color w:val="000000"/>
          <w:sz w:val="28"/>
        </w:rPr>
        <w:t xml:space="preserve">
      ИИН/БИН </w:t>
      </w:r>
    </w:p>
    <w:bookmarkEnd w:id="102"/>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1" w:id="103"/>
    <w:p>
      <w:pPr>
        <w:spacing w:after="0"/>
        <w:ind w:left="0"/>
        <w:jc w:val="both"/>
      </w:pPr>
      <w:r>
        <w:rPr>
          <w:rFonts w:ascii="Times New Roman"/>
          <w:b w:val="false"/>
          <w:i w:val="false"/>
          <w:color w:val="000000"/>
          <w:sz w:val="28"/>
        </w:rPr>
        <w:t>
      Метод сбора: в электронном виде</w:t>
      </w:r>
    </w:p>
    <w:bookmarkEnd w:id="103"/>
    <w:bookmarkStart w:name="z302" w:id="104"/>
    <w:p>
      <w:pPr>
        <w:spacing w:after="0"/>
        <w:ind w:left="0"/>
        <w:jc w:val="both"/>
      </w:pPr>
      <w:r>
        <w:rPr>
          <w:rFonts w:ascii="Times New Roman"/>
          <w:b w:val="false"/>
          <w:i w:val="false"/>
          <w:color w:val="000000"/>
          <w:sz w:val="28"/>
        </w:rPr>
        <w:t>
      Мониторинг инфекционной заболеваемости</w:t>
      </w:r>
    </w:p>
    <w:bookmarkEnd w:id="104"/>
    <w:bookmarkStart w:name="z303" w:id="105"/>
    <w:p>
      <w:pPr>
        <w:spacing w:after="0"/>
        <w:ind w:left="0"/>
        <w:jc w:val="both"/>
      </w:pPr>
      <w:r>
        <w:rPr>
          <w:rFonts w:ascii="Times New Roman"/>
          <w:b w:val="false"/>
          <w:i w:val="false"/>
          <w:color w:val="000000"/>
          <w:sz w:val="28"/>
        </w:rPr>
        <w:t>
      1. Форма санитарно-эпидемиологического мониторинга за заболеваемостью вирусным гепатитом "А" среди школьников за период с _________20____ года (еженедельная, с нарастанием)</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0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территории</w:t>
            </w:r>
          </w:p>
          <w:bookmarkEnd w:id="1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ВГА (вирусный гепатит "А") среди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учащихся в школах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школ интернатов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учащихся в школах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школ, школ-интернат где зарегистрирован ВГА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108"/>
    <w:p>
      <w:pPr>
        <w:spacing w:after="0"/>
        <w:ind w:left="0"/>
        <w:jc w:val="both"/>
      </w:pPr>
      <w:r>
        <w:rPr>
          <w:rFonts w:ascii="Times New Roman"/>
          <w:b w:val="false"/>
          <w:i w:val="false"/>
          <w:color w:val="000000"/>
          <w:sz w:val="28"/>
        </w:rPr>
        <w:t>
      Продолжение таблицы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09"/>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заболевших школьников в них</w:t>
            </w:r>
          </w:p>
          <w:bookmarkEnd w:id="1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школьников из общего числа больных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школ-интернаты с числом случаев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школ и школ-интернатов с ВГА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1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53" w:id="11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111"/>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356" w:id="112"/>
      <w:r>
        <w:rPr>
          <w:rFonts w:ascii="Times New Roman"/>
          <w:b w:val="false"/>
          <w:i w:val="false"/>
          <w:color w:val="000000"/>
          <w:sz w:val="28"/>
        </w:rPr>
        <w:t>
      Телефон __________________________________________________</w:t>
      </w:r>
    </w:p>
    <w:bookmarkEnd w:id="112"/>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 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__________________________________________________________</w:t>
      </w:r>
    </w:p>
    <w:bookmarkStart w:name="z357" w:id="11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r>
        <w:br/>
      </w:r>
      <w:r>
        <w:rPr>
          <w:rFonts w:ascii="Times New Roman"/>
          <w:b/>
          <w:i w:val="false"/>
          <w:color w:val="000000"/>
        </w:rPr>
        <w:t>Форма санитарно-эпидемиологического мониторинга за заболеваемостью вирусным</w:t>
      </w:r>
      <w:r>
        <w:br/>
      </w:r>
      <w:r>
        <w:rPr>
          <w:rFonts w:ascii="Times New Roman"/>
          <w:b/>
          <w:i w:val="false"/>
          <w:color w:val="000000"/>
        </w:rPr>
        <w:t>гепатитом "А" среди школьников за период с _________20____ года</w:t>
      </w:r>
      <w:r>
        <w:br/>
      </w:r>
      <w:r>
        <w:rPr>
          <w:rFonts w:ascii="Times New Roman"/>
          <w:b/>
          <w:i w:val="false"/>
          <w:color w:val="000000"/>
        </w:rPr>
        <w:t>(еженедельная, с нарастанием)"</w:t>
      </w:r>
      <w:r>
        <w:br/>
      </w:r>
      <w:r>
        <w:rPr>
          <w:rFonts w:ascii="Times New Roman"/>
          <w:b/>
          <w:i w:val="false"/>
          <w:color w:val="000000"/>
        </w:rPr>
        <w:t>(индекс: 01-ИРПК и периодичность формы: еженедельно, ежемесячно,</w:t>
      </w:r>
      <w:r>
        <w:br/>
      </w:r>
      <w:r>
        <w:rPr>
          <w:rFonts w:ascii="Times New Roman"/>
          <w:b/>
          <w:i w:val="false"/>
          <w:color w:val="000000"/>
        </w:rPr>
        <w:t>ежеквартально, один раз в полугодие, один раз в год по нарастающй)</w:t>
      </w:r>
    </w:p>
    <w:bookmarkEnd w:id="113"/>
    <w:bookmarkStart w:name="z358" w:id="114"/>
    <w:p>
      <w:pPr>
        <w:spacing w:after="0"/>
        <w:ind w:left="0"/>
        <w:jc w:val="left"/>
      </w:pPr>
      <w:r>
        <w:rPr>
          <w:rFonts w:ascii="Times New Roman"/>
          <w:b/>
          <w:i w:val="false"/>
          <w:color w:val="000000"/>
        </w:rPr>
        <w:t xml:space="preserve"> Глава 1. Общие положения</w:t>
      </w:r>
    </w:p>
    <w:bookmarkEnd w:id="114"/>
    <w:bookmarkStart w:name="z359" w:id="115"/>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инфекционной заболеваемости. Форма санитарно-эпидемиологического мониторинга за заболеваемостью вирусным гепатитом "А" среди школьников за период с _________20____ года (далее - Форма).</w:t>
      </w:r>
    </w:p>
    <w:bookmarkEnd w:id="115"/>
    <w:bookmarkStart w:name="z360" w:id="116"/>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 В "НЦОЗ".</w:t>
      </w:r>
    </w:p>
    <w:bookmarkEnd w:id="116"/>
    <w:bookmarkStart w:name="z361" w:id="117"/>
    <w:p>
      <w:pPr>
        <w:spacing w:after="0"/>
        <w:ind w:left="0"/>
        <w:jc w:val="both"/>
      </w:pPr>
      <w:r>
        <w:rPr>
          <w:rFonts w:ascii="Times New Roman"/>
          <w:b w:val="false"/>
          <w:i w:val="false"/>
          <w:color w:val="000000"/>
          <w:sz w:val="28"/>
        </w:rPr>
        <w:t>
      3.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117"/>
    <w:bookmarkStart w:name="z362" w:id="118"/>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118"/>
    <w:bookmarkStart w:name="z363" w:id="119"/>
    <w:p>
      <w:pPr>
        <w:spacing w:after="0"/>
        <w:ind w:left="0"/>
        <w:jc w:val="both"/>
      </w:pPr>
      <w:r>
        <w:rPr>
          <w:rFonts w:ascii="Times New Roman"/>
          <w:b w:val="false"/>
          <w:i w:val="false"/>
          <w:color w:val="000000"/>
          <w:sz w:val="28"/>
        </w:rPr>
        <w:t>
      5. Форма заполняется на казахском и русском языках.</w:t>
      </w:r>
    </w:p>
    <w:bookmarkEnd w:id="119"/>
    <w:bookmarkStart w:name="z364" w:id="120"/>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120"/>
    <w:bookmarkStart w:name="z365" w:id="121"/>
    <w:p>
      <w:pPr>
        <w:spacing w:after="0"/>
        <w:ind w:left="0"/>
        <w:jc w:val="both"/>
      </w:pPr>
      <w:r>
        <w:rPr>
          <w:rFonts w:ascii="Times New Roman"/>
          <w:b w:val="false"/>
          <w:i w:val="false"/>
          <w:color w:val="000000"/>
          <w:sz w:val="28"/>
        </w:rPr>
        <w:t>
      1) Гепатит "А" - острое инфекционное заболевание печени, вызываемое вирусом гепатита "А";</w:t>
      </w:r>
    </w:p>
    <w:bookmarkEnd w:id="121"/>
    <w:bookmarkStart w:name="z366" w:id="122"/>
    <w:p>
      <w:pPr>
        <w:spacing w:after="0"/>
        <w:ind w:left="0"/>
        <w:jc w:val="both"/>
      </w:pPr>
      <w:r>
        <w:rPr>
          <w:rFonts w:ascii="Times New Roman"/>
          <w:b w:val="false"/>
          <w:i w:val="false"/>
          <w:color w:val="000000"/>
          <w:sz w:val="28"/>
        </w:rPr>
        <w:t>
      2) инкубационный период – отрезок времени от момента попадания возбудителя инфекции в организм до проявления первых симптомов в болезни;</w:t>
      </w:r>
    </w:p>
    <w:bookmarkEnd w:id="122"/>
    <w:bookmarkStart w:name="z367" w:id="123"/>
    <w:p>
      <w:pPr>
        <w:spacing w:after="0"/>
        <w:ind w:left="0"/>
        <w:jc w:val="both"/>
      </w:pPr>
      <w:r>
        <w:rPr>
          <w:rFonts w:ascii="Times New Roman"/>
          <w:b w:val="false"/>
          <w:i w:val="false"/>
          <w:color w:val="000000"/>
          <w:sz w:val="28"/>
        </w:rPr>
        <w:t>
      3) энтеральный механизм – передача инфекции через желудочно-кишечный тракт.</w:t>
      </w:r>
    </w:p>
    <w:bookmarkEnd w:id="123"/>
    <w:bookmarkStart w:name="z368" w:id="124"/>
    <w:p>
      <w:pPr>
        <w:spacing w:after="0"/>
        <w:ind w:left="0"/>
        <w:jc w:val="left"/>
      </w:pPr>
      <w:r>
        <w:rPr>
          <w:rFonts w:ascii="Times New Roman"/>
          <w:b/>
          <w:i w:val="false"/>
          <w:color w:val="000000"/>
        </w:rPr>
        <w:t xml:space="preserve"> Глава 2. Пояснение по заполнению Формы</w:t>
      </w:r>
    </w:p>
    <w:bookmarkEnd w:id="124"/>
    <w:bookmarkStart w:name="z369" w:id="125"/>
    <w:p>
      <w:pPr>
        <w:spacing w:after="0"/>
        <w:ind w:left="0"/>
        <w:jc w:val="both"/>
      </w:pPr>
      <w:r>
        <w:rPr>
          <w:rFonts w:ascii="Times New Roman"/>
          <w:b w:val="false"/>
          <w:i w:val="false"/>
          <w:color w:val="000000"/>
          <w:sz w:val="28"/>
        </w:rPr>
        <w:t>
      1) в графе 1 указывается наименование территории, которая сформировала мониторинг (район/город (УСЭК) и область/город республиканского значения (ДСЭК) согласно Классификатору административно-территориальных объектов (КАТО);</w:t>
      </w:r>
    </w:p>
    <w:bookmarkEnd w:id="125"/>
    <w:bookmarkStart w:name="z370" w:id="126"/>
    <w:p>
      <w:pPr>
        <w:spacing w:after="0"/>
        <w:ind w:left="0"/>
        <w:jc w:val="both"/>
      </w:pPr>
      <w:r>
        <w:rPr>
          <w:rFonts w:ascii="Times New Roman"/>
          <w:b w:val="false"/>
          <w:i w:val="false"/>
          <w:color w:val="000000"/>
          <w:sz w:val="28"/>
        </w:rPr>
        <w:t>
      2) в графе 2 указывается всего случаев ВГА за отчетную неделю (абсолютное число), которые зарегистрированы в районе/городе и области/городе республиканского значения;</w:t>
      </w:r>
    </w:p>
    <w:bookmarkEnd w:id="126"/>
    <w:bookmarkStart w:name="z371" w:id="127"/>
    <w:p>
      <w:pPr>
        <w:spacing w:after="0"/>
        <w:ind w:left="0"/>
        <w:jc w:val="both"/>
      </w:pPr>
      <w:r>
        <w:rPr>
          <w:rFonts w:ascii="Times New Roman"/>
          <w:b w:val="false"/>
          <w:i w:val="false"/>
          <w:color w:val="000000"/>
          <w:sz w:val="28"/>
        </w:rPr>
        <w:t>
      3) графе 3 указывается всего количество школ (абсолютное число), которые стоят на учете в районе/городе и области/городе республиканского значения;</w:t>
      </w:r>
    </w:p>
    <w:bookmarkEnd w:id="127"/>
    <w:bookmarkStart w:name="z372" w:id="128"/>
    <w:p>
      <w:pPr>
        <w:spacing w:after="0"/>
        <w:ind w:left="0"/>
        <w:jc w:val="both"/>
      </w:pPr>
      <w:r>
        <w:rPr>
          <w:rFonts w:ascii="Times New Roman"/>
          <w:b w:val="false"/>
          <w:i w:val="false"/>
          <w:color w:val="000000"/>
          <w:sz w:val="28"/>
        </w:rPr>
        <w:t>
      4) в графе 4 графе 4 указывается всего количество детей (абсолютное число), которые учатся в школах в районе/городе и области/городе республиканского значения;</w:t>
      </w:r>
    </w:p>
    <w:bookmarkEnd w:id="128"/>
    <w:bookmarkStart w:name="z373" w:id="129"/>
    <w:p>
      <w:pPr>
        <w:spacing w:after="0"/>
        <w:ind w:left="0"/>
        <w:jc w:val="both"/>
      </w:pPr>
      <w:r>
        <w:rPr>
          <w:rFonts w:ascii="Times New Roman"/>
          <w:b w:val="false"/>
          <w:i w:val="false"/>
          <w:color w:val="000000"/>
          <w:sz w:val="28"/>
        </w:rPr>
        <w:t>
      5) в графе 5 указывается всего количество школ интернатов (абсолютное число);</w:t>
      </w:r>
    </w:p>
    <w:bookmarkEnd w:id="129"/>
    <w:bookmarkStart w:name="z374" w:id="130"/>
    <w:p>
      <w:pPr>
        <w:spacing w:after="0"/>
        <w:ind w:left="0"/>
        <w:jc w:val="both"/>
      </w:pPr>
      <w:r>
        <w:rPr>
          <w:rFonts w:ascii="Times New Roman"/>
          <w:b w:val="false"/>
          <w:i w:val="false"/>
          <w:color w:val="000000"/>
          <w:sz w:val="28"/>
        </w:rPr>
        <w:t>
      6) в графе 6 указывается всего количество детей (абсолютное число), которые учатся в школах интернатах в районе/городе и области/городе республиканского значения;</w:t>
      </w:r>
    </w:p>
    <w:bookmarkEnd w:id="130"/>
    <w:bookmarkStart w:name="z375" w:id="131"/>
    <w:p>
      <w:pPr>
        <w:spacing w:after="0"/>
        <w:ind w:left="0"/>
        <w:jc w:val="both"/>
      </w:pPr>
      <w:r>
        <w:rPr>
          <w:rFonts w:ascii="Times New Roman"/>
          <w:b w:val="false"/>
          <w:i w:val="false"/>
          <w:color w:val="000000"/>
          <w:sz w:val="28"/>
        </w:rPr>
        <w:t>
      7) в графе 7 указывается всего количество школ и школ интернатов (абсолютное число), где за отчетную неделю зарегистрированы случаи ВГА;</w:t>
      </w:r>
    </w:p>
    <w:bookmarkEnd w:id="131"/>
    <w:bookmarkStart w:name="z376" w:id="132"/>
    <w:p>
      <w:pPr>
        <w:spacing w:after="0"/>
        <w:ind w:left="0"/>
        <w:jc w:val="both"/>
      </w:pPr>
      <w:r>
        <w:rPr>
          <w:rFonts w:ascii="Times New Roman"/>
          <w:b w:val="false"/>
          <w:i w:val="false"/>
          <w:color w:val="000000"/>
          <w:sz w:val="28"/>
        </w:rPr>
        <w:t>
      8) в графе 8 указывается всего количество школьников (абсолютное число), которые заболели ВГА за отчетную неделю;</w:t>
      </w:r>
    </w:p>
    <w:bookmarkEnd w:id="132"/>
    <w:bookmarkStart w:name="z377" w:id="133"/>
    <w:p>
      <w:pPr>
        <w:spacing w:after="0"/>
        <w:ind w:left="0"/>
        <w:jc w:val="both"/>
      </w:pPr>
      <w:r>
        <w:rPr>
          <w:rFonts w:ascii="Times New Roman"/>
          <w:b w:val="false"/>
          <w:i w:val="false"/>
          <w:color w:val="000000"/>
          <w:sz w:val="28"/>
        </w:rPr>
        <w:t>
      9) в графе 9 указывается удельный вес школьников в процентном формате, рассчитывается по формуле: (8 столбец*100 %)/2 столбец;</w:t>
      </w:r>
    </w:p>
    <w:bookmarkEnd w:id="133"/>
    <w:bookmarkStart w:name="z378" w:id="134"/>
    <w:p>
      <w:pPr>
        <w:spacing w:after="0"/>
        <w:ind w:left="0"/>
        <w:jc w:val="both"/>
      </w:pPr>
      <w:r>
        <w:rPr>
          <w:rFonts w:ascii="Times New Roman"/>
          <w:b w:val="false"/>
          <w:i w:val="false"/>
          <w:color w:val="000000"/>
          <w:sz w:val="28"/>
        </w:rPr>
        <w:t>
      10) в графе 10 указывается всего количество школ и школ интернатов (абсолютное число), где за отчетную неделю зарегистрированы 1-2 случаев ВГА;</w:t>
      </w:r>
    </w:p>
    <w:bookmarkEnd w:id="134"/>
    <w:bookmarkStart w:name="z379" w:id="135"/>
    <w:p>
      <w:pPr>
        <w:spacing w:after="0"/>
        <w:ind w:left="0"/>
        <w:jc w:val="both"/>
      </w:pPr>
      <w:r>
        <w:rPr>
          <w:rFonts w:ascii="Times New Roman"/>
          <w:b w:val="false"/>
          <w:i w:val="false"/>
          <w:color w:val="000000"/>
          <w:sz w:val="28"/>
        </w:rPr>
        <w:t>
      11) в графе 11 указывается всего количество школ и школ интернатов (абсолютное число), где за отчетную неделю зарегистрированы от 3-10 случаев ВГА;</w:t>
      </w:r>
    </w:p>
    <w:bookmarkEnd w:id="135"/>
    <w:bookmarkStart w:name="z380" w:id="136"/>
    <w:p>
      <w:pPr>
        <w:spacing w:after="0"/>
        <w:ind w:left="0"/>
        <w:jc w:val="both"/>
      </w:pPr>
      <w:r>
        <w:rPr>
          <w:rFonts w:ascii="Times New Roman"/>
          <w:b w:val="false"/>
          <w:i w:val="false"/>
          <w:color w:val="000000"/>
          <w:sz w:val="28"/>
        </w:rPr>
        <w:t>
      12) в графе 12 указывается всего количество школ и школ интернатов (абсолютное число), где за отчетную неделю зарегистрированы от 11-20 случаев ВГА;</w:t>
      </w:r>
    </w:p>
    <w:bookmarkEnd w:id="136"/>
    <w:bookmarkStart w:name="z381" w:id="137"/>
    <w:p>
      <w:pPr>
        <w:spacing w:after="0"/>
        <w:ind w:left="0"/>
        <w:jc w:val="both"/>
      </w:pPr>
      <w:r>
        <w:rPr>
          <w:rFonts w:ascii="Times New Roman"/>
          <w:b w:val="false"/>
          <w:i w:val="false"/>
          <w:color w:val="000000"/>
          <w:sz w:val="28"/>
        </w:rPr>
        <w:t>
      13) в графе 13 указывается всего количество школ и школ интернатов (абсолютное число), где за отчетную неделю зарегистрированы от 21 и более случаев ВГА;</w:t>
      </w:r>
    </w:p>
    <w:bookmarkEnd w:id="137"/>
    <w:bookmarkStart w:name="z382" w:id="138"/>
    <w:p>
      <w:pPr>
        <w:spacing w:after="0"/>
        <w:ind w:left="0"/>
        <w:jc w:val="both"/>
      </w:pPr>
      <w:r>
        <w:rPr>
          <w:rFonts w:ascii="Times New Roman"/>
          <w:b w:val="false"/>
          <w:i w:val="false"/>
          <w:color w:val="000000"/>
          <w:sz w:val="28"/>
        </w:rPr>
        <w:t>
      14) в графе 14 указывается удельный вес в процентном формате, рассчитывается по формуле: (7 столбец*100 %)/ (3 столбец+5 столбец).</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2" w:id="139"/>
    <w:p>
      <w:pPr>
        <w:spacing w:after="0"/>
        <w:ind w:left="0"/>
        <w:jc w:val="both"/>
      </w:pPr>
      <w:r>
        <w:rPr>
          <w:rFonts w:ascii="Times New Roman"/>
          <w:b w:val="false"/>
          <w:i w:val="false"/>
          <w:color w:val="000000"/>
          <w:sz w:val="28"/>
        </w:rPr>
        <w:t>
      Представляется: в Министерство здравоохранения Республики Казахстан</w:t>
      </w:r>
    </w:p>
    <w:bookmarkEnd w:id="139"/>
    <w:bookmarkStart w:name="z384" w:id="14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140"/>
    <w:bookmarkStart w:name="z385" w:id="141"/>
    <w:p>
      <w:pPr>
        <w:spacing w:after="0"/>
        <w:ind w:left="0"/>
        <w:jc w:val="both"/>
      </w:pPr>
      <w:r>
        <w:rPr>
          <w:rFonts w:ascii="Times New Roman"/>
          <w:b w:val="false"/>
          <w:i w:val="false"/>
          <w:color w:val="000000"/>
          <w:sz w:val="28"/>
        </w:rPr>
        <w:t>
      Наименование административной формы:</w:t>
      </w:r>
    </w:p>
    <w:bookmarkEnd w:id="141"/>
    <w:bookmarkStart w:name="z386" w:id="142"/>
    <w:p>
      <w:pPr>
        <w:spacing w:after="0"/>
        <w:ind w:left="0"/>
        <w:jc w:val="both"/>
      </w:pPr>
      <w:r>
        <w:rPr>
          <w:rFonts w:ascii="Times New Roman"/>
          <w:b w:val="false"/>
          <w:i w:val="false"/>
          <w:color w:val="000000"/>
          <w:sz w:val="28"/>
        </w:rPr>
        <w:t>
      "Мониторинг инфекционной заболеваемости</w:t>
      </w:r>
    </w:p>
    <w:bookmarkEnd w:id="142"/>
    <w:bookmarkStart w:name="z387" w:id="143"/>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острыми вялыми параличами населения Республики Казахстан за период с _________ 20___года (еженедельная, с нарастанием)"</w:t>
      </w:r>
    </w:p>
    <w:bookmarkEnd w:id="143"/>
    <w:bookmarkStart w:name="z388" w:id="144"/>
    <w:p>
      <w:pPr>
        <w:spacing w:after="0"/>
        <w:ind w:left="0"/>
        <w:jc w:val="both"/>
      </w:pPr>
      <w:r>
        <w:rPr>
          <w:rFonts w:ascii="Times New Roman"/>
          <w:b w:val="false"/>
          <w:i w:val="false"/>
          <w:color w:val="000000"/>
          <w:sz w:val="28"/>
        </w:rPr>
        <w:t>
      Индекс формы, предназначенной для сбора административных данных</w:t>
      </w:r>
    </w:p>
    <w:bookmarkEnd w:id="144"/>
    <w:bookmarkStart w:name="z389" w:id="145"/>
    <w:p>
      <w:pPr>
        <w:spacing w:after="0"/>
        <w:ind w:left="0"/>
        <w:jc w:val="both"/>
      </w:pPr>
      <w:r>
        <w:rPr>
          <w:rFonts w:ascii="Times New Roman"/>
          <w:b w:val="false"/>
          <w:i w:val="false"/>
          <w:color w:val="000000"/>
          <w:sz w:val="28"/>
        </w:rPr>
        <w:t>
      на безвозмездной основе (краткое буквенно-цифровое выражение наименования формы): 02-ИРПК</w:t>
      </w:r>
    </w:p>
    <w:bookmarkEnd w:id="145"/>
    <w:bookmarkStart w:name="z390" w:id="146"/>
    <w:p>
      <w:pPr>
        <w:spacing w:after="0"/>
        <w:ind w:left="0"/>
        <w:jc w:val="both"/>
      </w:pPr>
      <w:r>
        <w:rPr>
          <w:rFonts w:ascii="Times New Roman"/>
          <w:b w:val="false"/>
          <w:i w:val="false"/>
          <w:color w:val="000000"/>
          <w:sz w:val="28"/>
        </w:rPr>
        <w:t>
      Периодичность: еженедельно, ежемесячно, ежеквартально, один раз в полугодие, один раз в год по нарастающей</w:t>
      </w:r>
    </w:p>
    <w:bookmarkEnd w:id="146"/>
    <w:bookmarkStart w:name="z391" w:id="147"/>
    <w:p>
      <w:pPr>
        <w:spacing w:after="0"/>
        <w:ind w:left="0"/>
        <w:jc w:val="both"/>
      </w:pPr>
      <w:r>
        <w:rPr>
          <w:rFonts w:ascii="Times New Roman"/>
          <w:b w:val="false"/>
          <w:i w:val="false"/>
          <w:color w:val="000000"/>
          <w:sz w:val="28"/>
        </w:rPr>
        <w:t>
      Отчетный период: ______________20___года</w:t>
      </w:r>
    </w:p>
    <w:bookmarkEnd w:id="147"/>
    <w:bookmarkStart w:name="z392" w:id="14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 "НПЦСЭиМ" РГП на ПХ В "НЦОЗ"</w:t>
      </w:r>
    </w:p>
    <w:bookmarkEnd w:id="148"/>
    <w:bookmarkStart w:name="z393" w:id="14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149"/>
    <w:bookmarkStart w:name="z394" w:id="150"/>
    <w:p>
      <w:pPr>
        <w:spacing w:after="0"/>
        <w:ind w:left="0"/>
        <w:jc w:val="both"/>
      </w:pPr>
      <w:r>
        <w:rPr>
          <w:rFonts w:ascii="Times New Roman"/>
          <w:b w:val="false"/>
          <w:i w:val="false"/>
          <w:color w:val="000000"/>
          <w:sz w:val="28"/>
        </w:rPr>
        <w:t xml:space="preserve">
      ИИН/БИН </w:t>
      </w:r>
    </w:p>
    <w:bookmarkEnd w:id="150"/>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5" w:id="151"/>
    <w:p>
      <w:pPr>
        <w:spacing w:after="0"/>
        <w:ind w:left="0"/>
        <w:jc w:val="both"/>
      </w:pPr>
      <w:r>
        <w:rPr>
          <w:rFonts w:ascii="Times New Roman"/>
          <w:b w:val="false"/>
          <w:i w:val="false"/>
          <w:color w:val="000000"/>
          <w:sz w:val="28"/>
        </w:rPr>
        <w:t>
      Метод сбора: в электронном виде</w:t>
      </w:r>
    </w:p>
    <w:bookmarkEnd w:id="151"/>
    <w:bookmarkStart w:name="z396" w:id="152"/>
    <w:p>
      <w:pPr>
        <w:spacing w:after="0"/>
        <w:ind w:left="0"/>
        <w:jc w:val="both"/>
      </w:pPr>
      <w:r>
        <w:rPr>
          <w:rFonts w:ascii="Times New Roman"/>
          <w:b w:val="false"/>
          <w:i w:val="false"/>
          <w:color w:val="000000"/>
          <w:sz w:val="28"/>
        </w:rPr>
        <w:t>
      Мониторинг инфекционной заболеваемости</w:t>
      </w:r>
    </w:p>
    <w:bookmarkEnd w:id="152"/>
    <w:bookmarkStart w:name="z397" w:id="153"/>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острыми вялыми параличами населения Республики Казахстан за период с _________ 20___года (еженедельная, с нарастанием)</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5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территории</w:t>
            </w:r>
          </w:p>
          <w:bookmarkEnd w:id="154"/>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до 15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собраны 2 адекватных образца (от общего числа случаев)</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осмотрены через 60 дней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выделены не полиомиелитные энтеровирусы (НПЭВ) (у детей до 15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в первые 7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расследовано в первые 48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тыс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числа подлежащих осмотру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56"/>
          <w:p>
            <w:pPr>
              <w:spacing w:after="20"/>
              <w:ind w:left="20"/>
              <w:jc w:val="both"/>
            </w:pPr>
            <w:r>
              <w:rPr>
                <w:rFonts w:ascii="Times New Roman"/>
                <w:b w:val="false"/>
                <w:i w:val="false"/>
                <w:color w:val="000000"/>
                <w:sz w:val="20"/>
              </w:rPr>
              <w:t>
</w:t>
            </w:r>
            <w:r>
              <w:rPr>
                <w:rFonts w:ascii="Times New Roman"/>
                <w:b w:val="false"/>
                <w:i w:val="false"/>
                <w:color w:val="000000"/>
                <w:sz w:val="20"/>
              </w:rPr>
              <w:t>не классифицировано через 90 и более дней</w:t>
            </w:r>
          </w:p>
          <w:bookmarkEnd w:id="156"/>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классифицировано за отчетный период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57"/>
          <w:p>
            <w:pPr>
              <w:spacing w:after="20"/>
              <w:ind w:left="20"/>
              <w:jc w:val="both"/>
            </w:pPr>
            <w:r>
              <w:rPr>
                <w:rFonts w:ascii="Times New Roman"/>
                <w:b w:val="false"/>
                <w:i w:val="false"/>
                <w:color w:val="000000"/>
                <w:sz w:val="20"/>
              </w:rPr>
              <w:t>
</w:t>
            </w:r>
            <w:r>
              <w:rPr>
                <w:rFonts w:ascii="Times New Roman"/>
                <w:b w:val="false"/>
                <w:i w:val="false"/>
                <w:color w:val="000000"/>
                <w:sz w:val="20"/>
              </w:rPr>
              <w:t>абс</w:t>
            </w:r>
          </w:p>
          <w:bookmarkEnd w:id="1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тыс.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5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5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159"/>
          <w:p>
            <w:pPr>
              <w:spacing w:after="20"/>
              <w:ind w:left="20"/>
              <w:jc w:val="both"/>
            </w:pPr>
            <w:r>
              <w:rPr>
                <w:rFonts w:ascii="Times New Roman"/>
                <w:b w:val="false"/>
                <w:i w:val="false"/>
                <w:color w:val="000000"/>
                <w:sz w:val="20"/>
              </w:rPr>
              <w:t>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480" w:id="160"/>
      <w:r>
        <w:rPr>
          <w:rFonts w:ascii="Times New Roman"/>
          <w:b w:val="false"/>
          <w:i w:val="false"/>
          <w:color w:val="000000"/>
          <w:sz w:val="28"/>
        </w:rPr>
        <w:t>
      Телефон ____________________________________________</w:t>
      </w:r>
    </w:p>
    <w:bookmarkEnd w:id="160"/>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w:t>
      </w:r>
    </w:p>
    <w:bookmarkStart w:name="z481" w:id="16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p>
    <w:bookmarkEnd w:id="161"/>
    <w:bookmarkStart w:name="z482" w:id="162"/>
    <w:p>
      <w:pPr>
        <w:spacing w:after="0"/>
        <w:ind w:left="0"/>
        <w:jc w:val="left"/>
      </w:pPr>
      <w:r>
        <w:rPr>
          <w:rFonts w:ascii="Times New Roman"/>
          <w:b/>
          <w:i w:val="false"/>
          <w:color w:val="000000"/>
        </w:rPr>
        <w:t xml:space="preserve"> Форма санитарно-эпидемиологического мониторинга за заболеваемостью острыми</w:t>
      </w:r>
      <w:r>
        <w:br/>
      </w:r>
      <w:r>
        <w:rPr>
          <w:rFonts w:ascii="Times New Roman"/>
          <w:b/>
          <w:i w:val="false"/>
          <w:color w:val="000000"/>
        </w:rPr>
        <w:t>вялыми параличами населения Республики Казахстан за период с _________ 20___года</w:t>
      </w:r>
      <w:r>
        <w:br/>
      </w:r>
      <w:r>
        <w:rPr>
          <w:rFonts w:ascii="Times New Roman"/>
          <w:b/>
          <w:i w:val="false"/>
          <w:color w:val="000000"/>
        </w:rPr>
        <w:t>(еженедельная, с нарастанием)"</w:t>
      </w:r>
      <w:r>
        <w:br/>
      </w:r>
      <w:r>
        <w:rPr>
          <w:rFonts w:ascii="Times New Roman"/>
          <w:b/>
          <w:i w:val="false"/>
          <w:color w:val="000000"/>
        </w:rPr>
        <w:t>(индекс: 02-ИРПК и периодичность формы: еженедельно, ежемесячно,</w:t>
      </w:r>
      <w:r>
        <w:br/>
      </w:r>
      <w:r>
        <w:rPr>
          <w:rFonts w:ascii="Times New Roman"/>
          <w:b/>
          <w:i w:val="false"/>
          <w:color w:val="000000"/>
        </w:rPr>
        <w:t>ежеквартально, один раз в полугодие, один раз в год по нарастающей)</w:t>
      </w:r>
    </w:p>
    <w:bookmarkEnd w:id="162"/>
    <w:bookmarkStart w:name="z483" w:id="163"/>
    <w:p>
      <w:pPr>
        <w:spacing w:after="0"/>
        <w:ind w:left="0"/>
        <w:jc w:val="left"/>
      </w:pPr>
      <w:r>
        <w:rPr>
          <w:rFonts w:ascii="Times New Roman"/>
          <w:b/>
          <w:i w:val="false"/>
          <w:color w:val="000000"/>
        </w:rPr>
        <w:t xml:space="preserve"> Глава 1. Общие положения</w:t>
      </w:r>
    </w:p>
    <w:bookmarkEnd w:id="163"/>
    <w:bookmarkStart w:name="z484" w:id="164"/>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безвозмездной основе "Мониторинг инфекционной заболеваемости. Форма санитарно-эпидемиологического мониторинга за заболеваемостью острыми вялыми параличами населения Республики Казахстан за период с _________ 20___года (еженедельная, с нарастанием)" (далее - Форма).</w:t>
      </w:r>
    </w:p>
    <w:bookmarkEnd w:id="164"/>
    <w:bookmarkStart w:name="z485" w:id="165"/>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165"/>
    <w:bookmarkStart w:name="z486" w:id="166"/>
    <w:p>
      <w:pPr>
        <w:spacing w:after="0"/>
        <w:ind w:left="0"/>
        <w:jc w:val="both"/>
      </w:pPr>
      <w:r>
        <w:rPr>
          <w:rFonts w:ascii="Times New Roman"/>
          <w:b w:val="false"/>
          <w:i w:val="false"/>
          <w:color w:val="000000"/>
          <w:sz w:val="28"/>
        </w:rPr>
        <w:t>
      3.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166"/>
    <w:bookmarkStart w:name="z487" w:id="167"/>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167"/>
    <w:bookmarkStart w:name="z488" w:id="168"/>
    <w:p>
      <w:pPr>
        <w:spacing w:after="0"/>
        <w:ind w:left="0"/>
        <w:jc w:val="both"/>
      </w:pPr>
      <w:r>
        <w:rPr>
          <w:rFonts w:ascii="Times New Roman"/>
          <w:b w:val="false"/>
          <w:i w:val="false"/>
          <w:color w:val="000000"/>
          <w:sz w:val="28"/>
        </w:rPr>
        <w:t>
      5. Форма заполняется на казахском и русском языках.</w:t>
      </w:r>
    </w:p>
    <w:bookmarkEnd w:id="168"/>
    <w:bookmarkStart w:name="z489" w:id="169"/>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169"/>
    <w:bookmarkStart w:name="z490" w:id="170"/>
    <w:p>
      <w:pPr>
        <w:spacing w:after="0"/>
        <w:ind w:left="0"/>
        <w:jc w:val="both"/>
      </w:pPr>
      <w:r>
        <w:rPr>
          <w:rFonts w:ascii="Times New Roman"/>
          <w:b w:val="false"/>
          <w:i w:val="false"/>
          <w:color w:val="000000"/>
          <w:sz w:val="28"/>
        </w:rPr>
        <w:t>
      1) санитарно-эпидемиологический мониторинг - государственная система наблюдения за состоянием здоровья населения и среды обитания, посредством сбора, обработки, систематизации, анализа, оценки и прогноза, а также определения причинно-следственных связей между состоянием здоровья населения и состоянием среды обитания человека;</w:t>
      </w:r>
    </w:p>
    <w:bookmarkEnd w:id="170"/>
    <w:bookmarkStart w:name="z491" w:id="171"/>
    <w:p>
      <w:pPr>
        <w:spacing w:after="0"/>
        <w:ind w:left="0"/>
        <w:jc w:val="both"/>
      </w:pPr>
      <w:r>
        <w:rPr>
          <w:rFonts w:ascii="Times New Roman"/>
          <w:b w:val="false"/>
          <w:i w:val="false"/>
          <w:color w:val="000000"/>
          <w:sz w:val="28"/>
        </w:rPr>
        <w:t>
      2) острый вялый паралич – любой случай острого вялого паралича у ребенка до 15 лет, включая синдром Гийена-Барре или любое паралитическое заболевание независимо от возраста при подозрении на полиомиелит;</w:t>
      </w:r>
    </w:p>
    <w:bookmarkEnd w:id="171"/>
    <w:bookmarkStart w:name="z492" w:id="172"/>
    <w:p>
      <w:pPr>
        <w:spacing w:after="0"/>
        <w:ind w:left="0"/>
        <w:jc w:val="both"/>
      </w:pPr>
      <w:r>
        <w:rPr>
          <w:rFonts w:ascii="Times New Roman"/>
          <w:b w:val="false"/>
          <w:i w:val="false"/>
          <w:color w:val="000000"/>
          <w:sz w:val="28"/>
        </w:rPr>
        <w:t>
      3) инфекционные и паразитарные заболевания – заболевания человека,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bookmarkEnd w:id="172"/>
    <w:bookmarkStart w:name="z493" w:id="173"/>
    <w:p>
      <w:pPr>
        <w:spacing w:after="0"/>
        <w:ind w:left="0"/>
        <w:jc w:val="left"/>
      </w:pPr>
      <w:r>
        <w:rPr>
          <w:rFonts w:ascii="Times New Roman"/>
          <w:b/>
          <w:i w:val="false"/>
          <w:color w:val="000000"/>
        </w:rPr>
        <w:t xml:space="preserve"> Глава 2. Пояснение по заполнению Формы</w:t>
      </w:r>
    </w:p>
    <w:bookmarkEnd w:id="173"/>
    <w:bookmarkStart w:name="z494" w:id="174"/>
    <w:p>
      <w:pPr>
        <w:spacing w:after="0"/>
        <w:ind w:left="0"/>
        <w:jc w:val="both"/>
      </w:pPr>
      <w:r>
        <w:rPr>
          <w:rFonts w:ascii="Times New Roman"/>
          <w:b w:val="false"/>
          <w:i w:val="false"/>
          <w:color w:val="000000"/>
          <w:sz w:val="28"/>
        </w:rPr>
        <w:t>
      1) в графе 1 заполняется наименование территории согласно Классификатору административно-территориальных объектов (КАТО);</w:t>
      </w:r>
    </w:p>
    <w:bookmarkEnd w:id="174"/>
    <w:bookmarkStart w:name="z495" w:id="175"/>
    <w:p>
      <w:pPr>
        <w:spacing w:after="0"/>
        <w:ind w:left="0"/>
        <w:jc w:val="both"/>
      </w:pPr>
      <w:r>
        <w:rPr>
          <w:rFonts w:ascii="Times New Roman"/>
          <w:b w:val="false"/>
          <w:i w:val="false"/>
          <w:color w:val="000000"/>
          <w:sz w:val="28"/>
        </w:rPr>
        <w:t>
      2) в графе 2 указывается численность детей до 15 лет;</w:t>
      </w:r>
    </w:p>
    <w:bookmarkEnd w:id="175"/>
    <w:bookmarkStart w:name="z496" w:id="176"/>
    <w:p>
      <w:pPr>
        <w:spacing w:after="0"/>
        <w:ind w:left="0"/>
        <w:jc w:val="both"/>
      </w:pPr>
      <w:r>
        <w:rPr>
          <w:rFonts w:ascii="Times New Roman"/>
          <w:b w:val="false"/>
          <w:i w:val="false"/>
          <w:color w:val="000000"/>
          <w:sz w:val="28"/>
        </w:rPr>
        <w:t>
      3) в графе 3 указывается количество зарегистрированных, абсолютное число;</w:t>
      </w:r>
    </w:p>
    <w:bookmarkEnd w:id="176"/>
    <w:bookmarkStart w:name="z497" w:id="177"/>
    <w:p>
      <w:pPr>
        <w:spacing w:after="0"/>
        <w:ind w:left="0"/>
        <w:jc w:val="both"/>
      </w:pPr>
      <w:r>
        <w:rPr>
          <w:rFonts w:ascii="Times New Roman"/>
          <w:b w:val="false"/>
          <w:i w:val="false"/>
          <w:color w:val="000000"/>
          <w:sz w:val="28"/>
        </w:rPr>
        <w:t>
      4) в графе 4 указывается показатель на 100 тыс. населения;</w:t>
      </w:r>
    </w:p>
    <w:bookmarkEnd w:id="177"/>
    <w:bookmarkStart w:name="z498" w:id="178"/>
    <w:p>
      <w:pPr>
        <w:spacing w:after="0"/>
        <w:ind w:left="0"/>
        <w:jc w:val="both"/>
      </w:pPr>
      <w:r>
        <w:rPr>
          <w:rFonts w:ascii="Times New Roman"/>
          <w:b w:val="false"/>
          <w:i w:val="false"/>
          <w:color w:val="000000"/>
          <w:sz w:val="28"/>
        </w:rPr>
        <w:t>
      5) в графе 5 указывается количество собранных 2 адекватных образцов от общего числа случаев, абсолютное число;</w:t>
      </w:r>
    </w:p>
    <w:bookmarkEnd w:id="178"/>
    <w:bookmarkStart w:name="z499" w:id="179"/>
    <w:p>
      <w:pPr>
        <w:spacing w:after="0"/>
        <w:ind w:left="0"/>
        <w:jc w:val="both"/>
      </w:pPr>
      <w:r>
        <w:rPr>
          <w:rFonts w:ascii="Times New Roman"/>
          <w:b w:val="false"/>
          <w:i w:val="false"/>
          <w:color w:val="000000"/>
          <w:sz w:val="28"/>
        </w:rPr>
        <w:t>
      6) в графе 6 указывается процент собранных 2 адекватных образцов от общего числа случаев;</w:t>
      </w:r>
    </w:p>
    <w:bookmarkEnd w:id="179"/>
    <w:bookmarkStart w:name="z500" w:id="180"/>
    <w:p>
      <w:pPr>
        <w:spacing w:after="0"/>
        <w:ind w:left="0"/>
        <w:jc w:val="both"/>
      </w:pPr>
      <w:r>
        <w:rPr>
          <w:rFonts w:ascii="Times New Roman"/>
          <w:b w:val="false"/>
          <w:i w:val="false"/>
          <w:color w:val="000000"/>
          <w:sz w:val="28"/>
        </w:rPr>
        <w:t>
      7) в графе 7 указывается индекс;</w:t>
      </w:r>
    </w:p>
    <w:bookmarkEnd w:id="180"/>
    <w:bookmarkStart w:name="z501" w:id="181"/>
    <w:p>
      <w:pPr>
        <w:spacing w:after="0"/>
        <w:ind w:left="0"/>
        <w:jc w:val="both"/>
      </w:pPr>
      <w:r>
        <w:rPr>
          <w:rFonts w:ascii="Times New Roman"/>
          <w:b w:val="false"/>
          <w:i w:val="false"/>
          <w:color w:val="000000"/>
          <w:sz w:val="28"/>
        </w:rPr>
        <w:t>
      8) в графе 8 указывается количество повторно осмотренных через 60 дней, абсолютное число;</w:t>
      </w:r>
    </w:p>
    <w:bookmarkEnd w:id="181"/>
    <w:bookmarkStart w:name="z502" w:id="182"/>
    <w:p>
      <w:pPr>
        <w:spacing w:after="0"/>
        <w:ind w:left="0"/>
        <w:jc w:val="both"/>
      </w:pPr>
      <w:r>
        <w:rPr>
          <w:rFonts w:ascii="Times New Roman"/>
          <w:b w:val="false"/>
          <w:i w:val="false"/>
          <w:color w:val="000000"/>
          <w:sz w:val="28"/>
        </w:rPr>
        <w:t>
      9) в графе 9 указывается процент от числа подлежащих осмотру;</w:t>
      </w:r>
    </w:p>
    <w:bookmarkEnd w:id="182"/>
    <w:bookmarkStart w:name="z503" w:id="183"/>
    <w:p>
      <w:pPr>
        <w:spacing w:after="0"/>
        <w:ind w:left="0"/>
        <w:jc w:val="both"/>
      </w:pPr>
      <w:r>
        <w:rPr>
          <w:rFonts w:ascii="Times New Roman"/>
          <w:b w:val="false"/>
          <w:i w:val="false"/>
          <w:color w:val="000000"/>
          <w:sz w:val="28"/>
        </w:rPr>
        <w:t>
      10) в графе 10 указывается количество выделенных не полиомиелитных энтеровирусов (НПЭВ) у детей до 15 лет, абсолютное число;</w:t>
      </w:r>
    </w:p>
    <w:bookmarkEnd w:id="183"/>
    <w:bookmarkStart w:name="z504" w:id="184"/>
    <w:p>
      <w:pPr>
        <w:spacing w:after="0"/>
        <w:ind w:left="0"/>
        <w:jc w:val="both"/>
      </w:pPr>
      <w:r>
        <w:rPr>
          <w:rFonts w:ascii="Times New Roman"/>
          <w:b w:val="false"/>
          <w:i w:val="false"/>
          <w:color w:val="000000"/>
          <w:sz w:val="28"/>
        </w:rPr>
        <w:t>
      11) в графе 11 указывается процент выделенных не полиомиелитных энтеровирусов (НПЭВ) у детей до 15 лет;</w:t>
      </w:r>
    </w:p>
    <w:bookmarkEnd w:id="184"/>
    <w:bookmarkStart w:name="z505" w:id="185"/>
    <w:p>
      <w:pPr>
        <w:spacing w:after="0"/>
        <w:ind w:left="0"/>
        <w:jc w:val="both"/>
      </w:pPr>
      <w:r>
        <w:rPr>
          <w:rFonts w:ascii="Times New Roman"/>
          <w:b w:val="false"/>
          <w:i w:val="false"/>
          <w:color w:val="000000"/>
          <w:sz w:val="28"/>
        </w:rPr>
        <w:t>
      12) в графе 12 указывается количество зарегистрированных в первые 7 дней, абсолютное число;</w:t>
      </w:r>
    </w:p>
    <w:bookmarkEnd w:id="185"/>
    <w:bookmarkStart w:name="z506" w:id="186"/>
    <w:p>
      <w:pPr>
        <w:spacing w:after="0"/>
        <w:ind w:left="0"/>
        <w:jc w:val="both"/>
      </w:pPr>
      <w:r>
        <w:rPr>
          <w:rFonts w:ascii="Times New Roman"/>
          <w:b w:val="false"/>
          <w:i w:val="false"/>
          <w:color w:val="000000"/>
          <w:sz w:val="28"/>
        </w:rPr>
        <w:t>
      13) в графе 13 указывается процент зарегистрированных в первые 7 дней;</w:t>
      </w:r>
    </w:p>
    <w:bookmarkEnd w:id="186"/>
    <w:bookmarkStart w:name="z507" w:id="187"/>
    <w:p>
      <w:pPr>
        <w:spacing w:after="0"/>
        <w:ind w:left="0"/>
        <w:jc w:val="both"/>
      </w:pPr>
      <w:r>
        <w:rPr>
          <w:rFonts w:ascii="Times New Roman"/>
          <w:b w:val="false"/>
          <w:i w:val="false"/>
          <w:color w:val="000000"/>
          <w:sz w:val="28"/>
        </w:rPr>
        <w:t>
      14) в графе 14 указывается количество расследованных в первые 48 часов, абсолютное число;</w:t>
      </w:r>
    </w:p>
    <w:bookmarkEnd w:id="187"/>
    <w:bookmarkStart w:name="z508" w:id="188"/>
    <w:p>
      <w:pPr>
        <w:spacing w:after="0"/>
        <w:ind w:left="0"/>
        <w:jc w:val="both"/>
      </w:pPr>
      <w:r>
        <w:rPr>
          <w:rFonts w:ascii="Times New Roman"/>
          <w:b w:val="false"/>
          <w:i w:val="false"/>
          <w:color w:val="000000"/>
          <w:sz w:val="28"/>
        </w:rPr>
        <w:t>
      15) в графе 15 указывается процент расследованных в первые 48 часов;</w:t>
      </w:r>
    </w:p>
    <w:bookmarkEnd w:id="188"/>
    <w:bookmarkStart w:name="z509" w:id="189"/>
    <w:p>
      <w:pPr>
        <w:spacing w:after="0"/>
        <w:ind w:left="0"/>
        <w:jc w:val="both"/>
      </w:pPr>
      <w:r>
        <w:rPr>
          <w:rFonts w:ascii="Times New Roman"/>
          <w:b w:val="false"/>
          <w:i w:val="false"/>
          <w:color w:val="000000"/>
          <w:sz w:val="28"/>
        </w:rPr>
        <w:t>
      16) в графе 16 указывается количество не классифицированных через 90 и более дней, абсолютное число;</w:t>
      </w:r>
    </w:p>
    <w:bookmarkEnd w:id="189"/>
    <w:bookmarkStart w:name="z510" w:id="190"/>
    <w:p>
      <w:pPr>
        <w:spacing w:after="0"/>
        <w:ind w:left="0"/>
        <w:jc w:val="both"/>
      </w:pPr>
      <w:r>
        <w:rPr>
          <w:rFonts w:ascii="Times New Roman"/>
          <w:b w:val="false"/>
          <w:i w:val="false"/>
          <w:color w:val="000000"/>
          <w:sz w:val="28"/>
        </w:rPr>
        <w:t>
      17) в графе 17 указывается процент не классифицированных через 90 и более дней;</w:t>
      </w:r>
    </w:p>
    <w:bookmarkEnd w:id="190"/>
    <w:bookmarkStart w:name="z511" w:id="191"/>
    <w:p>
      <w:pPr>
        <w:spacing w:after="0"/>
        <w:ind w:left="0"/>
        <w:jc w:val="both"/>
      </w:pPr>
      <w:r>
        <w:rPr>
          <w:rFonts w:ascii="Times New Roman"/>
          <w:b w:val="false"/>
          <w:i w:val="false"/>
          <w:color w:val="000000"/>
          <w:sz w:val="28"/>
        </w:rPr>
        <w:t>
      18) в графе 18 указывается количество всех классифицированных за отчетный период, абсолютное число;</w:t>
      </w:r>
    </w:p>
    <w:bookmarkEnd w:id="191"/>
    <w:bookmarkStart w:name="z512" w:id="192"/>
    <w:p>
      <w:pPr>
        <w:spacing w:after="0"/>
        <w:ind w:left="0"/>
        <w:jc w:val="both"/>
      </w:pPr>
      <w:r>
        <w:rPr>
          <w:rFonts w:ascii="Times New Roman"/>
          <w:b w:val="false"/>
          <w:i w:val="false"/>
          <w:color w:val="000000"/>
          <w:sz w:val="28"/>
        </w:rPr>
        <w:t>
      19) в графе 19 указывается процент всех классифицированных за отчетный период, процент;</w:t>
      </w:r>
    </w:p>
    <w:bookmarkEnd w:id="192"/>
    <w:bookmarkStart w:name="z513" w:id="193"/>
    <w:p>
      <w:pPr>
        <w:spacing w:after="0"/>
        <w:ind w:left="0"/>
        <w:jc w:val="both"/>
      </w:pPr>
      <w:r>
        <w:rPr>
          <w:rFonts w:ascii="Times New Roman"/>
          <w:b w:val="false"/>
          <w:i w:val="false"/>
          <w:color w:val="000000"/>
          <w:sz w:val="28"/>
        </w:rPr>
        <w:t>
      20) в графе 20 указывается показатель на 100 тыс. населения всех классифицированных за отчетный период.</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6" w:id="194"/>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194"/>
    <w:bookmarkStart w:name="z515" w:id="195"/>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95"/>
    <w:bookmarkStart w:name="z516" w:id="196"/>
    <w:p>
      <w:pPr>
        <w:spacing w:after="0"/>
        <w:ind w:left="0"/>
        <w:jc w:val="both"/>
      </w:pPr>
      <w:r>
        <w:rPr>
          <w:rFonts w:ascii="Times New Roman"/>
          <w:b w:val="false"/>
          <w:i w:val="false"/>
          <w:color w:val="000000"/>
          <w:sz w:val="28"/>
        </w:rPr>
        <w:t>
      Наименование административной формы:</w:t>
      </w:r>
    </w:p>
    <w:bookmarkEnd w:id="196"/>
    <w:bookmarkStart w:name="z517" w:id="197"/>
    <w:p>
      <w:pPr>
        <w:spacing w:after="0"/>
        <w:ind w:left="0"/>
        <w:jc w:val="both"/>
      </w:pPr>
      <w:r>
        <w:rPr>
          <w:rFonts w:ascii="Times New Roman"/>
          <w:b w:val="false"/>
          <w:i w:val="false"/>
          <w:color w:val="000000"/>
          <w:sz w:val="28"/>
        </w:rPr>
        <w:t>
      "Мониторинг инфекционной заболеваемости</w:t>
      </w:r>
    </w:p>
    <w:bookmarkEnd w:id="197"/>
    <w:bookmarkStart w:name="z518" w:id="198"/>
    <w:p>
      <w:pPr>
        <w:spacing w:after="0"/>
        <w:ind w:left="0"/>
        <w:jc w:val="both"/>
      </w:pPr>
      <w:r>
        <w:rPr>
          <w:rFonts w:ascii="Times New Roman"/>
          <w:b w:val="false"/>
          <w:i w:val="false"/>
          <w:color w:val="000000"/>
          <w:sz w:val="28"/>
        </w:rPr>
        <w:t xml:space="preserve">
      Форма санитарно-эпидемиологического мониторинга за заболеваемостью краснухой населения Республики Казахстан за период с _________20____ года (еженедельная, с нарастанием)" </w:t>
      </w:r>
    </w:p>
    <w:bookmarkEnd w:id="198"/>
    <w:bookmarkStart w:name="z519" w:id="199"/>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03-ИРПК </w:t>
      </w:r>
    </w:p>
    <w:bookmarkEnd w:id="199"/>
    <w:bookmarkStart w:name="z520" w:id="200"/>
    <w:p>
      <w:pPr>
        <w:spacing w:after="0"/>
        <w:ind w:left="0"/>
        <w:jc w:val="both"/>
      </w:pPr>
      <w:r>
        <w:rPr>
          <w:rFonts w:ascii="Times New Roman"/>
          <w:b w:val="false"/>
          <w:i w:val="false"/>
          <w:color w:val="000000"/>
          <w:sz w:val="28"/>
        </w:rPr>
        <w:t>
      Периодичность: еженедельно, ежемесячно, ежеквартально, один раз в полугодие, один раз в год по нарастающей</w:t>
      </w:r>
    </w:p>
    <w:bookmarkEnd w:id="200"/>
    <w:bookmarkStart w:name="z521" w:id="201"/>
    <w:p>
      <w:pPr>
        <w:spacing w:after="0"/>
        <w:ind w:left="0"/>
        <w:jc w:val="both"/>
      </w:pPr>
      <w:r>
        <w:rPr>
          <w:rFonts w:ascii="Times New Roman"/>
          <w:b w:val="false"/>
          <w:i w:val="false"/>
          <w:color w:val="000000"/>
          <w:sz w:val="28"/>
        </w:rPr>
        <w:t>
      Отчетный период: ______________20___года</w:t>
      </w:r>
    </w:p>
    <w:bookmarkEnd w:id="201"/>
    <w:bookmarkStart w:name="z522" w:id="202"/>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 "НПЦСЭиМ" РГП на ПХВ "НЦОЗ" </w:t>
      </w:r>
    </w:p>
    <w:bookmarkEnd w:id="202"/>
    <w:bookmarkStart w:name="z523" w:id="20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203"/>
    <w:bookmarkStart w:name="z524" w:id="204"/>
    <w:p>
      <w:pPr>
        <w:spacing w:after="0"/>
        <w:ind w:left="0"/>
        <w:jc w:val="both"/>
      </w:pPr>
      <w:r>
        <w:rPr>
          <w:rFonts w:ascii="Times New Roman"/>
          <w:b w:val="false"/>
          <w:i w:val="false"/>
          <w:color w:val="000000"/>
          <w:sz w:val="28"/>
        </w:rPr>
        <w:t xml:space="preserve">
      ИИН/БИН </w:t>
      </w:r>
    </w:p>
    <w:bookmarkEnd w:id="20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5" w:id="205"/>
    <w:p>
      <w:pPr>
        <w:spacing w:after="0"/>
        <w:ind w:left="0"/>
        <w:jc w:val="both"/>
      </w:pPr>
      <w:r>
        <w:rPr>
          <w:rFonts w:ascii="Times New Roman"/>
          <w:b w:val="false"/>
          <w:i w:val="false"/>
          <w:color w:val="000000"/>
          <w:sz w:val="28"/>
        </w:rPr>
        <w:t>
      Метод сбора: в электронном виде</w:t>
      </w:r>
    </w:p>
    <w:bookmarkEnd w:id="205"/>
    <w:bookmarkStart w:name="z526" w:id="206"/>
    <w:p>
      <w:pPr>
        <w:spacing w:after="0"/>
        <w:ind w:left="0"/>
        <w:jc w:val="both"/>
      </w:pPr>
      <w:r>
        <w:rPr>
          <w:rFonts w:ascii="Times New Roman"/>
          <w:b w:val="false"/>
          <w:i w:val="false"/>
          <w:color w:val="000000"/>
          <w:sz w:val="28"/>
        </w:rPr>
        <w:t>
      Мониторинг инфекционной заболеваемости</w:t>
      </w:r>
    </w:p>
    <w:bookmarkEnd w:id="206"/>
    <w:bookmarkStart w:name="z527" w:id="207"/>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краснухой населения Республики Казахстан за период с _________20____ года (еженедельная, с нарастанием)</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0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территории</w:t>
            </w:r>
          </w:p>
          <w:bookmarkEnd w:id="208"/>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зарегистрированных случаев за отчетную неделю</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c нарастающим итогом</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госпитализировано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Возрастной диапазон заболевших</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заболело привитых против краснухи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в Национальном центре экспертизы (НЦЭ) области</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подтвержденных случаев в НЦЭ</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30 лет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9"/>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10"/>
          <w:p>
            <w:pPr>
              <w:spacing w:after="20"/>
              <w:ind w:left="20"/>
              <w:jc w:val="both"/>
            </w:pPr>
            <w:r>
              <w:rPr>
                <w:rFonts w:ascii="Times New Roman"/>
                <w:b w:val="false"/>
                <w:i w:val="false"/>
                <w:color w:val="000000"/>
                <w:sz w:val="20"/>
              </w:rPr>
              <w:t>
</w:t>
            </w:r>
            <w:r>
              <w:rPr>
                <w:rFonts w:ascii="Times New Roman"/>
                <w:b w:val="false"/>
                <w:i w:val="false"/>
                <w:color w:val="000000"/>
                <w:sz w:val="20"/>
              </w:rPr>
              <w:t>поступило проб в национальную референс лабораторию (НРЛ) филиала "НПЦСЭиМ" РГП на ПХ В "НЦОЗ"</w:t>
            </w:r>
          </w:p>
          <w:bookmarkEnd w:id="2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подтвержденных в НРЛ НЦОЗ из числа отрицательных в НЦЭ</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лабораторно подтвержденных (НЦЭ+из числа отриц. в НЦЭ но, "пол" в НРЛ филиала "НПЦСЭиМ" РГП на ПХ В НЦОЗ)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эпидемически связанных с подтвержденных случаем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1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1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территории</w:t>
            </w:r>
          </w:p>
          <w:bookmarkEnd w:id="212"/>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у привитого за отчетную неделю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у привитых c нарастающим итогом с ____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привитых от общего числа случаев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возрастной диапазон случаев краснухи у привитых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30 лет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41" w:id="21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214"/>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644" w:id="215"/>
      <w:r>
        <w:rPr>
          <w:rFonts w:ascii="Times New Roman"/>
          <w:b w:val="false"/>
          <w:i w:val="false"/>
          <w:color w:val="000000"/>
          <w:sz w:val="28"/>
        </w:rPr>
        <w:t>
      Телефон _____________________________________________</w:t>
      </w:r>
    </w:p>
    <w:bookmarkEnd w:id="215"/>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645" w:id="21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p>
    <w:bookmarkEnd w:id="216"/>
    <w:bookmarkStart w:name="z646" w:id="217"/>
    <w:p>
      <w:pPr>
        <w:spacing w:after="0"/>
        <w:ind w:left="0"/>
        <w:jc w:val="left"/>
      </w:pPr>
      <w:r>
        <w:rPr>
          <w:rFonts w:ascii="Times New Roman"/>
          <w:b/>
          <w:i w:val="false"/>
          <w:color w:val="000000"/>
        </w:rPr>
        <w:t xml:space="preserve"> Форма санитарно-эпидемиологического мониторинга за заболеваемостью краснухой</w:t>
      </w:r>
      <w:r>
        <w:br/>
      </w:r>
      <w:r>
        <w:rPr>
          <w:rFonts w:ascii="Times New Roman"/>
          <w:b/>
          <w:i w:val="false"/>
          <w:color w:val="000000"/>
        </w:rPr>
        <w:t>населения Республики Казахстан за период с _________20____ года</w:t>
      </w:r>
      <w:r>
        <w:br/>
      </w:r>
      <w:r>
        <w:rPr>
          <w:rFonts w:ascii="Times New Roman"/>
          <w:b/>
          <w:i w:val="false"/>
          <w:color w:val="000000"/>
        </w:rPr>
        <w:t>(еженедельная, с нарастанием)"</w:t>
      </w:r>
      <w:r>
        <w:br/>
      </w:r>
      <w:r>
        <w:rPr>
          <w:rFonts w:ascii="Times New Roman"/>
          <w:b/>
          <w:i w:val="false"/>
          <w:color w:val="000000"/>
        </w:rPr>
        <w:t>(индекс: 03-ИРПК и периодичность формы: еженедельно, ежемесячно,</w:t>
      </w:r>
      <w:r>
        <w:br/>
      </w:r>
      <w:r>
        <w:rPr>
          <w:rFonts w:ascii="Times New Roman"/>
          <w:b/>
          <w:i w:val="false"/>
          <w:color w:val="000000"/>
        </w:rPr>
        <w:t>ежеквартально, один раз в полугодие, один раз в год по нарастающей)</w:t>
      </w:r>
    </w:p>
    <w:bookmarkEnd w:id="217"/>
    <w:bookmarkStart w:name="z647" w:id="218"/>
    <w:p>
      <w:pPr>
        <w:spacing w:after="0"/>
        <w:ind w:left="0"/>
        <w:jc w:val="left"/>
      </w:pPr>
      <w:r>
        <w:rPr>
          <w:rFonts w:ascii="Times New Roman"/>
          <w:b/>
          <w:i w:val="false"/>
          <w:color w:val="000000"/>
        </w:rPr>
        <w:t xml:space="preserve"> Глава 1. Общие положения</w:t>
      </w:r>
    </w:p>
    <w:bookmarkEnd w:id="218"/>
    <w:bookmarkStart w:name="z648" w:id="219"/>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инфекционной заболеваемости. Форма санитарно-эпидемиологического мониторинга за заболеваемостью краснухой населения Республики Казахстан за период с _________20____ года (еженедельная, с нарастанием)" (далее - Форма).</w:t>
      </w:r>
    </w:p>
    <w:bookmarkEnd w:id="219"/>
    <w:bookmarkStart w:name="z649" w:id="220"/>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220"/>
    <w:bookmarkStart w:name="z650" w:id="221"/>
    <w:p>
      <w:pPr>
        <w:spacing w:after="0"/>
        <w:ind w:left="0"/>
        <w:jc w:val="both"/>
      </w:pPr>
      <w:r>
        <w:rPr>
          <w:rFonts w:ascii="Times New Roman"/>
          <w:b w:val="false"/>
          <w:i w:val="false"/>
          <w:color w:val="000000"/>
          <w:sz w:val="28"/>
        </w:rPr>
        <w:t>
      3.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221"/>
    <w:bookmarkStart w:name="z651" w:id="222"/>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222"/>
    <w:bookmarkStart w:name="z652" w:id="223"/>
    <w:p>
      <w:pPr>
        <w:spacing w:after="0"/>
        <w:ind w:left="0"/>
        <w:jc w:val="both"/>
      </w:pPr>
      <w:r>
        <w:rPr>
          <w:rFonts w:ascii="Times New Roman"/>
          <w:b w:val="false"/>
          <w:i w:val="false"/>
          <w:color w:val="000000"/>
          <w:sz w:val="28"/>
        </w:rPr>
        <w:t>
      5. Форма заполняется на казахском и русском языках.</w:t>
      </w:r>
    </w:p>
    <w:bookmarkEnd w:id="223"/>
    <w:bookmarkStart w:name="z653" w:id="224"/>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224"/>
    <w:bookmarkStart w:name="z654" w:id="225"/>
    <w:p>
      <w:pPr>
        <w:spacing w:after="0"/>
        <w:ind w:left="0"/>
        <w:jc w:val="both"/>
      </w:pPr>
      <w:r>
        <w:rPr>
          <w:rFonts w:ascii="Times New Roman"/>
          <w:b w:val="false"/>
          <w:i w:val="false"/>
          <w:color w:val="000000"/>
          <w:sz w:val="28"/>
        </w:rPr>
        <w:t>
      1) краснуха – антропонозная острая респираторная вирусная инфекция с воздушно-капельным механизмом передачи, характеризующаяся увеличением лимфатических узлов, особенно затылочных и заднешейных, макулопапулезной сыпью и умеренной интоксикацией;</w:t>
      </w:r>
    </w:p>
    <w:bookmarkEnd w:id="225"/>
    <w:bookmarkStart w:name="z655" w:id="226"/>
    <w:p>
      <w:pPr>
        <w:spacing w:after="0"/>
        <w:ind w:left="0"/>
        <w:jc w:val="both"/>
      </w:pPr>
      <w:r>
        <w:rPr>
          <w:rFonts w:ascii="Times New Roman"/>
          <w:b w:val="false"/>
          <w:i w:val="false"/>
          <w:color w:val="000000"/>
          <w:sz w:val="28"/>
        </w:rPr>
        <w:t>
      2) вакцины – лекарственные препараты для специфической профилактики инфекционных заболеваний, оказывающие профилактический эффект через иммунную систему;</w:t>
      </w:r>
    </w:p>
    <w:bookmarkEnd w:id="226"/>
    <w:bookmarkStart w:name="z656" w:id="227"/>
    <w:p>
      <w:pPr>
        <w:spacing w:after="0"/>
        <w:ind w:left="0"/>
        <w:jc w:val="both"/>
      </w:pPr>
      <w:r>
        <w:rPr>
          <w:rFonts w:ascii="Times New Roman"/>
          <w:b w:val="false"/>
          <w:i w:val="false"/>
          <w:color w:val="000000"/>
          <w:sz w:val="28"/>
        </w:rPr>
        <w:t>
      3) референс-лаборатория – лаборатория организации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w:t>
      </w:r>
    </w:p>
    <w:bookmarkEnd w:id="227"/>
    <w:bookmarkStart w:name="z657" w:id="228"/>
    <w:p>
      <w:pPr>
        <w:spacing w:after="0"/>
        <w:ind w:left="0"/>
        <w:jc w:val="left"/>
      </w:pPr>
      <w:r>
        <w:rPr>
          <w:rFonts w:ascii="Times New Roman"/>
          <w:b/>
          <w:i w:val="false"/>
          <w:color w:val="000000"/>
        </w:rPr>
        <w:t xml:space="preserve"> Глава 2. Пояснение по заполнению Формы</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659" w:id="229"/>
    <w:p>
      <w:pPr>
        <w:spacing w:after="0"/>
        <w:ind w:left="0"/>
        <w:jc w:val="both"/>
      </w:pPr>
      <w:r>
        <w:rPr>
          <w:rFonts w:ascii="Times New Roman"/>
          <w:b w:val="false"/>
          <w:i w:val="false"/>
          <w:color w:val="000000"/>
          <w:sz w:val="28"/>
        </w:rPr>
        <w:t>
      1) в графе 1 заполняется наименование территории согласно Классификатору административно-территориальных объектов (КАТО);</w:t>
      </w:r>
    </w:p>
    <w:bookmarkEnd w:id="229"/>
    <w:bookmarkStart w:name="z660" w:id="230"/>
    <w:p>
      <w:pPr>
        <w:spacing w:after="0"/>
        <w:ind w:left="0"/>
        <w:jc w:val="both"/>
      </w:pPr>
      <w:r>
        <w:rPr>
          <w:rFonts w:ascii="Times New Roman"/>
          <w:b w:val="false"/>
          <w:i w:val="false"/>
          <w:color w:val="000000"/>
          <w:sz w:val="28"/>
        </w:rPr>
        <w:t>
      2) в графе 2 указывается число зарегистрированных случаев за отчетную неделю;</w:t>
      </w:r>
    </w:p>
    <w:bookmarkEnd w:id="230"/>
    <w:bookmarkStart w:name="z661" w:id="231"/>
    <w:p>
      <w:pPr>
        <w:spacing w:after="0"/>
        <w:ind w:left="0"/>
        <w:jc w:val="both"/>
      </w:pPr>
      <w:r>
        <w:rPr>
          <w:rFonts w:ascii="Times New Roman"/>
          <w:b w:val="false"/>
          <w:i w:val="false"/>
          <w:color w:val="000000"/>
          <w:sz w:val="28"/>
        </w:rPr>
        <w:t>
      3) в графе 3 указывается всего случаев c нарастающим итогом;</w:t>
      </w:r>
    </w:p>
    <w:bookmarkEnd w:id="231"/>
    <w:bookmarkStart w:name="z662" w:id="232"/>
    <w:p>
      <w:pPr>
        <w:spacing w:after="0"/>
        <w:ind w:left="0"/>
        <w:jc w:val="both"/>
      </w:pPr>
      <w:r>
        <w:rPr>
          <w:rFonts w:ascii="Times New Roman"/>
          <w:b w:val="false"/>
          <w:i w:val="false"/>
          <w:color w:val="000000"/>
          <w:sz w:val="28"/>
        </w:rPr>
        <w:t>
      4) в графе 4 указывается из них госпитализировано;</w:t>
      </w:r>
    </w:p>
    <w:bookmarkEnd w:id="232"/>
    <w:bookmarkStart w:name="z663" w:id="233"/>
    <w:p>
      <w:pPr>
        <w:spacing w:after="0"/>
        <w:ind w:left="0"/>
        <w:jc w:val="both"/>
      </w:pPr>
      <w:r>
        <w:rPr>
          <w:rFonts w:ascii="Times New Roman"/>
          <w:b w:val="false"/>
          <w:i w:val="false"/>
          <w:color w:val="000000"/>
          <w:sz w:val="28"/>
        </w:rPr>
        <w:t>
      5) в графе 5 указывается возрастной диапазон заболевших до 1 года;</w:t>
      </w:r>
    </w:p>
    <w:bookmarkEnd w:id="233"/>
    <w:bookmarkStart w:name="z664" w:id="234"/>
    <w:p>
      <w:pPr>
        <w:spacing w:after="0"/>
        <w:ind w:left="0"/>
        <w:jc w:val="both"/>
      </w:pPr>
      <w:r>
        <w:rPr>
          <w:rFonts w:ascii="Times New Roman"/>
          <w:b w:val="false"/>
          <w:i w:val="false"/>
          <w:color w:val="000000"/>
          <w:sz w:val="28"/>
        </w:rPr>
        <w:t>
      6) в графе 6 указывается возрастной диапазон заболевших 1-4 лет;</w:t>
      </w:r>
    </w:p>
    <w:bookmarkEnd w:id="234"/>
    <w:bookmarkStart w:name="z665" w:id="235"/>
    <w:p>
      <w:pPr>
        <w:spacing w:after="0"/>
        <w:ind w:left="0"/>
        <w:jc w:val="both"/>
      </w:pPr>
      <w:r>
        <w:rPr>
          <w:rFonts w:ascii="Times New Roman"/>
          <w:b w:val="false"/>
          <w:i w:val="false"/>
          <w:color w:val="000000"/>
          <w:sz w:val="28"/>
        </w:rPr>
        <w:t>
      7) в графе 7 указывается возрастной диапазон заболевших 5-9 лет;</w:t>
      </w:r>
    </w:p>
    <w:bookmarkEnd w:id="235"/>
    <w:bookmarkStart w:name="z666" w:id="236"/>
    <w:p>
      <w:pPr>
        <w:spacing w:after="0"/>
        <w:ind w:left="0"/>
        <w:jc w:val="both"/>
      </w:pPr>
      <w:r>
        <w:rPr>
          <w:rFonts w:ascii="Times New Roman"/>
          <w:b w:val="false"/>
          <w:i w:val="false"/>
          <w:color w:val="000000"/>
          <w:sz w:val="28"/>
        </w:rPr>
        <w:t>
      8) в графе 8 указывается возрастной диапазон заболевших 10-14 лет;</w:t>
      </w:r>
    </w:p>
    <w:bookmarkEnd w:id="236"/>
    <w:bookmarkStart w:name="z667" w:id="237"/>
    <w:p>
      <w:pPr>
        <w:spacing w:after="0"/>
        <w:ind w:left="0"/>
        <w:jc w:val="both"/>
      </w:pPr>
      <w:r>
        <w:rPr>
          <w:rFonts w:ascii="Times New Roman"/>
          <w:b w:val="false"/>
          <w:i w:val="false"/>
          <w:color w:val="000000"/>
          <w:sz w:val="28"/>
        </w:rPr>
        <w:t>
      9) в графе 9 указывается возрастной диапазон заболевших 15-19 лет;</w:t>
      </w:r>
    </w:p>
    <w:bookmarkEnd w:id="237"/>
    <w:bookmarkStart w:name="z668" w:id="238"/>
    <w:p>
      <w:pPr>
        <w:spacing w:after="0"/>
        <w:ind w:left="0"/>
        <w:jc w:val="both"/>
      </w:pPr>
      <w:r>
        <w:rPr>
          <w:rFonts w:ascii="Times New Roman"/>
          <w:b w:val="false"/>
          <w:i w:val="false"/>
          <w:color w:val="000000"/>
          <w:sz w:val="28"/>
        </w:rPr>
        <w:t>
      10) в графе 10 указывается возрастной диапазон заболевших 20-29 лет;</w:t>
      </w:r>
    </w:p>
    <w:bookmarkEnd w:id="238"/>
    <w:bookmarkStart w:name="z669" w:id="239"/>
    <w:p>
      <w:pPr>
        <w:spacing w:after="0"/>
        <w:ind w:left="0"/>
        <w:jc w:val="both"/>
      </w:pPr>
      <w:r>
        <w:rPr>
          <w:rFonts w:ascii="Times New Roman"/>
          <w:b w:val="false"/>
          <w:i w:val="false"/>
          <w:color w:val="000000"/>
          <w:sz w:val="28"/>
        </w:rPr>
        <w:t>
      11) в графе 11 указывается возрастной диапазон заболевших старше 30 лет;</w:t>
      </w:r>
    </w:p>
    <w:bookmarkEnd w:id="239"/>
    <w:bookmarkStart w:name="z670" w:id="240"/>
    <w:p>
      <w:pPr>
        <w:spacing w:after="0"/>
        <w:ind w:left="0"/>
        <w:jc w:val="both"/>
      </w:pPr>
      <w:r>
        <w:rPr>
          <w:rFonts w:ascii="Times New Roman"/>
          <w:b w:val="false"/>
          <w:i w:val="false"/>
          <w:color w:val="000000"/>
          <w:sz w:val="28"/>
        </w:rPr>
        <w:t>
      12) в графе 12 указывается количество заболевших привитых против краснухи;</w:t>
      </w:r>
    </w:p>
    <w:bookmarkEnd w:id="240"/>
    <w:bookmarkStart w:name="z671" w:id="241"/>
    <w:p>
      <w:pPr>
        <w:spacing w:after="0"/>
        <w:ind w:left="0"/>
        <w:jc w:val="both"/>
      </w:pPr>
      <w:r>
        <w:rPr>
          <w:rFonts w:ascii="Times New Roman"/>
          <w:b w:val="false"/>
          <w:i w:val="false"/>
          <w:color w:val="000000"/>
          <w:sz w:val="28"/>
        </w:rPr>
        <w:t>
      13) в графе 13 указывается количество исследованных проб в Национальном центре экспертизы (НЦЭ) области;</w:t>
      </w:r>
    </w:p>
    <w:bookmarkEnd w:id="241"/>
    <w:bookmarkStart w:name="z672" w:id="242"/>
    <w:p>
      <w:pPr>
        <w:spacing w:after="0"/>
        <w:ind w:left="0"/>
        <w:jc w:val="both"/>
      </w:pPr>
      <w:r>
        <w:rPr>
          <w:rFonts w:ascii="Times New Roman"/>
          <w:b w:val="false"/>
          <w:i w:val="false"/>
          <w:color w:val="000000"/>
          <w:sz w:val="28"/>
        </w:rPr>
        <w:t>
      14) в графе 14 указывается число подтвержденных случаев в НЦЭ;</w:t>
      </w:r>
    </w:p>
    <w:bookmarkEnd w:id="242"/>
    <w:bookmarkStart w:name="z673" w:id="243"/>
    <w:p>
      <w:pPr>
        <w:spacing w:after="0"/>
        <w:ind w:left="0"/>
        <w:jc w:val="both"/>
      </w:pPr>
      <w:r>
        <w:rPr>
          <w:rFonts w:ascii="Times New Roman"/>
          <w:b w:val="false"/>
          <w:i w:val="false"/>
          <w:color w:val="000000"/>
          <w:sz w:val="28"/>
        </w:rPr>
        <w:t>
      15) в графе 15 указывается количество поступивших проб в национальную референс лабораторию (НРЛ) филиала "НПЦСЭиМ" РГП на ПХ В "НЦОЗ";</w:t>
      </w:r>
    </w:p>
    <w:bookmarkEnd w:id="243"/>
    <w:bookmarkStart w:name="z674" w:id="244"/>
    <w:p>
      <w:pPr>
        <w:spacing w:after="0"/>
        <w:ind w:left="0"/>
        <w:jc w:val="both"/>
      </w:pPr>
      <w:r>
        <w:rPr>
          <w:rFonts w:ascii="Times New Roman"/>
          <w:b w:val="false"/>
          <w:i w:val="false"/>
          <w:color w:val="000000"/>
          <w:sz w:val="28"/>
        </w:rPr>
        <w:t>
      16) в графе 16 указывается число подтвержденных в НРЛ НЦОЗ из числа отрицательных в НЦЭ;</w:t>
      </w:r>
    </w:p>
    <w:bookmarkEnd w:id="244"/>
    <w:bookmarkStart w:name="z675" w:id="245"/>
    <w:p>
      <w:pPr>
        <w:spacing w:after="0"/>
        <w:ind w:left="0"/>
        <w:jc w:val="both"/>
      </w:pPr>
      <w:r>
        <w:rPr>
          <w:rFonts w:ascii="Times New Roman"/>
          <w:b w:val="false"/>
          <w:i w:val="false"/>
          <w:color w:val="000000"/>
          <w:sz w:val="28"/>
        </w:rPr>
        <w:t>
      17) в графе 17 указывается процент лабораторно подтвержденных (НЦЭ+из числа отрицательных в НЦЭ, "пол" в НРЛ филиала "НПЦСЭиМ" РГП на ПХ В НЦОЗ);</w:t>
      </w:r>
    </w:p>
    <w:bookmarkEnd w:id="245"/>
    <w:bookmarkStart w:name="z676" w:id="246"/>
    <w:p>
      <w:pPr>
        <w:spacing w:after="0"/>
        <w:ind w:left="0"/>
        <w:jc w:val="both"/>
      </w:pPr>
      <w:r>
        <w:rPr>
          <w:rFonts w:ascii="Times New Roman"/>
          <w:b w:val="false"/>
          <w:i w:val="false"/>
          <w:color w:val="000000"/>
          <w:sz w:val="28"/>
        </w:rPr>
        <w:t>
      18) в графе 18 указывается число случаев эпидемически связанных с подтверждҰнным случаем.</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678" w:id="247"/>
    <w:p>
      <w:pPr>
        <w:spacing w:after="0"/>
        <w:ind w:left="0"/>
        <w:jc w:val="both"/>
      </w:pPr>
      <w:r>
        <w:rPr>
          <w:rFonts w:ascii="Times New Roman"/>
          <w:b w:val="false"/>
          <w:i w:val="false"/>
          <w:color w:val="000000"/>
          <w:sz w:val="28"/>
        </w:rPr>
        <w:t>
      1) в графе 1 заполняется наименование территории согласно Классификатору административно-территориальных объектов (КАТО);</w:t>
      </w:r>
    </w:p>
    <w:bookmarkEnd w:id="247"/>
    <w:bookmarkStart w:name="z679" w:id="248"/>
    <w:p>
      <w:pPr>
        <w:spacing w:after="0"/>
        <w:ind w:left="0"/>
        <w:jc w:val="both"/>
      </w:pPr>
      <w:r>
        <w:rPr>
          <w:rFonts w:ascii="Times New Roman"/>
          <w:b w:val="false"/>
          <w:i w:val="false"/>
          <w:color w:val="000000"/>
          <w:sz w:val="28"/>
        </w:rPr>
        <w:t>
      2) в графе 2 указывается случаи у привитого за отчетную неделю;</w:t>
      </w:r>
    </w:p>
    <w:bookmarkEnd w:id="248"/>
    <w:bookmarkStart w:name="z680" w:id="249"/>
    <w:p>
      <w:pPr>
        <w:spacing w:after="0"/>
        <w:ind w:left="0"/>
        <w:jc w:val="both"/>
      </w:pPr>
      <w:r>
        <w:rPr>
          <w:rFonts w:ascii="Times New Roman"/>
          <w:b w:val="false"/>
          <w:i w:val="false"/>
          <w:color w:val="000000"/>
          <w:sz w:val="28"/>
        </w:rPr>
        <w:t>
      3) в графе 3 указывается всего случаев у привитых c нарастающим итогом с ____год;</w:t>
      </w:r>
    </w:p>
    <w:bookmarkEnd w:id="249"/>
    <w:bookmarkStart w:name="z681" w:id="250"/>
    <w:p>
      <w:pPr>
        <w:spacing w:after="0"/>
        <w:ind w:left="0"/>
        <w:jc w:val="both"/>
      </w:pPr>
      <w:r>
        <w:rPr>
          <w:rFonts w:ascii="Times New Roman"/>
          <w:b w:val="false"/>
          <w:i w:val="false"/>
          <w:color w:val="000000"/>
          <w:sz w:val="28"/>
        </w:rPr>
        <w:t>
      4) в графе 4 указывается процент привитых от общего числа случаев;</w:t>
      </w:r>
    </w:p>
    <w:bookmarkEnd w:id="250"/>
    <w:bookmarkStart w:name="z682" w:id="251"/>
    <w:p>
      <w:pPr>
        <w:spacing w:after="0"/>
        <w:ind w:left="0"/>
        <w:jc w:val="both"/>
      </w:pPr>
      <w:r>
        <w:rPr>
          <w:rFonts w:ascii="Times New Roman"/>
          <w:b w:val="false"/>
          <w:i w:val="false"/>
          <w:color w:val="000000"/>
          <w:sz w:val="28"/>
        </w:rPr>
        <w:t>
      5) в графе 5 указывается возрастной диапазон случаев краснухи у привитых до 1 года;</w:t>
      </w:r>
    </w:p>
    <w:bookmarkEnd w:id="251"/>
    <w:bookmarkStart w:name="z683" w:id="252"/>
    <w:p>
      <w:pPr>
        <w:spacing w:after="0"/>
        <w:ind w:left="0"/>
        <w:jc w:val="both"/>
      </w:pPr>
      <w:r>
        <w:rPr>
          <w:rFonts w:ascii="Times New Roman"/>
          <w:b w:val="false"/>
          <w:i w:val="false"/>
          <w:color w:val="000000"/>
          <w:sz w:val="28"/>
        </w:rPr>
        <w:t>
      6) в графе 6 указывается возрастной диапазон случаев краснухи у привитых 1-4 лет;</w:t>
      </w:r>
    </w:p>
    <w:bookmarkEnd w:id="252"/>
    <w:bookmarkStart w:name="z684" w:id="253"/>
    <w:p>
      <w:pPr>
        <w:spacing w:after="0"/>
        <w:ind w:left="0"/>
        <w:jc w:val="both"/>
      </w:pPr>
      <w:r>
        <w:rPr>
          <w:rFonts w:ascii="Times New Roman"/>
          <w:b w:val="false"/>
          <w:i w:val="false"/>
          <w:color w:val="000000"/>
          <w:sz w:val="28"/>
        </w:rPr>
        <w:t>
      7) в графе 7 указывается возрастной диапазон случаев краснухи у привитых 5-9 лет;</w:t>
      </w:r>
    </w:p>
    <w:bookmarkEnd w:id="253"/>
    <w:bookmarkStart w:name="z685" w:id="254"/>
    <w:p>
      <w:pPr>
        <w:spacing w:after="0"/>
        <w:ind w:left="0"/>
        <w:jc w:val="both"/>
      </w:pPr>
      <w:r>
        <w:rPr>
          <w:rFonts w:ascii="Times New Roman"/>
          <w:b w:val="false"/>
          <w:i w:val="false"/>
          <w:color w:val="000000"/>
          <w:sz w:val="28"/>
        </w:rPr>
        <w:t>
      8) в графе 8 указывается возрастной диапазон случаев краснухи у привитых 10-14 лет;</w:t>
      </w:r>
    </w:p>
    <w:bookmarkEnd w:id="254"/>
    <w:bookmarkStart w:name="z686" w:id="255"/>
    <w:p>
      <w:pPr>
        <w:spacing w:after="0"/>
        <w:ind w:left="0"/>
        <w:jc w:val="both"/>
      </w:pPr>
      <w:r>
        <w:rPr>
          <w:rFonts w:ascii="Times New Roman"/>
          <w:b w:val="false"/>
          <w:i w:val="false"/>
          <w:color w:val="000000"/>
          <w:sz w:val="28"/>
        </w:rPr>
        <w:t>
      9) в графе 9 указывается возрастной диапазон случаев краснухи у привитых 15-19 лет;</w:t>
      </w:r>
    </w:p>
    <w:bookmarkEnd w:id="255"/>
    <w:bookmarkStart w:name="z687" w:id="256"/>
    <w:p>
      <w:pPr>
        <w:spacing w:after="0"/>
        <w:ind w:left="0"/>
        <w:jc w:val="both"/>
      </w:pPr>
      <w:r>
        <w:rPr>
          <w:rFonts w:ascii="Times New Roman"/>
          <w:b w:val="false"/>
          <w:i w:val="false"/>
          <w:color w:val="000000"/>
          <w:sz w:val="28"/>
        </w:rPr>
        <w:t>
      10) в графе 10 указывается возрастной диапазон случаев краснухи у привитых 20-29 лет;</w:t>
      </w:r>
    </w:p>
    <w:bookmarkEnd w:id="256"/>
    <w:bookmarkStart w:name="z688" w:id="257"/>
    <w:p>
      <w:pPr>
        <w:spacing w:after="0"/>
        <w:ind w:left="0"/>
        <w:jc w:val="both"/>
      </w:pPr>
      <w:r>
        <w:rPr>
          <w:rFonts w:ascii="Times New Roman"/>
          <w:b w:val="false"/>
          <w:i w:val="false"/>
          <w:color w:val="000000"/>
          <w:sz w:val="28"/>
        </w:rPr>
        <w:t>
      11) в графе 11 указывается возрастной диапазон случаев краснухи у привитых старше 30 лет.</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1" w:id="258"/>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258"/>
    <w:bookmarkStart w:name="z690" w:id="259"/>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259"/>
    <w:bookmarkStart w:name="z691" w:id="260"/>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w:t>
      </w:r>
    </w:p>
    <w:bookmarkEnd w:id="260"/>
    <w:bookmarkStart w:name="z692" w:id="261"/>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корью населения Республики Казахстан за период с _________20____ года (еженедельная, с нарастанием)"</w:t>
      </w:r>
    </w:p>
    <w:bookmarkEnd w:id="261"/>
    <w:bookmarkStart w:name="z693" w:id="262"/>
    <w:p>
      <w:pPr>
        <w:spacing w:after="0"/>
        <w:ind w:left="0"/>
        <w:jc w:val="both"/>
      </w:pPr>
      <w:r>
        <w:rPr>
          <w:rFonts w:ascii="Times New Roman"/>
          <w:b w:val="false"/>
          <w:i w:val="false"/>
          <w:color w:val="000000"/>
          <w:sz w:val="28"/>
        </w:rPr>
        <w:t>
      Индекс формы предназначенной для сбора административных данных</w:t>
      </w:r>
    </w:p>
    <w:bookmarkEnd w:id="262"/>
    <w:bookmarkStart w:name="z694" w:id="263"/>
    <w:p>
      <w:pPr>
        <w:spacing w:after="0"/>
        <w:ind w:left="0"/>
        <w:jc w:val="both"/>
      </w:pPr>
      <w:r>
        <w:rPr>
          <w:rFonts w:ascii="Times New Roman"/>
          <w:b w:val="false"/>
          <w:i w:val="false"/>
          <w:color w:val="000000"/>
          <w:sz w:val="28"/>
        </w:rPr>
        <w:t xml:space="preserve">
      на безвозмездной основе (краткое буквенно-цифровое выражение наименования формы): 04-ИРПК </w:t>
      </w:r>
    </w:p>
    <w:bookmarkEnd w:id="263"/>
    <w:bookmarkStart w:name="z695" w:id="264"/>
    <w:p>
      <w:pPr>
        <w:spacing w:after="0"/>
        <w:ind w:left="0"/>
        <w:jc w:val="both"/>
      </w:pPr>
      <w:r>
        <w:rPr>
          <w:rFonts w:ascii="Times New Roman"/>
          <w:b w:val="false"/>
          <w:i w:val="false"/>
          <w:color w:val="000000"/>
          <w:sz w:val="28"/>
        </w:rPr>
        <w:t xml:space="preserve">
      Периодичность: еженедельно, ежемесячно, ежеквартально, один раз в полугодие, один раз в год по нарастающей </w:t>
      </w:r>
    </w:p>
    <w:bookmarkEnd w:id="264"/>
    <w:bookmarkStart w:name="z696" w:id="265"/>
    <w:p>
      <w:pPr>
        <w:spacing w:after="0"/>
        <w:ind w:left="0"/>
        <w:jc w:val="both"/>
      </w:pPr>
      <w:r>
        <w:rPr>
          <w:rFonts w:ascii="Times New Roman"/>
          <w:b w:val="false"/>
          <w:i w:val="false"/>
          <w:color w:val="000000"/>
          <w:sz w:val="28"/>
        </w:rPr>
        <w:t>
      Отчетный период: ______________20___года</w:t>
      </w:r>
    </w:p>
    <w:bookmarkEnd w:id="265"/>
    <w:bookmarkStart w:name="z697" w:id="266"/>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 "НПЦСЭиМ" РГП на ПХ В "НЦОЗ" </w:t>
      </w:r>
    </w:p>
    <w:bookmarkEnd w:id="266"/>
    <w:bookmarkStart w:name="z698" w:id="26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267"/>
    <w:bookmarkStart w:name="z699" w:id="268"/>
    <w:p>
      <w:pPr>
        <w:spacing w:after="0"/>
        <w:ind w:left="0"/>
        <w:jc w:val="both"/>
      </w:pPr>
      <w:r>
        <w:rPr>
          <w:rFonts w:ascii="Times New Roman"/>
          <w:b w:val="false"/>
          <w:i w:val="false"/>
          <w:color w:val="000000"/>
          <w:sz w:val="28"/>
        </w:rPr>
        <w:t xml:space="preserve">
      ИИН/БИН </w:t>
      </w:r>
    </w:p>
    <w:bookmarkEnd w:id="26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0" w:id="269"/>
    <w:p>
      <w:pPr>
        <w:spacing w:after="0"/>
        <w:ind w:left="0"/>
        <w:jc w:val="both"/>
      </w:pPr>
      <w:r>
        <w:rPr>
          <w:rFonts w:ascii="Times New Roman"/>
          <w:b w:val="false"/>
          <w:i w:val="false"/>
          <w:color w:val="000000"/>
          <w:sz w:val="28"/>
        </w:rPr>
        <w:t>
      Метод сбора: в электронном виде</w:t>
      </w:r>
    </w:p>
    <w:bookmarkEnd w:id="269"/>
    <w:bookmarkStart w:name="z701" w:id="270"/>
    <w:p>
      <w:pPr>
        <w:spacing w:after="0"/>
        <w:ind w:left="0"/>
        <w:jc w:val="both"/>
      </w:pPr>
      <w:r>
        <w:rPr>
          <w:rFonts w:ascii="Times New Roman"/>
          <w:b w:val="false"/>
          <w:i w:val="false"/>
          <w:color w:val="000000"/>
          <w:sz w:val="28"/>
        </w:rPr>
        <w:t>
      Мониторинг инфекционной заболеваемости</w:t>
      </w:r>
    </w:p>
    <w:bookmarkEnd w:id="270"/>
    <w:bookmarkStart w:name="z702" w:id="271"/>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корью населения Республики Казахстан за период с _________20____ года (еженедельная, с нарастанием)</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7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территории</w:t>
            </w:r>
          </w:p>
          <w:bookmarkEnd w:id="272"/>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зарегистрированных случаев за текущую неделю</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за весь период суммарно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с нарастающим итогом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госпитализировано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возрастной диапазон заболевших</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заболело привитых против кори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в НЦЭ области или города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подтвержденных случаев в НЦЭ</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проб в НРЛ филиала "НПЦСЭиМ" РГП на ПХВ НЦОЗ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30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5" w:id="274"/>
    <w:p>
      <w:pPr>
        <w:spacing w:after="0"/>
        <w:ind w:left="0"/>
        <w:jc w:val="both"/>
      </w:pPr>
      <w:r>
        <w:rPr>
          <w:rFonts w:ascii="Times New Roman"/>
          <w:b w:val="false"/>
          <w:i w:val="false"/>
          <w:color w:val="000000"/>
          <w:sz w:val="28"/>
        </w:rPr>
        <w:t>
      Продолжение таблицы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75"/>
          <w:p>
            <w:pPr>
              <w:spacing w:after="20"/>
              <w:ind w:left="20"/>
              <w:jc w:val="both"/>
            </w:pPr>
            <w:r>
              <w:rPr>
                <w:rFonts w:ascii="Times New Roman"/>
                <w:b w:val="false"/>
                <w:i w:val="false"/>
                <w:color w:val="000000"/>
                <w:sz w:val="20"/>
              </w:rPr>
              <w:t>
</w:t>
            </w:r>
            <w:r>
              <w:rPr>
                <w:rFonts w:ascii="Times New Roman"/>
                <w:b w:val="false"/>
                <w:i w:val="false"/>
                <w:color w:val="000000"/>
                <w:sz w:val="20"/>
              </w:rPr>
              <w:t>число случаев за весь период суммарно</w:t>
            </w:r>
          </w:p>
          <w:bookmarkEnd w:id="275"/>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276"/>
          <w:p>
            <w:pPr>
              <w:spacing w:after="20"/>
              <w:ind w:left="20"/>
              <w:jc w:val="both"/>
            </w:pPr>
            <w:r>
              <w:rPr>
                <w:rFonts w:ascii="Times New Roman"/>
                <w:b w:val="false"/>
                <w:i w:val="false"/>
                <w:color w:val="000000"/>
                <w:sz w:val="20"/>
              </w:rPr>
              <w:t>
</w:t>
            </w:r>
            <w:r>
              <w:rPr>
                <w:rFonts w:ascii="Times New Roman"/>
                <w:b w:val="false"/>
                <w:i w:val="false"/>
                <w:color w:val="000000"/>
                <w:sz w:val="20"/>
              </w:rPr>
              <w:t>число подтвержденных случаев в НРЛ филиала "НПЦСЭиМ" РГП на ПХВ НЦОЗ</w:t>
            </w:r>
          </w:p>
          <w:bookmarkEnd w:id="2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эпидемически связанных с подтверждением случаем кори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27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80" w:id="27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278"/>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783" w:id="279"/>
      <w:r>
        <w:rPr>
          <w:rFonts w:ascii="Times New Roman"/>
          <w:b w:val="false"/>
          <w:i w:val="false"/>
          <w:color w:val="000000"/>
          <w:sz w:val="28"/>
        </w:rPr>
        <w:t>
      Телефон _____________________________________________</w:t>
      </w:r>
    </w:p>
    <w:bookmarkEnd w:id="279"/>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w:t>
      </w:r>
    </w:p>
    <w:bookmarkStart w:name="z784" w:id="28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p>
    <w:bookmarkEnd w:id="280"/>
    <w:bookmarkStart w:name="z785" w:id="281"/>
    <w:p>
      <w:pPr>
        <w:spacing w:after="0"/>
        <w:ind w:left="0"/>
        <w:jc w:val="left"/>
      </w:pPr>
      <w:r>
        <w:rPr>
          <w:rFonts w:ascii="Times New Roman"/>
          <w:b/>
          <w:i w:val="false"/>
          <w:color w:val="000000"/>
        </w:rPr>
        <w:t xml:space="preserve"> Форма санитарно-эпидемиологического мониторинга за заболеваемостью корью</w:t>
      </w:r>
      <w:r>
        <w:br/>
      </w:r>
      <w:r>
        <w:rPr>
          <w:rFonts w:ascii="Times New Roman"/>
          <w:b/>
          <w:i w:val="false"/>
          <w:color w:val="000000"/>
        </w:rPr>
        <w:t>населения Республики Казахстан за период с _________20____ года</w:t>
      </w:r>
      <w:r>
        <w:br/>
      </w:r>
      <w:r>
        <w:rPr>
          <w:rFonts w:ascii="Times New Roman"/>
          <w:b/>
          <w:i w:val="false"/>
          <w:color w:val="000000"/>
        </w:rPr>
        <w:t>(еженедельная, с нарастанием)"</w:t>
      </w:r>
      <w:r>
        <w:br/>
      </w:r>
      <w:r>
        <w:rPr>
          <w:rFonts w:ascii="Times New Roman"/>
          <w:b/>
          <w:i w:val="false"/>
          <w:color w:val="000000"/>
        </w:rPr>
        <w:t>(индекс: 04-ИРПК и периодичность формы: еженедельно, ежемесячно,</w:t>
      </w:r>
      <w:r>
        <w:br/>
      </w:r>
      <w:r>
        <w:rPr>
          <w:rFonts w:ascii="Times New Roman"/>
          <w:b/>
          <w:i w:val="false"/>
          <w:color w:val="000000"/>
        </w:rPr>
        <w:t>ежеквартально, один раз в полугодие, один раз в год по нарастающей)</w:t>
      </w:r>
    </w:p>
    <w:bookmarkEnd w:id="281"/>
    <w:bookmarkStart w:name="z786" w:id="282"/>
    <w:p>
      <w:pPr>
        <w:spacing w:after="0"/>
        <w:ind w:left="0"/>
        <w:jc w:val="left"/>
      </w:pPr>
      <w:r>
        <w:rPr>
          <w:rFonts w:ascii="Times New Roman"/>
          <w:b/>
          <w:i w:val="false"/>
          <w:color w:val="000000"/>
        </w:rPr>
        <w:t xml:space="preserve"> Глава 1. Общие положения</w:t>
      </w:r>
    </w:p>
    <w:bookmarkEnd w:id="282"/>
    <w:bookmarkStart w:name="z787" w:id="283"/>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"Мониторинг инфекционной заболеваемости. Форма санитарно-эпидемиологического мониторинга за заболеваемостью корью населения Республики Казахстан за период с ________20____ года (еженедельная, с нарастанием)" (далее - Форма).</w:t>
      </w:r>
    </w:p>
    <w:bookmarkEnd w:id="283"/>
    <w:bookmarkStart w:name="z788" w:id="284"/>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 "НПЦСЭиМ" РГП на ПХ В "НЦОЗ".</w:t>
      </w:r>
    </w:p>
    <w:bookmarkEnd w:id="284"/>
    <w:bookmarkStart w:name="z789" w:id="285"/>
    <w:p>
      <w:pPr>
        <w:spacing w:after="0"/>
        <w:ind w:left="0"/>
        <w:jc w:val="both"/>
      </w:pPr>
      <w:r>
        <w:rPr>
          <w:rFonts w:ascii="Times New Roman"/>
          <w:b w:val="false"/>
          <w:i w:val="false"/>
          <w:color w:val="000000"/>
          <w:sz w:val="28"/>
        </w:rPr>
        <w:t>
      3.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285"/>
    <w:bookmarkStart w:name="z790" w:id="286"/>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286"/>
    <w:bookmarkStart w:name="z791" w:id="287"/>
    <w:p>
      <w:pPr>
        <w:spacing w:after="0"/>
        <w:ind w:left="0"/>
        <w:jc w:val="both"/>
      </w:pPr>
      <w:r>
        <w:rPr>
          <w:rFonts w:ascii="Times New Roman"/>
          <w:b w:val="false"/>
          <w:i w:val="false"/>
          <w:color w:val="000000"/>
          <w:sz w:val="28"/>
        </w:rPr>
        <w:t>
      5. Форма заполняется на казахском и русском языках.</w:t>
      </w:r>
    </w:p>
    <w:bookmarkEnd w:id="287"/>
    <w:bookmarkStart w:name="z792" w:id="288"/>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288"/>
    <w:bookmarkStart w:name="z793" w:id="289"/>
    <w:p>
      <w:pPr>
        <w:spacing w:after="0"/>
        <w:ind w:left="0"/>
        <w:jc w:val="both"/>
      </w:pPr>
      <w:r>
        <w:rPr>
          <w:rFonts w:ascii="Times New Roman"/>
          <w:b w:val="false"/>
          <w:i w:val="false"/>
          <w:color w:val="000000"/>
          <w:sz w:val="28"/>
        </w:rPr>
        <w:t>
      1) корь – антропонозная острая высококонтагиозная респираторная вирусная инфекция с воздушно-капельным механизмом передачи возбудителя, характеризующаяся лихорадкой, интоксикацией, этапным высыпанием пятнисто-папулезной сыпи, энантемой, поражением конъюнктивы и верхних дыхательных путей;</w:t>
      </w:r>
    </w:p>
    <w:bookmarkEnd w:id="289"/>
    <w:bookmarkStart w:name="z794" w:id="290"/>
    <w:p>
      <w:pPr>
        <w:spacing w:after="0"/>
        <w:ind w:left="0"/>
        <w:jc w:val="both"/>
      </w:pPr>
      <w:r>
        <w:rPr>
          <w:rFonts w:ascii="Times New Roman"/>
          <w:b w:val="false"/>
          <w:i w:val="false"/>
          <w:color w:val="000000"/>
          <w:sz w:val="28"/>
        </w:rPr>
        <w:t>
      2) иммуноглобулины – иммунобиологические лекарственные препараты, изготовленные из сыворотки крови человека и животных, а также моноклональные антитела, применяемые с целью экстренной профилактики и лечения инфекционных заболеваний;</w:t>
      </w:r>
    </w:p>
    <w:bookmarkEnd w:id="290"/>
    <w:bookmarkStart w:name="z795" w:id="291"/>
    <w:p>
      <w:pPr>
        <w:spacing w:after="0"/>
        <w:ind w:left="0"/>
        <w:jc w:val="both"/>
      </w:pPr>
      <w:r>
        <w:rPr>
          <w:rFonts w:ascii="Times New Roman"/>
          <w:b w:val="false"/>
          <w:i w:val="false"/>
          <w:color w:val="000000"/>
          <w:sz w:val="28"/>
        </w:rPr>
        <w:t>
      3) вакцинация – комплекс мероприятий, направленных на введение в организм антиген-специфичных компонентов с целью формирования активного защитного иммунитета против определенного инфекционного агента или вырабатываемых ими экзотоксинов.</w:t>
      </w:r>
    </w:p>
    <w:bookmarkEnd w:id="291"/>
    <w:bookmarkStart w:name="z796" w:id="292"/>
    <w:p>
      <w:pPr>
        <w:spacing w:after="0"/>
        <w:ind w:left="0"/>
        <w:jc w:val="left"/>
      </w:pPr>
      <w:r>
        <w:rPr>
          <w:rFonts w:ascii="Times New Roman"/>
          <w:b/>
          <w:i w:val="false"/>
          <w:color w:val="000000"/>
        </w:rPr>
        <w:t xml:space="preserve"> Глава 2. Пояснение по заполнению Формы</w:t>
      </w:r>
    </w:p>
    <w:bookmarkEnd w:id="292"/>
    <w:bookmarkStart w:name="z797" w:id="293"/>
    <w:p>
      <w:pPr>
        <w:spacing w:after="0"/>
        <w:ind w:left="0"/>
        <w:jc w:val="both"/>
      </w:pPr>
      <w:r>
        <w:rPr>
          <w:rFonts w:ascii="Times New Roman"/>
          <w:b w:val="false"/>
          <w:i w:val="false"/>
          <w:color w:val="000000"/>
          <w:sz w:val="28"/>
        </w:rPr>
        <w:t>
      1) в графе 1 заполняется наименование территории согласно Классификатору административно-территориальных объектов (КАТО);</w:t>
      </w:r>
    </w:p>
    <w:bookmarkEnd w:id="293"/>
    <w:bookmarkStart w:name="z798" w:id="294"/>
    <w:p>
      <w:pPr>
        <w:spacing w:after="0"/>
        <w:ind w:left="0"/>
        <w:jc w:val="both"/>
      </w:pPr>
      <w:r>
        <w:rPr>
          <w:rFonts w:ascii="Times New Roman"/>
          <w:b w:val="false"/>
          <w:i w:val="false"/>
          <w:color w:val="000000"/>
          <w:sz w:val="28"/>
        </w:rPr>
        <w:t>
      2) в графе 2 указывается число зарегистрированных случаев за текущую неделю;</w:t>
      </w:r>
    </w:p>
    <w:bookmarkEnd w:id="294"/>
    <w:bookmarkStart w:name="z799" w:id="295"/>
    <w:p>
      <w:pPr>
        <w:spacing w:after="0"/>
        <w:ind w:left="0"/>
        <w:jc w:val="both"/>
      </w:pPr>
      <w:r>
        <w:rPr>
          <w:rFonts w:ascii="Times New Roman"/>
          <w:b w:val="false"/>
          <w:i w:val="false"/>
          <w:color w:val="000000"/>
          <w:sz w:val="28"/>
        </w:rPr>
        <w:t>
      3) в графе 3 указывается всего случаев c нарастающим итогом;</w:t>
      </w:r>
    </w:p>
    <w:bookmarkEnd w:id="295"/>
    <w:bookmarkStart w:name="z800" w:id="296"/>
    <w:p>
      <w:pPr>
        <w:spacing w:after="0"/>
        <w:ind w:left="0"/>
        <w:jc w:val="both"/>
      </w:pPr>
      <w:r>
        <w:rPr>
          <w:rFonts w:ascii="Times New Roman"/>
          <w:b w:val="false"/>
          <w:i w:val="false"/>
          <w:color w:val="000000"/>
          <w:sz w:val="28"/>
        </w:rPr>
        <w:t>
      4) в графе 4 указывается из них госпитализировано;</w:t>
      </w:r>
    </w:p>
    <w:bookmarkEnd w:id="296"/>
    <w:bookmarkStart w:name="z801" w:id="297"/>
    <w:p>
      <w:pPr>
        <w:spacing w:after="0"/>
        <w:ind w:left="0"/>
        <w:jc w:val="both"/>
      </w:pPr>
      <w:r>
        <w:rPr>
          <w:rFonts w:ascii="Times New Roman"/>
          <w:b w:val="false"/>
          <w:i w:val="false"/>
          <w:color w:val="000000"/>
          <w:sz w:val="28"/>
        </w:rPr>
        <w:t>
      5) в графе 5 указывается возрастной диапазон заболевших до 1 года;</w:t>
      </w:r>
    </w:p>
    <w:bookmarkEnd w:id="297"/>
    <w:bookmarkStart w:name="z802" w:id="298"/>
    <w:p>
      <w:pPr>
        <w:spacing w:after="0"/>
        <w:ind w:left="0"/>
        <w:jc w:val="both"/>
      </w:pPr>
      <w:r>
        <w:rPr>
          <w:rFonts w:ascii="Times New Roman"/>
          <w:b w:val="false"/>
          <w:i w:val="false"/>
          <w:color w:val="000000"/>
          <w:sz w:val="28"/>
        </w:rPr>
        <w:t>
      6) в графе 6 указывается возрастной диапазон заболевших 1-4 лет;</w:t>
      </w:r>
    </w:p>
    <w:bookmarkEnd w:id="298"/>
    <w:bookmarkStart w:name="z803" w:id="299"/>
    <w:p>
      <w:pPr>
        <w:spacing w:after="0"/>
        <w:ind w:left="0"/>
        <w:jc w:val="both"/>
      </w:pPr>
      <w:r>
        <w:rPr>
          <w:rFonts w:ascii="Times New Roman"/>
          <w:b w:val="false"/>
          <w:i w:val="false"/>
          <w:color w:val="000000"/>
          <w:sz w:val="28"/>
        </w:rPr>
        <w:t>
      7) в графе 7 указывается возрастной диапазон заболевших 5-9 лет;</w:t>
      </w:r>
    </w:p>
    <w:bookmarkEnd w:id="299"/>
    <w:bookmarkStart w:name="z804" w:id="300"/>
    <w:p>
      <w:pPr>
        <w:spacing w:after="0"/>
        <w:ind w:left="0"/>
        <w:jc w:val="both"/>
      </w:pPr>
      <w:r>
        <w:rPr>
          <w:rFonts w:ascii="Times New Roman"/>
          <w:b w:val="false"/>
          <w:i w:val="false"/>
          <w:color w:val="000000"/>
          <w:sz w:val="28"/>
        </w:rPr>
        <w:t>
      8) в графе 8 указывается возрастной диапазон заболевших 10-14 лет;</w:t>
      </w:r>
    </w:p>
    <w:bookmarkEnd w:id="300"/>
    <w:bookmarkStart w:name="z805" w:id="301"/>
    <w:p>
      <w:pPr>
        <w:spacing w:after="0"/>
        <w:ind w:left="0"/>
        <w:jc w:val="both"/>
      </w:pPr>
      <w:r>
        <w:rPr>
          <w:rFonts w:ascii="Times New Roman"/>
          <w:b w:val="false"/>
          <w:i w:val="false"/>
          <w:color w:val="000000"/>
          <w:sz w:val="28"/>
        </w:rPr>
        <w:t>
      9) в графе 9 указывается возрастной диапазон заболевших 15-19 лет;</w:t>
      </w:r>
    </w:p>
    <w:bookmarkEnd w:id="301"/>
    <w:bookmarkStart w:name="z806" w:id="302"/>
    <w:p>
      <w:pPr>
        <w:spacing w:after="0"/>
        <w:ind w:left="0"/>
        <w:jc w:val="both"/>
      </w:pPr>
      <w:r>
        <w:rPr>
          <w:rFonts w:ascii="Times New Roman"/>
          <w:b w:val="false"/>
          <w:i w:val="false"/>
          <w:color w:val="000000"/>
          <w:sz w:val="28"/>
        </w:rPr>
        <w:t>
      10) в графе 10 указывается возрастной диапазон заболевших 20-29 лет;</w:t>
      </w:r>
    </w:p>
    <w:bookmarkEnd w:id="302"/>
    <w:bookmarkStart w:name="z807" w:id="303"/>
    <w:p>
      <w:pPr>
        <w:spacing w:after="0"/>
        <w:ind w:left="0"/>
        <w:jc w:val="both"/>
      </w:pPr>
      <w:r>
        <w:rPr>
          <w:rFonts w:ascii="Times New Roman"/>
          <w:b w:val="false"/>
          <w:i w:val="false"/>
          <w:color w:val="000000"/>
          <w:sz w:val="28"/>
        </w:rPr>
        <w:t>
      11) в графе 11 указывается возрастной диапазон заболевших старше 30 лет;</w:t>
      </w:r>
    </w:p>
    <w:bookmarkEnd w:id="303"/>
    <w:bookmarkStart w:name="z808" w:id="304"/>
    <w:p>
      <w:pPr>
        <w:spacing w:after="0"/>
        <w:ind w:left="0"/>
        <w:jc w:val="both"/>
      </w:pPr>
      <w:r>
        <w:rPr>
          <w:rFonts w:ascii="Times New Roman"/>
          <w:b w:val="false"/>
          <w:i w:val="false"/>
          <w:color w:val="000000"/>
          <w:sz w:val="28"/>
        </w:rPr>
        <w:t>
      12) в графе 12 указывается количество заболевших привитых против краснухи;</w:t>
      </w:r>
    </w:p>
    <w:bookmarkEnd w:id="304"/>
    <w:bookmarkStart w:name="z809" w:id="305"/>
    <w:p>
      <w:pPr>
        <w:spacing w:after="0"/>
        <w:ind w:left="0"/>
        <w:jc w:val="both"/>
      </w:pPr>
      <w:r>
        <w:rPr>
          <w:rFonts w:ascii="Times New Roman"/>
          <w:b w:val="false"/>
          <w:i w:val="false"/>
          <w:color w:val="000000"/>
          <w:sz w:val="28"/>
        </w:rPr>
        <w:t>
      13) в графе 13 указывается количество исследованных проб в НЦЭ области или города;</w:t>
      </w:r>
    </w:p>
    <w:bookmarkEnd w:id="305"/>
    <w:bookmarkStart w:name="z810" w:id="306"/>
    <w:p>
      <w:pPr>
        <w:spacing w:after="0"/>
        <w:ind w:left="0"/>
        <w:jc w:val="both"/>
      </w:pPr>
      <w:r>
        <w:rPr>
          <w:rFonts w:ascii="Times New Roman"/>
          <w:b w:val="false"/>
          <w:i w:val="false"/>
          <w:color w:val="000000"/>
          <w:sz w:val="28"/>
        </w:rPr>
        <w:t>
      14) в графе 14 указывается число подтвержденных случаев в НЦЭ;</w:t>
      </w:r>
    </w:p>
    <w:bookmarkEnd w:id="306"/>
    <w:bookmarkStart w:name="z811" w:id="307"/>
    <w:p>
      <w:pPr>
        <w:spacing w:after="0"/>
        <w:ind w:left="0"/>
        <w:jc w:val="both"/>
      </w:pPr>
      <w:r>
        <w:rPr>
          <w:rFonts w:ascii="Times New Roman"/>
          <w:b w:val="false"/>
          <w:i w:val="false"/>
          <w:color w:val="000000"/>
          <w:sz w:val="28"/>
        </w:rPr>
        <w:t>
      15) в графе 15 указывается количество поступило проб в НРЛ филиала "НПЦСЭиМ" РГП на ПХ В НЦОЗ;</w:t>
      </w:r>
    </w:p>
    <w:bookmarkEnd w:id="307"/>
    <w:bookmarkStart w:name="z812" w:id="308"/>
    <w:p>
      <w:pPr>
        <w:spacing w:after="0"/>
        <w:ind w:left="0"/>
        <w:jc w:val="both"/>
      </w:pPr>
      <w:r>
        <w:rPr>
          <w:rFonts w:ascii="Times New Roman"/>
          <w:b w:val="false"/>
          <w:i w:val="false"/>
          <w:color w:val="000000"/>
          <w:sz w:val="28"/>
        </w:rPr>
        <w:t>
      16) в графе 16 указывается число подтвержденных случаев в НРЛ филиала "НПЦСЭиМ" РГП на ПХ В НЦОЗ;</w:t>
      </w:r>
    </w:p>
    <w:bookmarkEnd w:id="308"/>
    <w:bookmarkStart w:name="z813" w:id="309"/>
    <w:p>
      <w:pPr>
        <w:spacing w:after="0"/>
        <w:ind w:left="0"/>
        <w:jc w:val="both"/>
      </w:pPr>
      <w:r>
        <w:rPr>
          <w:rFonts w:ascii="Times New Roman"/>
          <w:b w:val="false"/>
          <w:i w:val="false"/>
          <w:color w:val="000000"/>
          <w:sz w:val="28"/>
        </w:rPr>
        <w:t>
      17) в графе 17 указывается число случаев эпидемически связанных с подтверждением случаем кори;</w:t>
      </w:r>
    </w:p>
    <w:bookmarkEnd w:id="309"/>
    <w:bookmarkStart w:name="z814" w:id="310"/>
    <w:p>
      <w:pPr>
        <w:spacing w:after="0"/>
        <w:ind w:left="0"/>
        <w:jc w:val="both"/>
      </w:pPr>
      <w:r>
        <w:rPr>
          <w:rFonts w:ascii="Times New Roman"/>
          <w:b w:val="false"/>
          <w:i w:val="false"/>
          <w:color w:val="000000"/>
          <w:sz w:val="28"/>
        </w:rPr>
        <w:t>
      18) в графе 18 указывается число летальных случаев.</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5" w:id="311"/>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311"/>
    <w:bookmarkStart w:name="z816" w:id="312"/>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312"/>
    <w:bookmarkStart w:name="z817" w:id="313"/>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w:t>
      </w:r>
    </w:p>
    <w:bookmarkEnd w:id="313"/>
    <w:bookmarkStart w:name="z818" w:id="314"/>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коклюшем населения Республики Казахстан за период с _________ 20___года (еженедельная, с нарастанием)"</w:t>
      </w:r>
    </w:p>
    <w:bookmarkEnd w:id="314"/>
    <w:bookmarkStart w:name="z819" w:id="315"/>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05-ИРПК </w:t>
      </w:r>
    </w:p>
    <w:bookmarkEnd w:id="315"/>
    <w:bookmarkStart w:name="z820" w:id="316"/>
    <w:p>
      <w:pPr>
        <w:spacing w:after="0"/>
        <w:ind w:left="0"/>
        <w:jc w:val="both"/>
      </w:pPr>
      <w:r>
        <w:rPr>
          <w:rFonts w:ascii="Times New Roman"/>
          <w:b w:val="false"/>
          <w:i w:val="false"/>
          <w:color w:val="000000"/>
          <w:sz w:val="28"/>
        </w:rPr>
        <w:t>
      Периодичность: еженедельно, ежемесячно, ежеквартально, один раз в полугодие, один раз в год по нарастающей</w:t>
      </w:r>
    </w:p>
    <w:bookmarkEnd w:id="316"/>
    <w:bookmarkStart w:name="z821" w:id="317"/>
    <w:p>
      <w:pPr>
        <w:spacing w:after="0"/>
        <w:ind w:left="0"/>
        <w:jc w:val="both"/>
      </w:pPr>
      <w:r>
        <w:rPr>
          <w:rFonts w:ascii="Times New Roman"/>
          <w:b w:val="false"/>
          <w:i w:val="false"/>
          <w:color w:val="000000"/>
          <w:sz w:val="28"/>
        </w:rPr>
        <w:t>
      Отчетный период: ______________20___года</w:t>
      </w:r>
    </w:p>
    <w:bookmarkEnd w:id="317"/>
    <w:bookmarkStart w:name="z822" w:id="318"/>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 "НПЦСЭиМ" РГП на ПХВ "НЦОЗ" </w:t>
      </w:r>
    </w:p>
    <w:bookmarkEnd w:id="318"/>
    <w:bookmarkStart w:name="z823" w:id="31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319"/>
    <w:bookmarkStart w:name="z824" w:id="320"/>
    <w:p>
      <w:pPr>
        <w:spacing w:after="0"/>
        <w:ind w:left="0"/>
        <w:jc w:val="both"/>
      </w:pPr>
      <w:r>
        <w:rPr>
          <w:rFonts w:ascii="Times New Roman"/>
          <w:b w:val="false"/>
          <w:i w:val="false"/>
          <w:color w:val="000000"/>
          <w:sz w:val="28"/>
        </w:rPr>
        <w:t xml:space="preserve">
      ИИН/БИН </w:t>
      </w:r>
    </w:p>
    <w:bookmarkEnd w:id="320"/>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5" w:id="321"/>
    <w:p>
      <w:pPr>
        <w:spacing w:after="0"/>
        <w:ind w:left="0"/>
        <w:jc w:val="both"/>
      </w:pPr>
      <w:r>
        <w:rPr>
          <w:rFonts w:ascii="Times New Roman"/>
          <w:b w:val="false"/>
          <w:i w:val="false"/>
          <w:color w:val="000000"/>
          <w:sz w:val="28"/>
        </w:rPr>
        <w:t>
      Метод сбора: в электронном виде</w:t>
      </w:r>
    </w:p>
    <w:bookmarkEnd w:id="321"/>
    <w:bookmarkStart w:name="z826" w:id="322"/>
    <w:p>
      <w:pPr>
        <w:spacing w:after="0"/>
        <w:ind w:left="0"/>
        <w:jc w:val="both"/>
      </w:pPr>
      <w:r>
        <w:rPr>
          <w:rFonts w:ascii="Times New Roman"/>
          <w:b w:val="false"/>
          <w:i w:val="false"/>
          <w:color w:val="000000"/>
          <w:sz w:val="28"/>
        </w:rPr>
        <w:t>
      Мониторинг инфекционной заболеваемости</w:t>
      </w:r>
    </w:p>
    <w:bookmarkEnd w:id="322"/>
    <w:bookmarkStart w:name="z827" w:id="323"/>
    <w:p>
      <w:pPr>
        <w:spacing w:after="0"/>
        <w:ind w:left="0"/>
        <w:jc w:val="left"/>
      </w:pPr>
      <w:r>
        <w:rPr>
          <w:rFonts w:ascii="Times New Roman"/>
          <w:b/>
          <w:i w:val="false"/>
          <w:color w:val="000000"/>
        </w:rPr>
        <w:t xml:space="preserve"> Форма санитарно-эпидемиологического мониторинга за заболеваемостью</w:t>
      </w:r>
      <w:r>
        <w:br/>
      </w:r>
      <w:r>
        <w:rPr>
          <w:rFonts w:ascii="Times New Roman"/>
          <w:b/>
          <w:i w:val="false"/>
          <w:color w:val="000000"/>
        </w:rPr>
        <w:t>коклюшем населения Республики Казахстан за период с _________ 20___года</w:t>
      </w:r>
      <w:r>
        <w:br/>
      </w:r>
      <w:r>
        <w:rPr>
          <w:rFonts w:ascii="Times New Roman"/>
          <w:b/>
          <w:i w:val="false"/>
          <w:color w:val="000000"/>
        </w:rPr>
        <w:t>(еженедельная, с нарастанием)</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32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территории</w:t>
            </w:r>
          </w:p>
          <w:bookmarkEnd w:id="324"/>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первичным диагнозам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окончательный диагноз "коклюш" (количество случаев с 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первично зарегистрированных случаев за неделю</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случаев всего с ____год.c нарастающим итогом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привитости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возрастам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организованности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привитые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незаконченным курсом вакцинации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полным курсом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прививочный статус неизвестен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14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неорганизован.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3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85" w:id="32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326"/>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888" w:id="327"/>
      <w:r>
        <w:rPr>
          <w:rFonts w:ascii="Times New Roman"/>
          <w:b w:val="false"/>
          <w:i w:val="false"/>
          <w:color w:val="000000"/>
          <w:sz w:val="28"/>
        </w:rPr>
        <w:t>
      Телефон ____________________________________________</w:t>
      </w:r>
    </w:p>
    <w:bookmarkEnd w:id="327"/>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w:t>
      </w:r>
    </w:p>
    <w:bookmarkStart w:name="z889" w:id="32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p>
    <w:bookmarkEnd w:id="328"/>
    <w:bookmarkStart w:name="z890" w:id="329"/>
    <w:p>
      <w:pPr>
        <w:spacing w:after="0"/>
        <w:ind w:left="0"/>
        <w:jc w:val="left"/>
      </w:pPr>
      <w:r>
        <w:rPr>
          <w:rFonts w:ascii="Times New Roman"/>
          <w:b/>
          <w:i w:val="false"/>
          <w:color w:val="000000"/>
        </w:rPr>
        <w:t xml:space="preserve"> Форма санитарно-эпидемиологического мониторинга за заболеваемостью коклюшем</w:t>
      </w:r>
      <w:r>
        <w:br/>
      </w:r>
      <w:r>
        <w:rPr>
          <w:rFonts w:ascii="Times New Roman"/>
          <w:b/>
          <w:i w:val="false"/>
          <w:color w:val="000000"/>
        </w:rPr>
        <w:t>населения Республики Казахстан за период с _________ 20___года</w:t>
      </w:r>
      <w:r>
        <w:br/>
      </w:r>
      <w:r>
        <w:rPr>
          <w:rFonts w:ascii="Times New Roman"/>
          <w:b/>
          <w:i w:val="false"/>
          <w:color w:val="000000"/>
        </w:rPr>
        <w:t>(еженедельная, с нарастанием)"</w:t>
      </w:r>
      <w:r>
        <w:br/>
      </w:r>
      <w:r>
        <w:rPr>
          <w:rFonts w:ascii="Times New Roman"/>
          <w:b/>
          <w:i w:val="false"/>
          <w:color w:val="000000"/>
        </w:rPr>
        <w:t>(индекс: 05-ИРПК и периодичность формы: еженедельно, ежемесячно,</w:t>
      </w:r>
      <w:r>
        <w:br/>
      </w:r>
      <w:r>
        <w:rPr>
          <w:rFonts w:ascii="Times New Roman"/>
          <w:b/>
          <w:i w:val="false"/>
          <w:color w:val="000000"/>
        </w:rPr>
        <w:t>ежеквартально, один раз в полугодие, один раз в год по нарастающей)</w:t>
      </w:r>
    </w:p>
    <w:bookmarkEnd w:id="329"/>
    <w:bookmarkStart w:name="z891" w:id="330"/>
    <w:p>
      <w:pPr>
        <w:spacing w:after="0"/>
        <w:ind w:left="0"/>
        <w:jc w:val="left"/>
      </w:pPr>
      <w:r>
        <w:rPr>
          <w:rFonts w:ascii="Times New Roman"/>
          <w:b/>
          <w:i w:val="false"/>
          <w:color w:val="000000"/>
        </w:rPr>
        <w:t xml:space="preserve"> Глава 1. Общие положения</w:t>
      </w:r>
    </w:p>
    <w:bookmarkEnd w:id="330"/>
    <w:bookmarkStart w:name="z892" w:id="331"/>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инфекционной заболеваемости. Форма санитарно-эпидемиологического мониторинга за заболеваемостью коклюшем населения Республики Казахстан за период с _________ 20___года (еженедельная, с нарастанием)" (далее - Форма).</w:t>
      </w:r>
    </w:p>
    <w:bookmarkEnd w:id="331"/>
    <w:bookmarkStart w:name="z893" w:id="332"/>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332"/>
    <w:bookmarkStart w:name="z894" w:id="333"/>
    <w:p>
      <w:pPr>
        <w:spacing w:after="0"/>
        <w:ind w:left="0"/>
        <w:jc w:val="both"/>
      </w:pPr>
      <w:r>
        <w:rPr>
          <w:rFonts w:ascii="Times New Roman"/>
          <w:b w:val="false"/>
          <w:i w:val="false"/>
          <w:color w:val="000000"/>
          <w:sz w:val="28"/>
        </w:rPr>
        <w:t>
      3.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333"/>
    <w:bookmarkStart w:name="z895" w:id="334"/>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334"/>
    <w:bookmarkStart w:name="z896" w:id="335"/>
    <w:p>
      <w:pPr>
        <w:spacing w:after="0"/>
        <w:ind w:left="0"/>
        <w:jc w:val="both"/>
      </w:pPr>
      <w:r>
        <w:rPr>
          <w:rFonts w:ascii="Times New Roman"/>
          <w:b w:val="false"/>
          <w:i w:val="false"/>
          <w:color w:val="000000"/>
          <w:sz w:val="28"/>
        </w:rPr>
        <w:t>
      5. Форма заполняется на казахском и русском языках.</w:t>
      </w:r>
    </w:p>
    <w:bookmarkEnd w:id="335"/>
    <w:bookmarkStart w:name="z897" w:id="336"/>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336"/>
    <w:bookmarkStart w:name="z898" w:id="337"/>
    <w:p>
      <w:pPr>
        <w:spacing w:after="0"/>
        <w:ind w:left="0"/>
        <w:jc w:val="both"/>
      </w:pPr>
      <w:r>
        <w:rPr>
          <w:rFonts w:ascii="Times New Roman"/>
          <w:b w:val="false"/>
          <w:i w:val="false"/>
          <w:color w:val="000000"/>
          <w:sz w:val="28"/>
        </w:rPr>
        <w:t>
      1) коклюш – антропонозная острая респираторная бактериальная инфекция с воздушно-капельным механизмом передачи, характеризующаяся явлениями интоксикации, сопровождающаяся катаральными явлениями верхних дыхательных путей с характерными приступами судорожного кашля и рвотой;</w:t>
      </w:r>
    </w:p>
    <w:bookmarkEnd w:id="337"/>
    <w:bookmarkStart w:name="z899" w:id="338"/>
    <w:p>
      <w:pPr>
        <w:spacing w:after="0"/>
        <w:ind w:left="0"/>
        <w:jc w:val="both"/>
      </w:pPr>
      <w:r>
        <w:rPr>
          <w:rFonts w:ascii="Times New Roman"/>
          <w:b w:val="false"/>
          <w:i w:val="false"/>
          <w:color w:val="000000"/>
          <w:sz w:val="28"/>
        </w:rPr>
        <w:t>
      2) профилактические прививки – введение в организм детей иммунобиологических лекарственных препаратов для иммунопрофилактики в целях создания специфической невосприимчивости к инфекционным заболеваниям;</w:t>
      </w:r>
    </w:p>
    <w:bookmarkEnd w:id="338"/>
    <w:bookmarkStart w:name="z900" w:id="339"/>
    <w:p>
      <w:pPr>
        <w:spacing w:after="0"/>
        <w:ind w:left="0"/>
        <w:jc w:val="both"/>
      </w:pPr>
      <w:r>
        <w:rPr>
          <w:rFonts w:ascii="Times New Roman"/>
          <w:b w:val="false"/>
          <w:i w:val="false"/>
          <w:color w:val="000000"/>
          <w:sz w:val="28"/>
        </w:rPr>
        <w:t>
      3) населения – совокупность людей, живущих в пределах конкретной территории.</w:t>
      </w:r>
    </w:p>
    <w:bookmarkEnd w:id="339"/>
    <w:bookmarkStart w:name="z901" w:id="340"/>
    <w:p>
      <w:pPr>
        <w:spacing w:after="0"/>
        <w:ind w:left="0"/>
        <w:jc w:val="left"/>
      </w:pPr>
      <w:r>
        <w:rPr>
          <w:rFonts w:ascii="Times New Roman"/>
          <w:b/>
          <w:i w:val="false"/>
          <w:color w:val="000000"/>
        </w:rPr>
        <w:t xml:space="preserve"> Глава 2. Пояснение по заполнению Формы</w:t>
      </w:r>
    </w:p>
    <w:bookmarkEnd w:id="340"/>
    <w:bookmarkStart w:name="z902" w:id="341"/>
    <w:p>
      <w:pPr>
        <w:spacing w:after="0"/>
        <w:ind w:left="0"/>
        <w:jc w:val="both"/>
      </w:pPr>
      <w:r>
        <w:rPr>
          <w:rFonts w:ascii="Times New Roman"/>
          <w:b w:val="false"/>
          <w:i w:val="false"/>
          <w:color w:val="000000"/>
          <w:sz w:val="28"/>
        </w:rPr>
        <w:t>
      1) в графе 1 заполняется наименование территории согласно Классификатору административно-территориальных объектов (КАТО);</w:t>
      </w:r>
    </w:p>
    <w:bookmarkEnd w:id="341"/>
    <w:bookmarkStart w:name="z903" w:id="342"/>
    <w:p>
      <w:pPr>
        <w:spacing w:after="0"/>
        <w:ind w:left="0"/>
        <w:jc w:val="both"/>
      </w:pPr>
      <w:r>
        <w:rPr>
          <w:rFonts w:ascii="Times New Roman"/>
          <w:b w:val="false"/>
          <w:i w:val="false"/>
          <w:color w:val="000000"/>
          <w:sz w:val="28"/>
        </w:rPr>
        <w:t>
      2) в графе 2 указывается количество первично зарегистрированных случаев за неделю;</w:t>
      </w:r>
    </w:p>
    <w:bookmarkEnd w:id="342"/>
    <w:bookmarkStart w:name="z904" w:id="343"/>
    <w:p>
      <w:pPr>
        <w:spacing w:after="0"/>
        <w:ind w:left="0"/>
        <w:jc w:val="both"/>
      </w:pPr>
      <w:r>
        <w:rPr>
          <w:rFonts w:ascii="Times New Roman"/>
          <w:b w:val="false"/>
          <w:i w:val="false"/>
          <w:color w:val="000000"/>
          <w:sz w:val="28"/>
        </w:rPr>
        <w:t>
      3) в графе 3 указывается всего зарегистрировано случаев всего с ____год c нарастающим итогом;</w:t>
      </w:r>
    </w:p>
    <w:bookmarkEnd w:id="343"/>
    <w:bookmarkStart w:name="z905" w:id="344"/>
    <w:p>
      <w:pPr>
        <w:spacing w:after="0"/>
        <w:ind w:left="0"/>
        <w:jc w:val="both"/>
      </w:pPr>
      <w:r>
        <w:rPr>
          <w:rFonts w:ascii="Times New Roman"/>
          <w:b w:val="false"/>
          <w:i w:val="false"/>
          <w:color w:val="000000"/>
          <w:sz w:val="28"/>
        </w:rPr>
        <w:t>
      4) в графе 4 указывается в том числе по привитости, не привитые;</w:t>
      </w:r>
    </w:p>
    <w:bookmarkEnd w:id="344"/>
    <w:bookmarkStart w:name="z906" w:id="345"/>
    <w:p>
      <w:pPr>
        <w:spacing w:after="0"/>
        <w:ind w:left="0"/>
        <w:jc w:val="both"/>
      </w:pPr>
      <w:r>
        <w:rPr>
          <w:rFonts w:ascii="Times New Roman"/>
          <w:b w:val="false"/>
          <w:i w:val="false"/>
          <w:color w:val="000000"/>
          <w:sz w:val="28"/>
        </w:rPr>
        <w:t>
      5) в графе 5 указывается в том числе по привитости, с незаконченным курсом вакцинации;</w:t>
      </w:r>
    </w:p>
    <w:bookmarkEnd w:id="345"/>
    <w:bookmarkStart w:name="z907" w:id="346"/>
    <w:p>
      <w:pPr>
        <w:spacing w:after="0"/>
        <w:ind w:left="0"/>
        <w:jc w:val="both"/>
      </w:pPr>
      <w:r>
        <w:rPr>
          <w:rFonts w:ascii="Times New Roman"/>
          <w:b w:val="false"/>
          <w:i w:val="false"/>
          <w:color w:val="000000"/>
          <w:sz w:val="28"/>
        </w:rPr>
        <w:t>
      6) в графе 6 указывается в том числе по привитости, с полным курсом;</w:t>
      </w:r>
    </w:p>
    <w:bookmarkEnd w:id="346"/>
    <w:bookmarkStart w:name="z908" w:id="347"/>
    <w:p>
      <w:pPr>
        <w:spacing w:after="0"/>
        <w:ind w:left="0"/>
        <w:jc w:val="both"/>
      </w:pPr>
      <w:r>
        <w:rPr>
          <w:rFonts w:ascii="Times New Roman"/>
          <w:b w:val="false"/>
          <w:i w:val="false"/>
          <w:color w:val="000000"/>
          <w:sz w:val="28"/>
        </w:rPr>
        <w:t>
      7) в графе 7 указывается в том числе по привитости, прививочный статус неизвестен;</w:t>
      </w:r>
    </w:p>
    <w:bookmarkEnd w:id="347"/>
    <w:bookmarkStart w:name="z909" w:id="348"/>
    <w:p>
      <w:pPr>
        <w:spacing w:after="0"/>
        <w:ind w:left="0"/>
        <w:jc w:val="both"/>
      </w:pPr>
      <w:r>
        <w:rPr>
          <w:rFonts w:ascii="Times New Roman"/>
          <w:b w:val="false"/>
          <w:i w:val="false"/>
          <w:color w:val="000000"/>
          <w:sz w:val="28"/>
        </w:rPr>
        <w:t>
      8) в графе 8 указывается в том числе по возрастам, до 1 года;</w:t>
      </w:r>
    </w:p>
    <w:bookmarkEnd w:id="348"/>
    <w:bookmarkStart w:name="z910" w:id="349"/>
    <w:p>
      <w:pPr>
        <w:spacing w:after="0"/>
        <w:ind w:left="0"/>
        <w:jc w:val="both"/>
      </w:pPr>
      <w:r>
        <w:rPr>
          <w:rFonts w:ascii="Times New Roman"/>
          <w:b w:val="false"/>
          <w:i w:val="false"/>
          <w:color w:val="000000"/>
          <w:sz w:val="28"/>
        </w:rPr>
        <w:t>
      9) в графе 9 указывается в том числе по возрастам, 1-14 лет;</w:t>
      </w:r>
    </w:p>
    <w:bookmarkEnd w:id="349"/>
    <w:bookmarkStart w:name="z911" w:id="350"/>
    <w:p>
      <w:pPr>
        <w:spacing w:after="0"/>
        <w:ind w:left="0"/>
        <w:jc w:val="both"/>
      </w:pPr>
      <w:r>
        <w:rPr>
          <w:rFonts w:ascii="Times New Roman"/>
          <w:b w:val="false"/>
          <w:i w:val="false"/>
          <w:color w:val="000000"/>
          <w:sz w:val="28"/>
        </w:rPr>
        <w:t>
      10) в графе 10 указывается в том числе по возрастам, старше 14 лет;</w:t>
      </w:r>
    </w:p>
    <w:bookmarkEnd w:id="350"/>
    <w:bookmarkStart w:name="z912" w:id="351"/>
    <w:p>
      <w:pPr>
        <w:spacing w:after="0"/>
        <w:ind w:left="0"/>
        <w:jc w:val="both"/>
      </w:pPr>
      <w:r>
        <w:rPr>
          <w:rFonts w:ascii="Times New Roman"/>
          <w:b w:val="false"/>
          <w:i w:val="false"/>
          <w:color w:val="000000"/>
          <w:sz w:val="28"/>
        </w:rPr>
        <w:t>
      11) в графе 11 указывается в том числе по организованности, неорганизованный;</w:t>
      </w:r>
    </w:p>
    <w:bookmarkEnd w:id="351"/>
    <w:bookmarkStart w:name="z913" w:id="352"/>
    <w:p>
      <w:pPr>
        <w:spacing w:after="0"/>
        <w:ind w:left="0"/>
        <w:jc w:val="both"/>
      </w:pPr>
      <w:r>
        <w:rPr>
          <w:rFonts w:ascii="Times New Roman"/>
          <w:b w:val="false"/>
          <w:i w:val="false"/>
          <w:color w:val="000000"/>
          <w:sz w:val="28"/>
        </w:rPr>
        <w:t>
      12) в графе 12 указывается в том числе по организованности, организованный;</w:t>
      </w:r>
    </w:p>
    <w:bookmarkEnd w:id="352"/>
    <w:bookmarkStart w:name="z914" w:id="353"/>
    <w:p>
      <w:pPr>
        <w:spacing w:after="0"/>
        <w:ind w:left="0"/>
        <w:jc w:val="both"/>
      </w:pPr>
      <w:r>
        <w:rPr>
          <w:rFonts w:ascii="Times New Roman"/>
          <w:b w:val="false"/>
          <w:i w:val="false"/>
          <w:color w:val="000000"/>
          <w:sz w:val="28"/>
        </w:rPr>
        <w:t>
      13) в графе 13 указывается в том числе по организованности, прочие;</w:t>
      </w:r>
    </w:p>
    <w:bookmarkEnd w:id="353"/>
    <w:bookmarkStart w:name="z915" w:id="354"/>
    <w:p>
      <w:pPr>
        <w:spacing w:after="0"/>
        <w:ind w:left="0"/>
        <w:jc w:val="both"/>
      </w:pPr>
      <w:r>
        <w:rPr>
          <w:rFonts w:ascii="Times New Roman"/>
          <w:b w:val="false"/>
          <w:i w:val="false"/>
          <w:color w:val="000000"/>
          <w:sz w:val="28"/>
        </w:rPr>
        <w:t>
      14) в графе 14 указывается окончательный диагноз "коклюш" (количество случаев с ___ год.).</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6 - в редакции приказа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4" w:id="355"/>
    <w:p>
      <w:pPr>
        <w:spacing w:after="0"/>
        <w:ind w:left="0"/>
        <w:jc w:val="both"/>
      </w:pPr>
      <w:r>
        <w:rPr>
          <w:rFonts w:ascii="Times New Roman"/>
          <w:b w:val="false"/>
          <w:i w:val="false"/>
          <w:color w:val="000000"/>
          <w:sz w:val="28"/>
        </w:rPr>
        <w:t>
      Представляется: в Министерство здравоохранения Республики Казахстан</w:t>
      </w:r>
    </w:p>
    <w:bookmarkEnd w:id="355"/>
    <w:bookmarkStart w:name="z917" w:id="35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356"/>
    <w:bookmarkStart w:name="z918" w:id="357"/>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w:t>
      </w:r>
    </w:p>
    <w:bookmarkEnd w:id="357"/>
    <w:bookmarkStart w:name="z919" w:id="358"/>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ОКИ населения Республики Казахстан за период с _________20____ года (еженедельная, с нарастанием)"</w:t>
      </w:r>
    </w:p>
    <w:bookmarkEnd w:id="358"/>
    <w:bookmarkStart w:name="z920" w:id="35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06-ИРПК</w:t>
      </w:r>
    </w:p>
    <w:bookmarkEnd w:id="359"/>
    <w:bookmarkStart w:name="z921" w:id="360"/>
    <w:p>
      <w:pPr>
        <w:spacing w:after="0"/>
        <w:ind w:left="0"/>
        <w:jc w:val="both"/>
      </w:pPr>
      <w:r>
        <w:rPr>
          <w:rFonts w:ascii="Times New Roman"/>
          <w:b w:val="false"/>
          <w:i w:val="false"/>
          <w:color w:val="000000"/>
          <w:sz w:val="28"/>
        </w:rPr>
        <w:t>
      Периодичность: еженедельно, ежемесячно, ежеквартально, один раз в полугодие, один раз в год по нарастающей</w:t>
      </w:r>
    </w:p>
    <w:bookmarkEnd w:id="360"/>
    <w:bookmarkStart w:name="z922" w:id="361"/>
    <w:p>
      <w:pPr>
        <w:spacing w:after="0"/>
        <w:ind w:left="0"/>
        <w:jc w:val="both"/>
      </w:pPr>
      <w:r>
        <w:rPr>
          <w:rFonts w:ascii="Times New Roman"/>
          <w:b w:val="false"/>
          <w:i w:val="false"/>
          <w:color w:val="000000"/>
          <w:sz w:val="28"/>
        </w:rPr>
        <w:t>
      Отчетный период: ______________20___года</w:t>
      </w:r>
    </w:p>
    <w:bookmarkEnd w:id="361"/>
    <w:bookmarkStart w:name="z923" w:id="36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w:t>
      </w:r>
    </w:p>
    <w:bookmarkEnd w:id="362"/>
    <w:bookmarkStart w:name="z924" w:id="36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363"/>
    <w:bookmarkStart w:name="z925" w:id="364"/>
    <w:p>
      <w:pPr>
        <w:spacing w:after="0"/>
        <w:ind w:left="0"/>
        <w:jc w:val="both"/>
      </w:pPr>
      <w:r>
        <w:rPr>
          <w:rFonts w:ascii="Times New Roman"/>
          <w:b w:val="false"/>
          <w:i w:val="false"/>
          <w:color w:val="000000"/>
          <w:sz w:val="28"/>
        </w:rPr>
        <w:t xml:space="preserve">
      ИИН/БИН </w:t>
      </w:r>
    </w:p>
    <w:bookmarkEnd w:id="36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6" w:id="365"/>
    <w:p>
      <w:pPr>
        <w:spacing w:after="0"/>
        <w:ind w:left="0"/>
        <w:jc w:val="both"/>
      </w:pPr>
      <w:r>
        <w:rPr>
          <w:rFonts w:ascii="Times New Roman"/>
          <w:b w:val="false"/>
          <w:i w:val="false"/>
          <w:color w:val="000000"/>
          <w:sz w:val="28"/>
        </w:rPr>
        <w:t>
      Метод сбора: в электронном виде</w:t>
      </w:r>
    </w:p>
    <w:bookmarkEnd w:id="365"/>
    <w:bookmarkStart w:name="z927" w:id="366"/>
    <w:p>
      <w:pPr>
        <w:spacing w:after="0"/>
        <w:ind w:left="0"/>
        <w:jc w:val="both"/>
      </w:pPr>
      <w:r>
        <w:rPr>
          <w:rFonts w:ascii="Times New Roman"/>
          <w:b w:val="false"/>
          <w:i w:val="false"/>
          <w:color w:val="000000"/>
          <w:sz w:val="28"/>
        </w:rPr>
        <w:t>
      Мониторинг инфекционной заболеваемости</w:t>
      </w:r>
    </w:p>
    <w:bookmarkEnd w:id="366"/>
    <w:bookmarkStart w:name="z928" w:id="367"/>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ОКИ населения Республики Казахстан за период с _________20____ года (еженедельная, с нарастанием)</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36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территории</w:t>
            </w:r>
          </w:p>
          <w:bookmarkEnd w:id="36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 (острые кишечные инфекции)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за неделю,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 100 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среди детей до 14 лет,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14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среди детей до 1 года,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1 года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вспышки пищевых отравлений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среди детей до 14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пострадавших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6" w:id="370"/>
    <w:p>
      <w:pPr>
        <w:spacing w:after="0"/>
        <w:ind w:left="0"/>
        <w:jc w:val="both"/>
      </w:pPr>
      <w:r>
        <w:rPr>
          <w:rFonts w:ascii="Times New Roman"/>
          <w:b w:val="false"/>
          <w:i w:val="false"/>
          <w:color w:val="000000"/>
          <w:sz w:val="28"/>
        </w:rPr>
        <w:t>
      Продолжение таблицы</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371"/>
          <w:p>
            <w:pPr>
              <w:spacing w:after="20"/>
              <w:ind w:left="20"/>
              <w:jc w:val="both"/>
            </w:pPr>
            <w:r>
              <w:rPr>
                <w:rFonts w:ascii="Times New Roman"/>
                <w:b w:val="false"/>
                <w:i w:val="false"/>
                <w:color w:val="000000"/>
                <w:sz w:val="20"/>
              </w:rPr>
              <w:t>
</w:t>
            </w:r>
            <w:r>
              <w:rPr>
                <w:rFonts w:ascii="Times New Roman"/>
                <w:b w:val="false"/>
                <w:i w:val="false"/>
                <w:color w:val="000000"/>
                <w:sz w:val="20"/>
              </w:rPr>
              <w:t>микробный пейзаж в очагах ОКИ (от больных и контактных)</w:t>
            </w:r>
          </w:p>
          <w:bookmarkEnd w:id="37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372"/>
          <w:p>
            <w:pPr>
              <w:spacing w:after="20"/>
              <w:ind w:left="20"/>
              <w:jc w:val="both"/>
            </w:pPr>
            <w:r>
              <w:rPr>
                <w:rFonts w:ascii="Times New Roman"/>
                <w:b w:val="false"/>
                <w:i w:val="false"/>
                <w:color w:val="000000"/>
                <w:sz w:val="20"/>
              </w:rPr>
              <w:t>
</w:t>
            </w:r>
            <w:r>
              <w:rPr>
                <w:rFonts w:ascii="Times New Roman"/>
                <w:b w:val="false"/>
                <w:i w:val="false"/>
                <w:color w:val="000000"/>
                <w:sz w:val="20"/>
              </w:rPr>
              <w:t>сальмонеллы</w:t>
            </w:r>
          </w:p>
          <w:bookmarkEnd w:id="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условно-патогенные бактерии, при наличии указать 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37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4" w:id="374"/>
    <w:p>
      <w:pPr>
        <w:spacing w:after="0"/>
        <w:ind w:left="0"/>
        <w:jc w:val="both"/>
      </w:pPr>
      <w:r>
        <w:rPr>
          <w:rFonts w:ascii="Times New Roman"/>
          <w:b w:val="false"/>
          <w:i w:val="false"/>
          <w:color w:val="000000"/>
          <w:sz w:val="28"/>
        </w:rPr>
        <w:t>
      Продолжение таблицы</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375"/>
          <w:p>
            <w:pPr>
              <w:spacing w:after="20"/>
              <w:ind w:left="20"/>
              <w:jc w:val="both"/>
            </w:pPr>
            <w:r>
              <w:rPr>
                <w:rFonts w:ascii="Times New Roman"/>
                <w:b w:val="false"/>
                <w:i w:val="false"/>
                <w:color w:val="000000"/>
                <w:sz w:val="20"/>
              </w:rPr>
              <w:t>
</w:t>
            </w:r>
            <w:r>
              <w:rPr>
                <w:rFonts w:ascii="Times New Roman"/>
                <w:b w:val="false"/>
                <w:i w:val="false"/>
                <w:color w:val="000000"/>
                <w:sz w:val="20"/>
              </w:rPr>
              <w:t>микробный пейзаж в очагах ОКИ (внешняя среда)</w:t>
            </w:r>
          </w:p>
          <w:bookmarkEnd w:id="37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376"/>
          <w:p>
            <w:pPr>
              <w:spacing w:after="20"/>
              <w:ind w:left="20"/>
              <w:jc w:val="both"/>
            </w:pPr>
            <w:r>
              <w:rPr>
                <w:rFonts w:ascii="Times New Roman"/>
                <w:b w:val="false"/>
                <w:i w:val="false"/>
                <w:color w:val="000000"/>
                <w:sz w:val="20"/>
              </w:rPr>
              <w:t>
</w:t>
            </w:r>
            <w:r>
              <w:rPr>
                <w:rFonts w:ascii="Times New Roman"/>
                <w:b w:val="false"/>
                <w:i w:val="false"/>
                <w:color w:val="000000"/>
                <w:sz w:val="20"/>
              </w:rPr>
              <w:t>сальмонеллы</w:t>
            </w:r>
          </w:p>
          <w:bookmarkEnd w:id="3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условно-патогенные бактерии, при наличии указать 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37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37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территории</w:t>
            </w:r>
          </w:p>
          <w:bookmarkEnd w:id="37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 противоэпидемические мероприятия в очагах</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неделю, случаев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очагов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обследовано контактных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носителей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пищевых продуктов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проб воды в очагах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смывов на бактерии группы кишечной палочки (БГКП)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смывов на патогенную флору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3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8" w:id="380"/>
    <w:p>
      <w:pPr>
        <w:spacing w:after="0"/>
        <w:ind w:left="0"/>
        <w:jc w:val="both"/>
      </w:pPr>
      <w:r>
        <w:rPr>
          <w:rFonts w:ascii="Times New Roman"/>
          <w:b w:val="false"/>
          <w:i w:val="false"/>
          <w:color w:val="000000"/>
          <w:sz w:val="28"/>
        </w:rPr>
        <w:t>
      Продолжение таблицы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381"/>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организационно-методическая работа</w:t>
            </w:r>
          </w:p>
          <w:bookmarkEnd w:id="3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санитарно-просветительная работа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382"/>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информации на медицинские советы</w:t>
            </w:r>
          </w:p>
          <w:bookmarkEnd w:id="3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 в акиматы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санитарные бюллетени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выступления на телевидении, радио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38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70" w:id="38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384"/>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1073" w:id="385"/>
      <w:r>
        <w:rPr>
          <w:rFonts w:ascii="Times New Roman"/>
          <w:b w:val="false"/>
          <w:i w:val="false"/>
          <w:color w:val="000000"/>
          <w:sz w:val="28"/>
        </w:rPr>
        <w:t>
      Телефон ______________________________________________</w:t>
      </w:r>
    </w:p>
    <w:bookmarkEnd w:id="385"/>
    <w:p>
      <w:pPr>
        <w:spacing w:after="0"/>
        <w:ind w:left="0"/>
        <w:jc w:val="both"/>
      </w:pPr>
      <w:r>
        <w:rPr>
          <w:rFonts w:ascii="Times New Roman"/>
          <w:b w:val="false"/>
          <w:i w:val="false"/>
          <w:color w:val="000000"/>
          <w:sz w:val="28"/>
        </w:rPr>
        <w:t>Адрес электронной почты ________________________________</w:t>
      </w:r>
    </w:p>
    <w:p>
      <w:pPr>
        <w:spacing w:after="0"/>
        <w:ind w:left="0"/>
        <w:jc w:val="both"/>
      </w:pPr>
      <w:r>
        <w:rPr>
          <w:rFonts w:ascii="Times New Roman"/>
          <w:b w:val="false"/>
          <w:i w:val="false"/>
          <w:color w:val="000000"/>
          <w:sz w:val="28"/>
        </w:rPr>
        <w:t>Исполнитель 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w:t>
      </w:r>
    </w:p>
    <w:bookmarkStart w:name="z1074" w:id="38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p>
    <w:bookmarkEnd w:id="386"/>
    <w:bookmarkStart w:name="z1075" w:id="387"/>
    <w:p>
      <w:pPr>
        <w:spacing w:after="0"/>
        <w:ind w:left="0"/>
        <w:jc w:val="left"/>
      </w:pPr>
      <w:r>
        <w:rPr>
          <w:rFonts w:ascii="Times New Roman"/>
          <w:b/>
          <w:i w:val="false"/>
          <w:color w:val="000000"/>
        </w:rPr>
        <w:t xml:space="preserve"> Форма санитарно-эпидемиологического мониторинга за заболеваемостью ОКИ</w:t>
      </w:r>
      <w:r>
        <w:br/>
      </w:r>
      <w:r>
        <w:rPr>
          <w:rFonts w:ascii="Times New Roman"/>
          <w:b/>
          <w:i w:val="false"/>
          <w:color w:val="000000"/>
        </w:rPr>
        <w:t>населения Республики Казахстан за период с _________20____ года</w:t>
      </w:r>
      <w:r>
        <w:br/>
      </w:r>
      <w:r>
        <w:rPr>
          <w:rFonts w:ascii="Times New Roman"/>
          <w:b/>
          <w:i w:val="false"/>
          <w:color w:val="000000"/>
        </w:rPr>
        <w:t>(еженедельная, с нарастанием)"</w:t>
      </w:r>
      <w:r>
        <w:br/>
      </w:r>
      <w:r>
        <w:rPr>
          <w:rFonts w:ascii="Times New Roman"/>
          <w:b/>
          <w:i w:val="false"/>
          <w:color w:val="000000"/>
        </w:rPr>
        <w:t>(индекс: 06-ИРПК и периодичность: еженедельно, ежемесячно, ежеквартально,</w:t>
      </w:r>
      <w:r>
        <w:br/>
      </w:r>
      <w:r>
        <w:rPr>
          <w:rFonts w:ascii="Times New Roman"/>
          <w:b/>
          <w:i w:val="false"/>
          <w:color w:val="000000"/>
        </w:rPr>
        <w:t>один раз в полугодие, один раз в год по нарастающей)</w:t>
      </w:r>
    </w:p>
    <w:bookmarkEnd w:id="387"/>
    <w:bookmarkStart w:name="z1076" w:id="388"/>
    <w:p>
      <w:pPr>
        <w:spacing w:after="0"/>
        <w:ind w:left="0"/>
        <w:jc w:val="left"/>
      </w:pPr>
      <w:r>
        <w:rPr>
          <w:rFonts w:ascii="Times New Roman"/>
          <w:b/>
          <w:i w:val="false"/>
          <w:color w:val="000000"/>
        </w:rPr>
        <w:t xml:space="preserve"> Глава 1. Общие положения</w:t>
      </w:r>
    </w:p>
    <w:bookmarkEnd w:id="388"/>
    <w:bookmarkStart w:name="z1077" w:id="389"/>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инфекционной заболеваемости. Форма санитарно-эпидемиологического мониторинга за заболеваемостью ОКИ населения Республики Казахстан за период с _________20____ года (еженедельная, с нарастанием)" (далее - Форма).</w:t>
      </w:r>
    </w:p>
    <w:bookmarkEnd w:id="389"/>
    <w:bookmarkStart w:name="z1078" w:id="390"/>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 Министерства здравоохранения Республики Казахстан.</w:t>
      </w:r>
    </w:p>
    <w:bookmarkEnd w:id="390"/>
    <w:bookmarkStart w:name="z1079" w:id="391"/>
    <w:p>
      <w:pPr>
        <w:spacing w:after="0"/>
        <w:ind w:left="0"/>
        <w:jc w:val="both"/>
      </w:pPr>
      <w:r>
        <w:rPr>
          <w:rFonts w:ascii="Times New Roman"/>
          <w:b w:val="false"/>
          <w:i w:val="false"/>
          <w:color w:val="000000"/>
          <w:sz w:val="28"/>
        </w:rPr>
        <w:t>
      3.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391"/>
    <w:bookmarkStart w:name="z1080" w:id="392"/>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392"/>
    <w:bookmarkStart w:name="z1081" w:id="393"/>
    <w:p>
      <w:pPr>
        <w:spacing w:after="0"/>
        <w:ind w:left="0"/>
        <w:jc w:val="both"/>
      </w:pPr>
      <w:r>
        <w:rPr>
          <w:rFonts w:ascii="Times New Roman"/>
          <w:b w:val="false"/>
          <w:i w:val="false"/>
          <w:color w:val="000000"/>
          <w:sz w:val="28"/>
        </w:rPr>
        <w:t>
      5. Форма заполняется на казахском и русском языках.</w:t>
      </w:r>
    </w:p>
    <w:bookmarkEnd w:id="393"/>
    <w:bookmarkStart w:name="z1082" w:id="394"/>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394"/>
    <w:bookmarkStart w:name="z1083" w:id="395"/>
    <w:p>
      <w:pPr>
        <w:spacing w:after="0"/>
        <w:ind w:left="0"/>
        <w:jc w:val="both"/>
      </w:pPr>
      <w:r>
        <w:rPr>
          <w:rFonts w:ascii="Times New Roman"/>
          <w:b w:val="false"/>
          <w:i w:val="false"/>
          <w:color w:val="000000"/>
          <w:sz w:val="28"/>
        </w:rPr>
        <w:t>
      1) острые кишечные инфекции – инфекционные заболевания, вызываемые патогенными и условно-патогенными бактериями, вирусами, характеризующиеся поражением желудочно-кишечного тракта;</w:t>
      </w:r>
    </w:p>
    <w:bookmarkEnd w:id="395"/>
    <w:bookmarkStart w:name="z1084" w:id="396"/>
    <w:p>
      <w:pPr>
        <w:spacing w:after="0"/>
        <w:ind w:left="0"/>
        <w:jc w:val="both"/>
      </w:pPr>
      <w:r>
        <w:rPr>
          <w:rFonts w:ascii="Times New Roman"/>
          <w:b w:val="false"/>
          <w:i w:val="false"/>
          <w:color w:val="000000"/>
          <w:sz w:val="28"/>
        </w:rPr>
        <w:t>
      2) очаг инфекционного или паразитарного заболевания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bookmarkEnd w:id="396"/>
    <w:bookmarkStart w:name="z1085" w:id="397"/>
    <w:p>
      <w:pPr>
        <w:spacing w:after="0"/>
        <w:ind w:left="0"/>
        <w:jc w:val="both"/>
      </w:pPr>
      <w:r>
        <w:rPr>
          <w:rFonts w:ascii="Times New Roman"/>
          <w:b w:val="false"/>
          <w:i w:val="false"/>
          <w:color w:val="000000"/>
          <w:sz w:val="28"/>
        </w:rPr>
        <w:t>
      3) очаг инфекционного или паразитарного заболевания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bookmarkEnd w:id="397"/>
    <w:bookmarkStart w:name="z1086" w:id="398"/>
    <w:p>
      <w:pPr>
        <w:spacing w:after="0"/>
        <w:ind w:left="0"/>
        <w:jc w:val="left"/>
      </w:pPr>
      <w:r>
        <w:rPr>
          <w:rFonts w:ascii="Times New Roman"/>
          <w:b/>
          <w:i w:val="false"/>
          <w:color w:val="000000"/>
        </w:rPr>
        <w:t xml:space="preserve"> Глава 2. Пояснение по заполнению Формы</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088" w:id="399"/>
    <w:p>
      <w:pPr>
        <w:spacing w:after="0"/>
        <w:ind w:left="0"/>
        <w:jc w:val="both"/>
      </w:pPr>
      <w:r>
        <w:rPr>
          <w:rFonts w:ascii="Times New Roman"/>
          <w:b w:val="false"/>
          <w:i w:val="false"/>
          <w:color w:val="000000"/>
          <w:sz w:val="28"/>
        </w:rPr>
        <w:t>
      1) в графе 1 указывается наименование территории, которая сформировала мониторинг (район/город (УСЭК) и область/город республиканского значения (ДСЭК) согласно Классификатору административно-территориальных объектов (КАТО);</w:t>
      </w:r>
    </w:p>
    <w:bookmarkEnd w:id="399"/>
    <w:bookmarkStart w:name="z1089" w:id="400"/>
    <w:p>
      <w:pPr>
        <w:spacing w:after="0"/>
        <w:ind w:left="0"/>
        <w:jc w:val="both"/>
      </w:pPr>
      <w:r>
        <w:rPr>
          <w:rFonts w:ascii="Times New Roman"/>
          <w:b w:val="false"/>
          <w:i w:val="false"/>
          <w:color w:val="000000"/>
          <w:sz w:val="28"/>
        </w:rPr>
        <w:t>
      2) в графе 2 указывается всего случаев ОКИ за отчетную неделю (абсолютное число), которые зарегистрированы в районе/городе и области/городе республиканского значения;</w:t>
      </w:r>
    </w:p>
    <w:bookmarkEnd w:id="400"/>
    <w:bookmarkStart w:name="z1090" w:id="401"/>
    <w:p>
      <w:pPr>
        <w:spacing w:after="0"/>
        <w:ind w:left="0"/>
        <w:jc w:val="both"/>
      </w:pPr>
      <w:r>
        <w:rPr>
          <w:rFonts w:ascii="Times New Roman"/>
          <w:b w:val="false"/>
          <w:i w:val="false"/>
          <w:color w:val="000000"/>
          <w:sz w:val="28"/>
        </w:rPr>
        <w:t>
      3) в графе 3 указывается показатель на 100 тыс. взрослого населения случаев ОКИ, которые зарегистрированы за отчетную неделю;</w:t>
      </w:r>
    </w:p>
    <w:bookmarkEnd w:id="401"/>
    <w:bookmarkStart w:name="z1091" w:id="402"/>
    <w:p>
      <w:pPr>
        <w:spacing w:after="0"/>
        <w:ind w:left="0"/>
        <w:jc w:val="both"/>
      </w:pPr>
      <w:r>
        <w:rPr>
          <w:rFonts w:ascii="Times New Roman"/>
          <w:b w:val="false"/>
          <w:i w:val="false"/>
          <w:color w:val="000000"/>
          <w:sz w:val="28"/>
        </w:rPr>
        <w:t>
      4) в графе 4 указывается всего случаев ОКИ за отчетную неделю (абсолютное число) среди детей до 14 лет, которые зарегистрированы в районе/городе и области/городе республиканского значения;</w:t>
      </w:r>
    </w:p>
    <w:bookmarkEnd w:id="402"/>
    <w:bookmarkStart w:name="z1092" w:id="403"/>
    <w:p>
      <w:pPr>
        <w:spacing w:after="0"/>
        <w:ind w:left="0"/>
        <w:jc w:val="both"/>
      </w:pPr>
      <w:r>
        <w:rPr>
          <w:rFonts w:ascii="Times New Roman"/>
          <w:b w:val="false"/>
          <w:i w:val="false"/>
          <w:color w:val="000000"/>
          <w:sz w:val="28"/>
        </w:rPr>
        <w:t>
      5) в графе 5 указывается удельный вес детей до 14 лет в процентном формате, рассчитывается по формуле: (4 столбец*100 %)/2 столбец;</w:t>
      </w:r>
    </w:p>
    <w:bookmarkEnd w:id="403"/>
    <w:bookmarkStart w:name="z1093" w:id="404"/>
    <w:p>
      <w:pPr>
        <w:spacing w:after="0"/>
        <w:ind w:left="0"/>
        <w:jc w:val="both"/>
      </w:pPr>
      <w:r>
        <w:rPr>
          <w:rFonts w:ascii="Times New Roman"/>
          <w:b w:val="false"/>
          <w:i w:val="false"/>
          <w:color w:val="000000"/>
          <w:sz w:val="28"/>
        </w:rPr>
        <w:t>
      6) в графе 6 указывается всего случаев ОКИ за отчетную неделю (абсолютное число) среди детей до 1 года, которые зарегистрированы в районе/городе и области/городе республиканского значения;</w:t>
      </w:r>
    </w:p>
    <w:bookmarkEnd w:id="404"/>
    <w:bookmarkStart w:name="z1094" w:id="405"/>
    <w:p>
      <w:pPr>
        <w:spacing w:after="0"/>
        <w:ind w:left="0"/>
        <w:jc w:val="both"/>
      </w:pPr>
      <w:r>
        <w:rPr>
          <w:rFonts w:ascii="Times New Roman"/>
          <w:b w:val="false"/>
          <w:i w:val="false"/>
          <w:color w:val="000000"/>
          <w:sz w:val="28"/>
        </w:rPr>
        <w:t>
      7) графе 7 указывается удельный вес детей до 1 года в процентном формате, рассчитывается по формуле: (6 столбец*100 %)/2 столбец;</w:t>
      </w:r>
    </w:p>
    <w:bookmarkEnd w:id="405"/>
    <w:bookmarkStart w:name="z1095" w:id="406"/>
    <w:p>
      <w:pPr>
        <w:spacing w:after="0"/>
        <w:ind w:left="0"/>
        <w:jc w:val="both"/>
      </w:pPr>
      <w:r>
        <w:rPr>
          <w:rFonts w:ascii="Times New Roman"/>
          <w:b w:val="false"/>
          <w:i w:val="false"/>
          <w:color w:val="000000"/>
          <w:sz w:val="28"/>
        </w:rPr>
        <w:t>
      8) в графе 8 указывается всего количество вспышек пищевых отравлений (абсолютное число) за отчетную неделю, которые зарегистрированы в районе/городе и области/городе республиканского значения;</w:t>
      </w:r>
    </w:p>
    <w:bookmarkEnd w:id="406"/>
    <w:bookmarkStart w:name="z1096" w:id="407"/>
    <w:p>
      <w:pPr>
        <w:spacing w:after="0"/>
        <w:ind w:left="0"/>
        <w:jc w:val="both"/>
      </w:pPr>
      <w:r>
        <w:rPr>
          <w:rFonts w:ascii="Times New Roman"/>
          <w:b w:val="false"/>
          <w:i w:val="false"/>
          <w:color w:val="000000"/>
          <w:sz w:val="28"/>
        </w:rPr>
        <w:t>
      9) в графе 9 указывается всего количество вспышек пищевых отравлений (абсолютное число) среди детей до 14 лет за отчетную неделю, которые зарегистрированы в районе/городе и области/городе республиканского значения;</w:t>
      </w:r>
    </w:p>
    <w:bookmarkEnd w:id="407"/>
    <w:bookmarkStart w:name="z1097" w:id="408"/>
    <w:p>
      <w:pPr>
        <w:spacing w:after="0"/>
        <w:ind w:left="0"/>
        <w:jc w:val="both"/>
      </w:pPr>
      <w:r>
        <w:rPr>
          <w:rFonts w:ascii="Times New Roman"/>
          <w:b w:val="false"/>
          <w:i w:val="false"/>
          <w:color w:val="000000"/>
          <w:sz w:val="28"/>
        </w:rPr>
        <w:t>
      10) в графе 10 указывается количество пострадавших при вспышках пищевых отравлений за отчетную неделю, микробный пейзаж в очагах ОКИ;</w:t>
      </w:r>
    </w:p>
    <w:bookmarkEnd w:id="408"/>
    <w:bookmarkStart w:name="z1098" w:id="409"/>
    <w:p>
      <w:pPr>
        <w:spacing w:after="0"/>
        <w:ind w:left="0"/>
        <w:jc w:val="both"/>
      </w:pPr>
      <w:r>
        <w:rPr>
          <w:rFonts w:ascii="Times New Roman"/>
          <w:b w:val="false"/>
          <w:i w:val="false"/>
          <w:color w:val="000000"/>
          <w:sz w:val="28"/>
        </w:rPr>
        <w:t>
      11) в графе 11 указывается всего выделенных сальмонелл (абсолютное число) в очагах ОКИ (от больных и контактных) за отчетную неделю;</w:t>
      </w:r>
    </w:p>
    <w:bookmarkEnd w:id="409"/>
    <w:bookmarkStart w:name="z1099" w:id="410"/>
    <w:p>
      <w:pPr>
        <w:spacing w:after="0"/>
        <w:ind w:left="0"/>
        <w:jc w:val="both"/>
      </w:pPr>
      <w:r>
        <w:rPr>
          <w:rFonts w:ascii="Times New Roman"/>
          <w:b w:val="false"/>
          <w:i w:val="false"/>
          <w:color w:val="000000"/>
          <w:sz w:val="28"/>
        </w:rPr>
        <w:t>
      12) в графе 12 указывается всего выделенных шигелл (абсолютное число) в очагах ОКИ (от больных и контактных) за отчетную неделю;</w:t>
      </w:r>
    </w:p>
    <w:bookmarkEnd w:id="410"/>
    <w:bookmarkStart w:name="z1100" w:id="411"/>
    <w:p>
      <w:pPr>
        <w:spacing w:after="0"/>
        <w:ind w:left="0"/>
        <w:jc w:val="both"/>
      </w:pPr>
      <w:r>
        <w:rPr>
          <w:rFonts w:ascii="Times New Roman"/>
          <w:b w:val="false"/>
          <w:i w:val="false"/>
          <w:color w:val="000000"/>
          <w:sz w:val="28"/>
        </w:rPr>
        <w:t>
      13) в графе 13 указывается всего выделенных ротавирусов (абсолютное число) в очагах ОКИ (от больных и контактных) за отчетную неделю;</w:t>
      </w:r>
    </w:p>
    <w:bookmarkEnd w:id="411"/>
    <w:bookmarkStart w:name="z1101" w:id="412"/>
    <w:p>
      <w:pPr>
        <w:spacing w:after="0"/>
        <w:ind w:left="0"/>
        <w:jc w:val="both"/>
      </w:pPr>
      <w:r>
        <w:rPr>
          <w:rFonts w:ascii="Times New Roman"/>
          <w:b w:val="false"/>
          <w:i w:val="false"/>
          <w:color w:val="000000"/>
          <w:sz w:val="28"/>
        </w:rPr>
        <w:t>
      14) в графе 14 указывается всего выделенных условно-патогенных бактерий (абсолютное число) в очагах ОКИ (от больных и контактных) за отчетную неделю;</w:t>
      </w:r>
    </w:p>
    <w:bookmarkEnd w:id="412"/>
    <w:bookmarkStart w:name="z1102" w:id="413"/>
    <w:p>
      <w:pPr>
        <w:spacing w:after="0"/>
        <w:ind w:left="0"/>
        <w:jc w:val="both"/>
      </w:pPr>
      <w:r>
        <w:rPr>
          <w:rFonts w:ascii="Times New Roman"/>
          <w:b w:val="false"/>
          <w:i w:val="false"/>
          <w:color w:val="000000"/>
          <w:sz w:val="28"/>
        </w:rPr>
        <w:t>
      15) в графе 15 указывается всего выделенных сальмонелл (абсолютное число) в очагах ОКИ (внешняя среда) за отчетную неделю;</w:t>
      </w:r>
    </w:p>
    <w:bookmarkEnd w:id="413"/>
    <w:bookmarkStart w:name="z1103" w:id="414"/>
    <w:p>
      <w:pPr>
        <w:spacing w:after="0"/>
        <w:ind w:left="0"/>
        <w:jc w:val="both"/>
      </w:pPr>
      <w:r>
        <w:rPr>
          <w:rFonts w:ascii="Times New Roman"/>
          <w:b w:val="false"/>
          <w:i w:val="false"/>
          <w:color w:val="000000"/>
          <w:sz w:val="28"/>
        </w:rPr>
        <w:t>
      16) в графе 16 указывается всего выделенных шигелл (абсолютное число) в очагах ОКИ (внешняя среда) за отчетную неделю;</w:t>
      </w:r>
    </w:p>
    <w:bookmarkEnd w:id="414"/>
    <w:bookmarkStart w:name="z1104" w:id="415"/>
    <w:p>
      <w:pPr>
        <w:spacing w:after="0"/>
        <w:ind w:left="0"/>
        <w:jc w:val="both"/>
      </w:pPr>
      <w:r>
        <w:rPr>
          <w:rFonts w:ascii="Times New Roman"/>
          <w:b w:val="false"/>
          <w:i w:val="false"/>
          <w:color w:val="000000"/>
          <w:sz w:val="28"/>
        </w:rPr>
        <w:t>
      17) в графе 17 указывается всего выделенных ротавирусов (абсолютное число) в очагах ОКИ (внешняя среда) за отчетную неделю;</w:t>
      </w:r>
    </w:p>
    <w:bookmarkEnd w:id="415"/>
    <w:bookmarkStart w:name="z1105" w:id="416"/>
    <w:p>
      <w:pPr>
        <w:spacing w:after="0"/>
        <w:ind w:left="0"/>
        <w:jc w:val="both"/>
      </w:pPr>
      <w:r>
        <w:rPr>
          <w:rFonts w:ascii="Times New Roman"/>
          <w:b w:val="false"/>
          <w:i w:val="false"/>
          <w:color w:val="000000"/>
          <w:sz w:val="28"/>
        </w:rPr>
        <w:t>
      18) в графе 18 указывается всего выделенных условно-патогенных бактерий (абсолютное число) в очагах ОКИ (внешняя среда) за отчетную неделю.</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107" w:id="417"/>
    <w:p>
      <w:pPr>
        <w:spacing w:after="0"/>
        <w:ind w:left="0"/>
        <w:jc w:val="both"/>
      </w:pPr>
      <w:r>
        <w:rPr>
          <w:rFonts w:ascii="Times New Roman"/>
          <w:b w:val="false"/>
          <w:i w:val="false"/>
          <w:color w:val="000000"/>
          <w:sz w:val="28"/>
        </w:rPr>
        <w:t>
      1) в графе 1 указывается наименование территории, которая сформировала мониторинг (район/город (УСЭК) и область/город республиканского значения (ДСЭК), согласно Классификатору административно-территориальных объектов (КАТО), противоэпидемические мероприятия в очагах ОКИ;</w:t>
      </w:r>
    </w:p>
    <w:bookmarkEnd w:id="417"/>
    <w:bookmarkStart w:name="z1108" w:id="418"/>
    <w:p>
      <w:pPr>
        <w:spacing w:after="0"/>
        <w:ind w:left="0"/>
        <w:jc w:val="both"/>
      </w:pPr>
      <w:r>
        <w:rPr>
          <w:rFonts w:ascii="Times New Roman"/>
          <w:b w:val="false"/>
          <w:i w:val="false"/>
          <w:color w:val="000000"/>
          <w:sz w:val="28"/>
        </w:rPr>
        <w:t>
      2) в графе 2 указывается всего случаев ОКИ за отчетную неделю (абсолютное число), которые зарегистрированы в районе/городе и области/городе республиканского значения;</w:t>
      </w:r>
    </w:p>
    <w:bookmarkEnd w:id="418"/>
    <w:bookmarkStart w:name="z1109" w:id="419"/>
    <w:p>
      <w:pPr>
        <w:spacing w:after="0"/>
        <w:ind w:left="0"/>
        <w:jc w:val="both"/>
      </w:pPr>
      <w:r>
        <w:rPr>
          <w:rFonts w:ascii="Times New Roman"/>
          <w:b w:val="false"/>
          <w:i w:val="false"/>
          <w:color w:val="000000"/>
          <w:sz w:val="28"/>
        </w:rPr>
        <w:t>
      3) в графе 3 указывается всего количество очагов (абсолютное число) ОКИ за отчетную неделю;</w:t>
      </w:r>
    </w:p>
    <w:bookmarkEnd w:id="419"/>
    <w:bookmarkStart w:name="z1110" w:id="420"/>
    <w:p>
      <w:pPr>
        <w:spacing w:after="0"/>
        <w:ind w:left="0"/>
        <w:jc w:val="both"/>
      </w:pPr>
      <w:r>
        <w:rPr>
          <w:rFonts w:ascii="Times New Roman"/>
          <w:b w:val="false"/>
          <w:i w:val="false"/>
          <w:color w:val="000000"/>
          <w:sz w:val="28"/>
        </w:rPr>
        <w:t>
      4) в графе 4 указывается всего количество контактных (абсолютное число) ОКИ, которые обследованы за отчетную неделю;</w:t>
      </w:r>
    </w:p>
    <w:bookmarkEnd w:id="420"/>
    <w:bookmarkStart w:name="z1111" w:id="421"/>
    <w:p>
      <w:pPr>
        <w:spacing w:after="0"/>
        <w:ind w:left="0"/>
        <w:jc w:val="both"/>
      </w:pPr>
      <w:r>
        <w:rPr>
          <w:rFonts w:ascii="Times New Roman"/>
          <w:b w:val="false"/>
          <w:i w:val="false"/>
          <w:color w:val="000000"/>
          <w:sz w:val="28"/>
        </w:rPr>
        <w:t>
      5) в графе указывается 5 указывается всего выявлено носителей (абсолютное число) из контактных ОКИ, которые обследованы за отчетную неделю;</w:t>
      </w:r>
    </w:p>
    <w:bookmarkEnd w:id="421"/>
    <w:bookmarkStart w:name="z1112" w:id="422"/>
    <w:p>
      <w:pPr>
        <w:spacing w:after="0"/>
        <w:ind w:left="0"/>
        <w:jc w:val="both"/>
      </w:pPr>
      <w:r>
        <w:rPr>
          <w:rFonts w:ascii="Times New Roman"/>
          <w:b w:val="false"/>
          <w:i w:val="false"/>
          <w:color w:val="000000"/>
          <w:sz w:val="28"/>
        </w:rPr>
        <w:t>
      6) в графе 6 указывается всего количество отобранных пищевых продуктов (абсолютное число) из очагов ОКИ, которые зарегистрированы за отчетную неделю;</w:t>
      </w:r>
    </w:p>
    <w:bookmarkEnd w:id="422"/>
    <w:bookmarkStart w:name="z1113" w:id="423"/>
    <w:p>
      <w:pPr>
        <w:spacing w:after="0"/>
        <w:ind w:left="0"/>
        <w:jc w:val="both"/>
      </w:pPr>
      <w:r>
        <w:rPr>
          <w:rFonts w:ascii="Times New Roman"/>
          <w:b w:val="false"/>
          <w:i w:val="false"/>
          <w:color w:val="000000"/>
          <w:sz w:val="28"/>
        </w:rPr>
        <w:t>
      7) в графе 7 указывается всего выявленные положительные результаты (абсолютное число) из отобранных пищевых продуктов из очагов ОКИ, которые зарегистрированы за отчетную неделю;</w:t>
      </w:r>
    </w:p>
    <w:bookmarkEnd w:id="423"/>
    <w:bookmarkStart w:name="z1114" w:id="424"/>
    <w:p>
      <w:pPr>
        <w:spacing w:after="0"/>
        <w:ind w:left="0"/>
        <w:jc w:val="both"/>
      </w:pPr>
      <w:r>
        <w:rPr>
          <w:rFonts w:ascii="Times New Roman"/>
          <w:b w:val="false"/>
          <w:i w:val="false"/>
          <w:color w:val="000000"/>
          <w:sz w:val="28"/>
        </w:rPr>
        <w:t>
      8) в графе 8 указывается всего взятых проб воды (абсолютное число) в очагах ОКИ, которые зарегистрированы за отчетную неделю;</w:t>
      </w:r>
    </w:p>
    <w:bookmarkEnd w:id="424"/>
    <w:bookmarkStart w:name="z1115" w:id="425"/>
    <w:p>
      <w:pPr>
        <w:spacing w:after="0"/>
        <w:ind w:left="0"/>
        <w:jc w:val="both"/>
      </w:pPr>
      <w:r>
        <w:rPr>
          <w:rFonts w:ascii="Times New Roman"/>
          <w:b w:val="false"/>
          <w:i w:val="false"/>
          <w:color w:val="000000"/>
          <w:sz w:val="28"/>
        </w:rPr>
        <w:t>
      9) в графе 9 указывается всего выявлено положительных результатов (абсолютное число) из отобранных проб воды в очагах ОКИ, которые зарегистрированы за отчетную неделю;</w:t>
      </w:r>
    </w:p>
    <w:bookmarkEnd w:id="425"/>
    <w:bookmarkStart w:name="z1116" w:id="426"/>
    <w:p>
      <w:pPr>
        <w:spacing w:after="0"/>
        <w:ind w:left="0"/>
        <w:jc w:val="both"/>
      </w:pPr>
      <w:r>
        <w:rPr>
          <w:rFonts w:ascii="Times New Roman"/>
          <w:b w:val="false"/>
          <w:i w:val="false"/>
          <w:color w:val="000000"/>
          <w:sz w:val="28"/>
        </w:rPr>
        <w:t>
      10) в графе 10 указывается всего отобрано смывов на БГКП (абсолютное число) в очагах ОКИ, которые зарегистрированы за отчетную неделю;</w:t>
      </w:r>
    </w:p>
    <w:bookmarkEnd w:id="426"/>
    <w:bookmarkStart w:name="z1117" w:id="427"/>
    <w:p>
      <w:pPr>
        <w:spacing w:after="0"/>
        <w:ind w:left="0"/>
        <w:jc w:val="both"/>
      </w:pPr>
      <w:r>
        <w:rPr>
          <w:rFonts w:ascii="Times New Roman"/>
          <w:b w:val="false"/>
          <w:i w:val="false"/>
          <w:color w:val="000000"/>
          <w:sz w:val="28"/>
        </w:rPr>
        <w:t>
      11) в графе 11 указывается всего выявлено положительных результатов (абсолютное число) из отобранных смывов на БГКП, которые зарегистрированы за отчетную неделю;</w:t>
      </w:r>
    </w:p>
    <w:bookmarkEnd w:id="427"/>
    <w:bookmarkStart w:name="z1118" w:id="428"/>
    <w:p>
      <w:pPr>
        <w:spacing w:after="0"/>
        <w:ind w:left="0"/>
        <w:jc w:val="both"/>
      </w:pPr>
      <w:r>
        <w:rPr>
          <w:rFonts w:ascii="Times New Roman"/>
          <w:b w:val="false"/>
          <w:i w:val="false"/>
          <w:color w:val="000000"/>
          <w:sz w:val="28"/>
        </w:rPr>
        <w:t>
      12) в графе 12 указывается всего отобрано смывов на патогенную флору (абсолютное число) в очагах ОКИ, которые зарегистрированы за отчетную неделю;</w:t>
      </w:r>
    </w:p>
    <w:bookmarkEnd w:id="428"/>
    <w:bookmarkStart w:name="z1119" w:id="429"/>
    <w:p>
      <w:pPr>
        <w:spacing w:after="0"/>
        <w:ind w:left="0"/>
        <w:jc w:val="both"/>
      </w:pPr>
      <w:r>
        <w:rPr>
          <w:rFonts w:ascii="Times New Roman"/>
          <w:b w:val="false"/>
          <w:i w:val="false"/>
          <w:color w:val="000000"/>
          <w:sz w:val="28"/>
        </w:rPr>
        <w:t>
      13) в графе 13 указывается всего выявлено положительных результатов (абсолютное число) из отобранных смывов на патогенную флору, которые зарегистрированы за отчетную неделю;</w:t>
      </w:r>
    </w:p>
    <w:bookmarkEnd w:id="429"/>
    <w:bookmarkStart w:name="z1120" w:id="430"/>
    <w:p>
      <w:pPr>
        <w:spacing w:after="0"/>
        <w:ind w:left="0"/>
        <w:jc w:val="both"/>
      </w:pPr>
      <w:r>
        <w:rPr>
          <w:rFonts w:ascii="Times New Roman"/>
          <w:b w:val="false"/>
          <w:i w:val="false"/>
          <w:color w:val="000000"/>
          <w:sz w:val="28"/>
        </w:rPr>
        <w:t>
      14) в графе 14 указывается общее количество информаций на медицинские советы (абсолютное число) по ОКИ, которые были отправлены за отчетную неделю, организационно-методическая работа;</w:t>
      </w:r>
    </w:p>
    <w:bookmarkEnd w:id="430"/>
    <w:bookmarkStart w:name="z1121" w:id="431"/>
    <w:p>
      <w:pPr>
        <w:spacing w:after="0"/>
        <w:ind w:left="0"/>
        <w:jc w:val="both"/>
      </w:pPr>
      <w:r>
        <w:rPr>
          <w:rFonts w:ascii="Times New Roman"/>
          <w:b w:val="false"/>
          <w:i w:val="false"/>
          <w:color w:val="000000"/>
          <w:sz w:val="28"/>
        </w:rPr>
        <w:t>
      15) в графе 15 указывается общее количество информаций в акиматы (абсолютное число) по ОКИ, которые были отправлены за отчетную неделю;</w:t>
      </w:r>
    </w:p>
    <w:bookmarkEnd w:id="431"/>
    <w:bookmarkStart w:name="z1122" w:id="432"/>
    <w:p>
      <w:pPr>
        <w:spacing w:after="0"/>
        <w:ind w:left="0"/>
        <w:jc w:val="both"/>
      </w:pPr>
      <w:r>
        <w:rPr>
          <w:rFonts w:ascii="Times New Roman"/>
          <w:b w:val="false"/>
          <w:i w:val="false"/>
          <w:color w:val="000000"/>
          <w:sz w:val="28"/>
        </w:rPr>
        <w:t>
      16) в графе 16 указывается общее количество санитарных бюллетень (абсолютное число) по ОКИ, которые были сделаны за отчетную неделю;</w:t>
      </w:r>
    </w:p>
    <w:bookmarkEnd w:id="432"/>
    <w:bookmarkStart w:name="z1123" w:id="433"/>
    <w:p>
      <w:pPr>
        <w:spacing w:after="0"/>
        <w:ind w:left="0"/>
        <w:jc w:val="both"/>
      </w:pPr>
      <w:r>
        <w:rPr>
          <w:rFonts w:ascii="Times New Roman"/>
          <w:b w:val="false"/>
          <w:i w:val="false"/>
          <w:color w:val="000000"/>
          <w:sz w:val="28"/>
        </w:rPr>
        <w:t>
      17) в графе 17 указывается общее количество лекций (абсолютное число) по ОКИ, которые были прочитаны за отчетную неделю;</w:t>
      </w:r>
    </w:p>
    <w:bookmarkEnd w:id="433"/>
    <w:bookmarkStart w:name="z1124" w:id="434"/>
    <w:p>
      <w:pPr>
        <w:spacing w:after="0"/>
        <w:ind w:left="0"/>
        <w:jc w:val="both"/>
      </w:pPr>
      <w:r>
        <w:rPr>
          <w:rFonts w:ascii="Times New Roman"/>
          <w:b w:val="false"/>
          <w:i w:val="false"/>
          <w:color w:val="000000"/>
          <w:sz w:val="28"/>
        </w:rPr>
        <w:t>
      18) в графе 18 указывается общее количество выступлений на телевидении, радио (абсолютное число) по ОКИ за отчетную неделю.</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7 в соответствии с приказом Министра здравоохранения РК от 13.10.2023 </w:t>
      </w:r>
      <w:r>
        <w:rPr>
          <w:rFonts w:ascii="Times New Roman"/>
          <w:b w:val="false"/>
          <w:i w:val="false"/>
          <w:color w:val="ff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25" w:id="435"/>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435"/>
    <w:bookmarkStart w:name="z1126" w:id="436"/>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436"/>
    <w:bookmarkStart w:name="z1127" w:id="437"/>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w:t>
      </w:r>
    </w:p>
    <w:bookmarkEnd w:id="437"/>
    <w:bookmarkStart w:name="z1128" w:id="438"/>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сальмонеллезом населения Республики Казахстан за период с _________20____ года (еженедельная, с нарастанием)"</w:t>
      </w:r>
    </w:p>
    <w:bookmarkEnd w:id="438"/>
    <w:bookmarkStart w:name="z1129" w:id="439"/>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07-ИРПК </w:t>
      </w:r>
    </w:p>
    <w:bookmarkEnd w:id="439"/>
    <w:bookmarkStart w:name="z1130" w:id="440"/>
    <w:p>
      <w:pPr>
        <w:spacing w:after="0"/>
        <w:ind w:left="0"/>
        <w:jc w:val="both"/>
      </w:pPr>
      <w:r>
        <w:rPr>
          <w:rFonts w:ascii="Times New Roman"/>
          <w:b w:val="false"/>
          <w:i w:val="false"/>
          <w:color w:val="000000"/>
          <w:sz w:val="28"/>
        </w:rPr>
        <w:t>
      Периодичность: еженедельно, ежемесячно, ежеквартально, один раз в полугодие, один раз в год по нарастающей</w:t>
      </w:r>
    </w:p>
    <w:bookmarkEnd w:id="440"/>
    <w:bookmarkStart w:name="z1131" w:id="441"/>
    <w:p>
      <w:pPr>
        <w:spacing w:after="0"/>
        <w:ind w:left="0"/>
        <w:jc w:val="both"/>
      </w:pPr>
      <w:r>
        <w:rPr>
          <w:rFonts w:ascii="Times New Roman"/>
          <w:b w:val="false"/>
          <w:i w:val="false"/>
          <w:color w:val="000000"/>
          <w:sz w:val="28"/>
        </w:rPr>
        <w:t>
      Отчетный период: ______________20___года</w:t>
      </w:r>
    </w:p>
    <w:bookmarkEnd w:id="441"/>
    <w:bookmarkStart w:name="z1132" w:id="442"/>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 В "НЦОЗ" </w:t>
      </w:r>
    </w:p>
    <w:bookmarkEnd w:id="442"/>
    <w:bookmarkStart w:name="z1133" w:id="44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443"/>
    <w:bookmarkStart w:name="z1134" w:id="444"/>
    <w:p>
      <w:pPr>
        <w:spacing w:after="0"/>
        <w:ind w:left="0"/>
        <w:jc w:val="both"/>
      </w:pPr>
      <w:r>
        <w:rPr>
          <w:rFonts w:ascii="Times New Roman"/>
          <w:b w:val="false"/>
          <w:i w:val="false"/>
          <w:color w:val="000000"/>
          <w:sz w:val="28"/>
        </w:rPr>
        <w:t xml:space="preserve">
      ИИН/БИН </w:t>
      </w:r>
    </w:p>
    <w:bookmarkEnd w:id="44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5" w:id="445"/>
    <w:p>
      <w:pPr>
        <w:spacing w:after="0"/>
        <w:ind w:left="0"/>
        <w:jc w:val="both"/>
      </w:pPr>
      <w:r>
        <w:rPr>
          <w:rFonts w:ascii="Times New Roman"/>
          <w:b w:val="false"/>
          <w:i w:val="false"/>
          <w:color w:val="000000"/>
          <w:sz w:val="28"/>
        </w:rPr>
        <w:t>
      Метод сбора: в электронном виде</w:t>
      </w:r>
    </w:p>
    <w:bookmarkEnd w:id="445"/>
    <w:bookmarkStart w:name="z1136" w:id="446"/>
    <w:p>
      <w:pPr>
        <w:spacing w:after="0"/>
        <w:ind w:left="0"/>
        <w:jc w:val="both"/>
      </w:pPr>
      <w:r>
        <w:rPr>
          <w:rFonts w:ascii="Times New Roman"/>
          <w:b w:val="false"/>
          <w:i w:val="false"/>
          <w:color w:val="000000"/>
          <w:sz w:val="28"/>
        </w:rPr>
        <w:t>
      Мониторинг инфекционной заболеваемости</w:t>
      </w:r>
    </w:p>
    <w:bookmarkEnd w:id="446"/>
    <w:bookmarkStart w:name="z1137" w:id="447"/>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сальмонеллезом населения Республики Казахстан за период с _________20____ года (еженедельная, с нарастанием)</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44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территории</w:t>
            </w:r>
          </w:p>
          <w:bookmarkEnd w:id="44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сальмонеллезная инфекция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за неделю, случаев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 100 тыс.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среди детей до 14 лет, случаев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14 лет,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среди детей до 1 года, случаев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1 года,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вспышки и пищевых отравлений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организованных коллективах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популяциях населений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вовлеченных в эпидемиологический процесс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пострадавших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пострадавших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4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98" w:id="45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450"/>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1201" w:id="451"/>
      <w:r>
        <w:rPr>
          <w:rFonts w:ascii="Times New Roman"/>
          <w:b w:val="false"/>
          <w:i w:val="false"/>
          <w:color w:val="000000"/>
          <w:sz w:val="28"/>
        </w:rPr>
        <w:t>
      Телефон _____________________________________________</w:t>
      </w:r>
    </w:p>
    <w:bookmarkEnd w:id="451"/>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1202" w:id="45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p>
    <w:bookmarkEnd w:id="452"/>
    <w:bookmarkStart w:name="z1203" w:id="453"/>
    <w:p>
      <w:pPr>
        <w:spacing w:after="0"/>
        <w:ind w:left="0"/>
        <w:jc w:val="left"/>
      </w:pPr>
      <w:r>
        <w:rPr>
          <w:rFonts w:ascii="Times New Roman"/>
          <w:b/>
          <w:i w:val="false"/>
          <w:color w:val="000000"/>
        </w:rPr>
        <w:t xml:space="preserve"> Форма санитарно-эпидемиологического мониторинга за заболеваемостью</w:t>
      </w:r>
      <w:r>
        <w:br/>
      </w:r>
      <w:r>
        <w:rPr>
          <w:rFonts w:ascii="Times New Roman"/>
          <w:b/>
          <w:i w:val="false"/>
          <w:color w:val="000000"/>
        </w:rPr>
        <w:t>сальмонеллезом населения Республики Казахстан за период с _________20____ года</w:t>
      </w:r>
      <w:r>
        <w:br/>
      </w:r>
      <w:r>
        <w:rPr>
          <w:rFonts w:ascii="Times New Roman"/>
          <w:b/>
          <w:i w:val="false"/>
          <w:color w:val="000000"/>
        </w:rPr>
        <w:t>(еженедельная, с нарастанием)"</w:t>
      </w:r>
      <w:r>
        <w:br/>
      </w:r>
      <w:r>
        <w:rPr>
          <w:rFonts w:ascii="Times New Roman"/>
          <w:b/>
          <w:i w:val="false"/>
          <w:color w:val="000000"/>
        </w:rPr>
        <w:t>(индекс: 07-ИРПК и периодичность формы: еженедельно, ежемесячно,</w:t>
      </w:r>
      <w:r>
        <w:br/>
      </w:r>
      <w:r>
        <w:rPr>
          <w:rFonts w:ascii="Times New Roman"/>
          <w:b/>
          <w:i w:val="false"/>
          <w:color w:val="000000"/>
        </w:rPr>
        <w:t>ежеквартально, один раз в полугодие, один раз в год по нарастающей)</w:t>
      </w:r>
    </w:p>
    <w:bookmarkEnd w:id="453"/>
    <w:bookmarkStart w:name="z1204" w:id="454"/>
    <w:p>
      <w:pPr>
        <w:spacing w:after="0"/>
        <w:ind w:left="0"/>
        <w:jc w:val="left"/>
      </w:pPr>
      <w:r>
        <w:rPr>
          <w:rFonts w:ascii="Times New Roman"/>
          <w:b/>
          <w:i w:val="false"/>
          <w:color w:val="000000"/>
        </w:rPr>
        <w:t xml:space="preserve"> Глава 1. Общие положения</w:t>
      </w:r>
    </w:p>
    <w:bookmarkEnd w:id="454"/>
    <w:bookmarkStart w:name="z1205" w:id="455"/>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инфекционной заболеваемости. Форма санитарно-эпидемиологического мониторинга за заболеваемостью сальмонеллезом населения Республики Казахстан за период с _________20____ года (еженедельная, с нарастанием)" (далее -Форма).</w:t>
      </w:r>
    </w:p>
    <w:bookmarkEnd w:id="455"/>
    <w:bookmarkStart w:name="z1206" w:id="456"/>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456"/>
    <w:bookmarkStart w:name="z1207" w:id="457"/>
    <w:p>
      <w:pPr>
        <w:spacing w:after="0"/>
        <w:ind w:left="0"/>
        <w:jc w:val="both"/>
      </w:pPr>
      <w:r>
        <w:rPr>
          <w:rFonts w:ascii="Times New Roman"/>
          <w:b w:val="false"/>
          <w:i w:val="false"/>
          <w:color w:val="000000"/>
          <w:sz w:val="28"/>
        </w:rPr>
        <w:t>
      3.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457"/>
    <w:bookmarkStart w:name="z1208" w:id="458"/>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458"/>
    <w:bookmarkStart w:name="z1209" w:id="459"/>
    <w:p>
      <w:pPr>
        <w:spacing w:after="0"/>
        <w:ind w:left="0"/>
        <w:jc w:val="both"/>
      </w:pPr>
      <w:r>
        <w:rPr>
          <w:rFonts w:ascii="Times New Roman"/>
          <w:b w:val="false"/>
          <w:i w:val="false"/>
          <w:color w:val="000000"/>
          <w:sz w:val="28"/>
        </w:rPr>
        <w:t>
      5. Форма заполняется на казахском и русском языках.</w:t>
      </w:r>
    </w:p>
    <w:bookmarkEnd w:id="459"/>
    <w:bookmarkStart w:name="z1210" w:id="460"/>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460"/>
    <w:bookmarkStart w:name="z1211" w:id="461"/>
    <w:p>
      <w:pPr>
        <w:spacing w:after="0"/>
        <w:ind w:left="0"/>
        <w:jc w:val="both"/>
      </w:pPr>
      <w:r>
        <w:rPr>
          <w:rFonts w:ascii="Times New Roman"/>
          <w:b w:val="false"/>
          <w:i w:val="false"/>
          <w:color w:val="000000"/>
          <w:sz w:val="28"/>
        </w:rPr>
        <w:t>
      1) сальмонеллез – группа полиэтиологичных острых инфекционных болезней с фекально-оральным механизмом передачи возбудителей рода сальмонелл, которые характеризуются большим полиморфизмом клинических проявлений от бессимптомного бактерионосительства до тяжелых септических вариантов. Чаще всего протекают в виде острого гастроэнтерита;</w:t>
      </w:r>
    </w:p>
    <w:bookmarkEnd w:id="461"/>
    <w:bookmarkStart w:name="z1212" w:id="462"/>
    <w:p>
      <w:pPr>
        <w:spacing w:after="0"/>
        <w:ind w:left="0"/>
        <w:jc w:val="both"/>
      </w:pPr>
      <w:r>
        <w:rPr>
          <w:rFonts w:ascii="Times New Roman"/>
          <w:b w:val="false"/>
          <w:i w:val="false"/>
          <w:color w:val="000000"/>
          <w:sz w:val="28"/>
        </w:rPr>
        <w:t>
      2) реконвалесцент – больной человек в стадии выздоровления;</w:t>
      </w:r>
    </w:p>
    <w:bookmarkEnd w:id="462"/>
    <w:bookmarkStart w:name="z1213" w:id="463"/>
    <w:p>
      <w:pPr>
        <w:spacing w:after="0"/>
        <w:ind w:left="0"/>
        <w:jc w:val="both"/>
      </w:pPr>
      <w:r>
        <w:rPr>
          <w:rFonts w:ascii="Times New Roman"/>
          <w:b w:val="false"/>
          <w:i w:val="false"/>
          <w:color w:val="000000"/>
          <w:sz w:val="28"/>
        </w:rPr>
        <w:t>
      3) декретированная группа населения – лица, работающие в сфере обслуживания населения, представляющие наибольшую опасность для заражения окружающих инфекционными и паразитарными заболеваниями.</w:t>
      </w:r>
    </w:p>
    <w:bookmarkEnd w:id="463"/>
    <w:bookmarkStart w:name="z1214" w:id="464"/>
    <w:p>
      <w:pPr>
        <w:spacing w:after="0"/>
        <w:ind w:left="0"/>
        <w:jc w:val="left"/>
      </w:pPr>
      <w:r>
        <w:rPr>
          <w:rFonts w:ascii="Times New Roman"/>
          <w:b/>
          <w:i w:val="false"/>
          <w:color w:val="000000"/>
        </w:rPr>
        <w:t xml:space="preserve"> Глава 2. Пояснение по заполнению Формы</w:t>
      </w:r>
    </w:p>
    <w:bookmarkEnd w:id="464"/>
    <w:bookmarkStart w:name="z1215" w:id="465"/>
    <w:p>
      <w:pPr>
        <w:spacing w:after="0"/>
        <w:ind w:left="0"/>
        <w:jc w:val="both"/>
      </w:pPr>
      <w:r>
        <w:rPr>
          <w:rFonts w:ascii="Times New Roman"/>
          <w:b w:val="false"/>
          <w:i w:val="false"/>
          <w:color w:val="000000"/>
          <w:sz w:val="28"/>
        </w:rPr>
        <w:t>
      1) в графе 1 указывается наименование территории, которая сформировала мониторинг (район/город (УСЭК) и область/город республиканского значения (ДСЭК) согласно Классификатору административно-территориальных объектов (КАТО);</w:t>
      </w:r>
    </w:p>
    <w:bookmarkEnd w:id="465"/>
    <w:bookmarkStart w:name="z1216" w:id="466"/>
    <w:p>
      <w:pPr>
        <w:spacing w:after="0"/>
        <w:ind w:left="0"/>
        <w:jc w:val="both"/>
      </w:pPr>
      <w:r>
        <w:rPr>
          <w:rFonts w:ascii="Times New Roman"/>
          <w:b w:val="false"/>
          <w:i w:val="false"/>
          <w:color w:val="000000"/>
          <w:sz w:val="28"/>
        </w:rPr>
        <w:t>
      2) в графе 2 указывается всего случаев сальмонеллезной инфекции за отчетную неделю (абсолютное число), которые зарегистрированы в районе/городе и области/городе республиканского значения;</w:t>
      </w:r>
    </w:p>
    <w:bookmarkEnd w:id="466"/>
    <w:bookmarkStart w:name="z1217" w:id="467"/>
    <w:p>
      <w:pPr>
        <w:spacing w:after="0"/>
        <w:ind w:left="0"/>
        <w:jc w:val="both"/>
      </w:pPr>
      <w:r>
        <w:rPr>
          <w:rFonts w:ascii="Times New Roman"/>
          <w:b w:val="false"/>
          <w:i w:val="false"/>
          <w:color w:val="000000"/>
          <w:sz w:val="28"/>
        </w:rPr>
        <w:t>
      3) в графе 3 указывается показатель на 100 тыс. взрослого населения случаев сальмонеллезной инфекции, которые зарегистрированы за отчетную неделю;</w:t>
      </w:r>
    </w:p>
    <w:bookmarkEnd w:id="467"/>
    <w:bookmarkStart w:name="z1218" w:id="468"/>
    <w:p>
      <w:pPr>
        <w:spacing w:after="0"/>
        <w:ind w:left="0"/>
        <w:jc w:val="both"/>
      </w:pPr>
      <w:r>
        <w:rPr>
          <w:rFonts w:ascii="Times New Roman"/>
          <w:b w:val="false"/>
          <w:i w:val="false"/>
          <w:color w:val="000000"/>
          <w:sz w:val="28"/>
        </w:rPr>
        <w:t>
      4) в графе 4 указывается всего случаев сальмонеллезной инфекции за отчетную неделю (абсолютное число) среди детей до 14 лет, которые зарегистрированы в районе/городе и области/городе республиканского значения;</w:t>
      </w:r>
    </w:p>
    <w:bookmarkEnd w:id="468"/>
    <w:bookmarkStart w:name="z1219" w:id="469"/>
    <w:p>
      <w:pPr>
        <w:spacing w:after="0"/>
        <w:ind w:left="0"/>
        <w:jc w:val="both"/>
      </w:pPr>
      <w:r>
        <w:rPr>
          <w:rFonts w:ascii="Times New Roman"/>
          <w:b w:val="false"/>
          <w:i w:val="false"/>
          <w:color w:val="000000"/>
          <w:sz w:val="28"/>
        </w:rPr>
        <w:t>
      5) в графе 5 указывается удельный вес детей до 14 лет, в процентном формате, рассчитывается по формуле: (4 столбец*100 %)/2 столбец;</w:t>
      </w:r>
    </w:p>
    <w:bookmarkEnd w:id="469"/>
    <w:bookmarkStart w:name="z1220" w:id="470"/>
    <w:p>
      <w:pPr>
        <w:spacing w:after="0"/>
        <w:ind w:left="0"/>
        <w:jc w:val="both"/>
      </w:pPr>
      <w:r>
        <w:rPr>
          <w:rFonts w:ascii="Times New Roman"/>
          <w:b w:val="false"/>
          <w:i w:val="false"/>
          <w:color w:val="000000"/>
          <w:sz w:val="28"/>
        </w:rPr>
        <w:t>
      6) в графе 6 указывается всего случаев сальмонеллезной инфекции за отчетную неделю (абсолютное число) среди детей до 1 года, которые зарегистрированы в районе/городе и области/городе республиканского значения;</w:t>
      </w:r>
    </w:p>
    <w:bookmarkEnd w:id="470"/>
    <w:bookmarkStart w:name="z1221" w:id="471"/>
    <w:p>
      <w:pPr>
        <w:spacing w:after="0"/>
        <w:ind w:left="0"/>
        <w:jc w:val="both"/>
      </w:pPr>
      <w:r>
        <w:rPr>
          <w:rFonts w:ascii="Times New Roman"/>
          <w:b w:val="false"/>
          <w:i w:val="false"/>
          <w:color w:val="000000"/>
          <w:sz w:val="28"/>
        </w:rPr>
        <w:t>
      7) в графе 7 указывается удельный вес в процентном формате, рассчитывается по формуле: (6 столбец*100%)/2 столбец;</w:t>
      </w:r>
    </w:p>
    <w:bookmarkEnd w:id="471"/>
    <w:bookmarkStart w:name="z1222" w:id="472"/>
    <w:p>
      <w:pPr>
        <w:spacing w:after="0"/>
        <w:ind w:left="0"/>
        <w:jc w:val="both"/>
      </w:pPr>
      <w:r>
        <w:rPr>
          <w:rFonts w:ascii="Times New Roman"/>
          <w:b w:val="false"/>
          <w:i w:val="false"/>
          <w:color w:val="000000"/>
          <w:sz w:val="28"/>
        </w:rPr>
        <w:t>
      8) в графе 8 указывается всего количество вспышек и пищевых отравлений (абсолютное число.), которые зарегистрированы за отчетную неделю;</w:t>
      </w:r>
    </w:p>
    <w:bookmarkEnd w:id="472"/>
    <w:bookmarkStart w:name="z1223" w:id="473"/>
    <w:p>
      <w:pPr>
        <w:spacing w:after="0"/>
        <w:ind w:left="0"/>
        <w:jc w:val="both"/>
      </w:pPr>
      <w:r>
        <w:rPr>
          <w:rFonts w:ascii="Times New Roman"/>
          <w:b w:val="false"/>
          <w:i w:val="false"/>
          <w:color w:val="000000"/>
          <w:sz w:val="28"/>
        </w:rPr>
        <w:t>
      9) в графе 9 указывается всего количество вовлеченных (абсолютное число) в эпидемиологический процесс вне зависимости от статуса, пострадавшего в организованных коллективах. Примечание: может быть равен числу в столбце 10, но не меньше;</w:t>
      </w:r>
    </w:p>
    <w:bookmarkEnd w:id="473"/>
    <w:bookmarkStart w:name="z1224" w:id="474"/>
    <w:p>
      <w:pPr>
        <w:spacing w:after="0"/>
        <w:ind w:left="0"/>
        <w:jc w:val="both"/>
      </w:pPr>
      <w:r>
        <w:rPr>
          <w:rFonts w:ascii="Times New Roman"/>
          <w:b w:val="false"/>
          <w:i w:val="false"/>
          <w:color w:val="000000"/>
          <w:sz w:val="28"/>
        </w:rPr>
        <w:t>
      10) в графе 10 указывается всего количество пострадавших в организованных коллективах;</w:t>
      </w:r>
    </w:p>
    <w:bookmarkEnd w:id="474"/>
    <w:bookmarkStart w:name="z1225" w:id="475"/>
    <w:p>
      <w:pPr>
        <w:spacing w:after="0"/>
        <w:ind w:left="0"/>
        <w:jc w:val="both"/>
      </w:pPr>
      <w:r>
        <w:rPr>
          <w:rFonts w:ascii="Times New Roman"/>
          <w:b w:val="false"/>
          <w:i w:val="false"/>
          <w:color w:val="000000"/>
          <w:sz w:val="28"/>
        </w:rPr>
        <w:t>
      11) в графе 11 указывается всего количество пострадавших в популяциях населений.</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8 в соответствии с приказом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8" w:id="476"/>
    <w:p>
      <w:pPr>
        <w:spacing w:after="0"/>
        <w:ind w:left="0"/>
        <w:jc w:val="both"/>
      </w:pPr>
      <w:r>
        <w:rPr>
          <w:rFonts w:ascii="Times New Roman"/>
          <w:b w:val="false"/>
          <w:i w:val="false"/>
          <w:color w:val="000000"/>
          <w:sz w:val="28"/>
        </w:rPr>
        <w:t>
      Представляется: в Министерство здравоохранения Республики Казахстан</w:t>
      </w:r>
    </w:p>
    <w:bookmarkEnd w:id="476"/>
    <w:bookmarkStart w:name="z1229" w:id="47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477"/>
    <w:bookmarkStart w:name="z1230" w:id="478"/>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 Форма санитарно-эпидемиологического мониторинга за заболеваемостью менингококковой инфекцией населения Республики Казахстан за период с _________20____ года (еженедельная, с нарастанием)</w:t>
      </w:r>
    </w:p>
    <w:bookmarkEnd w:id="478"/>
    <w:bookmarkStart w:name="z1231" w:id="47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08-ИРПК</w:t>
      </w:r>
    </w:p>
    <w:bookmarkEnd w:id="479"/>
    <w:bookmarkStart w:name="z1232" w:id="480"/>
    <w:p>
      <w:pPr>
        <w:spacing w:after="0"/>
        <w:ind w:left="0"/>
        <w:jc w:val="both"/>
      </w:pPr>
      <w:r>
        <w:rPr>
          <w:rFonts w:ascii="Times New Roman"/>
          <w:b w:val="false"/>
          <w:i w:val="false"/>
          <w:color w:val="000000"/>
          <w:sz w:val="28"/>
        </w:rPr>
        <w:t>
      Периодичность: еженедельно, ежемесячно, ежеквартально, один раз в полугодие, один раз в год по нарастающей</w:t>
      </w:r>
    </w:p>
    <w:bookmarkEnd w:id="480"/>
    <w:bookmarkStart w:name="z1233" w:id="481"/>
    <w:p>
      <w:pPr>
        <w:spacing w:after="0"/>
        <w:ind w:left="0"/>
        <w:jc w:val="both"/>
      </w:pPr>
      <w:r>
        <w:rPr>
          <w:rFonts w:ascii="Times New Roman"/>
          <w:b w:val="false"/>
          <w:i w:val="false"/>
          <w:color w:val="000000"/>
          <w:sz w:val="28"/>
        </w:rPr>
        <w:t>
      Отчетный период: ______________20___года</w:t>
      </w:r>
    </w:p>
    <w:bookmarkEnd w:id="481"/>
    <w:bookmarkStart w:name="z1234" w:id="48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 В "НЦОЗ"</w:t>
      </w:r>
    </w:p>
    <w:bookmarkEnd w:id="482"/>
    <w:bookmarkStart w:name="z1235" w:id="48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483"/>
    <w:bookmarkStart w:name="z1236" w:id="484"/>
    <w:p>
      <w:pPr>
        <w:spacing w:after="0"/>
        <w:ind w:left="0"/>
        <w:jc w:val="both"/>
      </w:pPr>
      <w:r>
        <w:rPr>
          <w:rFonts w:ascii="Times New Roman"/>
          <w:b w:val="false"/>
          <w:i w:val="false"/>
          <w:color w:val="000000"/>
          <w:sz w:val="28"/>
        </w:rPr>
        <w:t xml:space="preserve">
      ИИН/БИН </w:t>
      </w:r>
    </w:p>
    <w:bookmarkEnd w:id="48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7" w:id="485"/>
    <w:p>
      <w:pPr>
        <w:spacing w:after="0"/>
        <w:ind w:left="0"/>
        <w:jc w:val="both"/>
      </w:pPr>
      <w:r>
        <w:rPr>
          <w:rFonts w:ascii="Times New Roman"/>
          <w:b w:val="false"/>
          <w:i w:val="false"/>
          <w:color w:val="000000"/>
          <w:sz w:val="28"/>
        </w:rPr>
        <w:t>
      Метод сбора: в электронном виде</w:t>
      </w:r>
    </w:p>
    <w:bookmarkEnd w:id="485"/>
    <w:bookmarkStart w:name="z1238" w:id="486"/>
    <w:p>
      <w:pPr>
        <w:spacing w:after="0"/>
        <w:ind w:left="0"/>
        <w:jc w:val="left"/>
      </w:pPr>
      <w:r>
        <w:rPr>
          <w:rFonts w:ascii="Times New Roman"/>
          <w:b/>
          <w:i w:val="false"/>
          <w:color w:val="000000"/>
        </w:rPr>
        <w:t xml:space="preserve"> Мониторинг инфекционной заболеваемости</w:t>
      </w:r>
    </w:p>
    <w:bookmarkEnd w:id="486"/>
    <w:bookmarkStart w:name="z1239" w:id="487"/>
    <w:p>
      <w:pPr>
        <w:spacing w:after="0"/>
        <w:ind w:left="0"/>
        <w:jc w:val="left"/>
      </w:pPr>
      <w:r>
        <w:rPr>
          <w:rFonts w:ascii="Times New Roman"/>
          <w:b/>
          <w:i w:val="false"/>
          <w:color w:val="000000"/>
        </w:rPr>
        <w:t xml:space="preserve"> Форма санитарно-эпидемиологического мониторинга за заболеваемостью</w:t>
      </w:r>
      <w:r>
        <w:br/>
      </w:r>
      <w:r>
        <w:rPr>
          <w:rFonts w:ascii="Times New Roman"/>
          <w:b/>
          <w:i w:val="false"/>
          <w:color w:val="000000"/>
        </w:rPr>
        <w:t>менингококковой инфекцией населения Республики Казахстан</w:t>
      </w:r>
      <w:r>
        <w:br/>
      </w:r>
      <w:r>
        <w:rPr>
          <w:rFonts w:ascii="Times New Roman"/>
          <w:b/>
          <w:i w:val="false"/>
          <w:color w:val="000000"/>
        </w:rPr>
        <w:t>за период с _________20____ года (еженедельная, с нарастанием)</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48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территории</w:t>
            </w:r>
          </w:p>
          <w:bookmarkEnd w:id="488"/>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заболеваемость менингококковой инфекцией и летальность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ММ неуточненной этиологии по первичным диагнозам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ММ по подтвержденным диагнозам (клинически или лабораторно)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нозологическим формам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возрастам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менингококцемия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менингоэнцефалит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формы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имеют вакцинацию против гемофильной палочки Hib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имеют вакцинацию против пневмо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имеют вакцинацию против гемофильной палочки Hib</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4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5" w:id="490"/>
    <w:p>
      <w:pPr>
        <w:spacing w:after="0"/>
        <w:ind w:left="0"/>
        <w:jc w:val="both"/>
      </w:pPr>
      <w:r>
        <w:rPr>
          <w:rFonts w:ascii="Times New Roman"/>
          <w:b w:val="false"/>
          <w:i w:val="false"/>
          <w:color w:val="000000"/>
          <w:sz w:val="28"/>
        </w:rPr>
        <w:t>
      Продолжение таблицы</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491"/>
          <w:p>
            <w:pPr>
              <w:spacing w:after="20"/>
              <w:ind w:left="20"/>
              <w:jc w:val="both"/>
            </w:pPr>
            <w:r>
              <w:rPr>
                <w:rFonts w:ascii="Times New Roman"/>
                <w:b w:val="false"/>
                <w:i w:val="false"/>
                <w:color w:val="000000"/>
                <w:sz w:val="20"/>
              </w:rPr>
              <w:t>
</w:t>
            </w:r>
            <w:r>
              <w:rPr>
                <w:rFonts w:ascii="Times New Roman"/>
                <w:b w:val="false"/>
                <w:i w:val="false"/>
                <w:color w:val="000000"/>
                <w:sz w:val="20"/>
              </w:rPr>
              <w:t>заболеваемость менингококковой инфекцией и летальность</w:t>
            </w:r>
          </w:p>
          <w:bookmarkEnd w:id="491"/>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49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возрастам</w:t>
            </w:r>
          </w:p>
          <w:bookmarkEnd w:id="49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организованности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49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имеют вакцинацию против пневмо</w:t>
            </w:r>
          </w:p>
          <w:bookmarkEnd w:id="49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 включительно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имеют вакцинацию против Hib</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имеют вакцинацию против пневмо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 и старше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неорганизованные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организованных ДДО (детские дошкольные организации)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медработники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49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9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подтверждение образцов от больных, абсолютное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495"/>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эпидемиологические данные о случаях ММ (менингококковый менингит)</w:t>
            </w:r>
          </w:p>
          <w:bookmarkEnd w:id="4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летальность (среди учтенных за данный период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заболеваемость в организованных коллективах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обследованных случаев лабораторно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подтверждено всего случаев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бактериологическим методом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496"/>
          <w:p>
            <w:pPr>
              <w:spacing w:after="20"/>
              <w:ind w:left="20"/>
              <w:jc w:val="both"/>
            </w:pPr>
            <w:r>
              <w:rPr>
                <w:rFonts w:ascii="Times New Roman"/>
                <w:b w:val="false"/>
                <w:i w:val="false"/>
                <w:color w:val="000000"/>
                <w:sz w:val="20"/>
              </w:rPr>
              <w:t>
</w:t>
            </w:r>
            <w:r>
              <w:rPr>
                <w:rFonts w:ascii="Times New Roman"/>
                <w:b w:val="false"/>
                <w:i w:val="false"/>
                <w:color w:val="000000"/>
                <w:sz w:val="20"/>
              </w:rPr>
              <w:t>приезжих из общего числа учтенных случаев СМ (серозный менингит)</w:t>
            </w:r>
          </w:p>
          <w:bookmarkEnd w:id="49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есть данные указать сколько больных и откуда прибыло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выезжал ли больной в течении инкуб периода за пределы страны, если да то куда?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приезжал ли в очаг лицо(а) из других регионов, стран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с летальным исходом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групповых заболеваний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2-3 случаев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случаев и более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где введены ограничительные мероприятия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4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4" w:id="498"/>
    <w:p>
      <w:pPr>
        <w:spacing w:after="0"/>
        <w:ind w:left="0"/>
        <w:jc w:val="both"/>
      </w:pPr>
      <w:r>
        <w:rPr>
          <w:rFonts w:ascii="Times New Roman"/>
          <w:b w:val="false"/>
          <w:i w:val="false"/>
          <w:color w:val="000000"/>
          <w:sz w:val="28"/>
        </w:rPr>
        <w:t>
      Продолжение таблицы</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499"/>
          <w:p>
            <w:pPr>
              <w:spacing w:after="20"/>
              <w:ind w:left="20"/>
              <w:jc w:val="both"/>
            </w:pPr>
            <w:r>
              <w:rPr>
                <w:rFonts w:ascii="Times New Roman"/>
                <w:b w:val="false"/>
                <w:i w:val="false"/>
                <w:color w:val="000000"/>
                <w:sz w:val="20"/>
              </w:rPr>
              <w:t>
</w:t>
            </w:r>
            <w:r>
              <w:rPr>
                <w:rFonts w:ascii="Times New Roman"/>
                <w:b w:val="false"/>
                <w:i w:val="false"/>
                <w:color w:val="000000"/>
                <w:sz w:val="20"/>
              </w:rPr>
              <w:t>лабораторное подтверждение образцов от больных, абсолютное</w:t>
            </w:r>
          </w:p>
          <w:bookmarkEnd w:id="49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500"/>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характеристика выделенных/установленных возбудителей в образцах (серотипирование)</w:t>
            </w:r>
          </w:p>
          <w:bookmarkEnd w:id="50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501"/>
          <w:p>
            <w:pPr>
              <w:spacing w:after="20"/>
              <w:ind w:left="20"/>
              <w:jc w:val="both"/>
            </w:pPr>
            <w:r>
              <w:rPr>
                <w:rFonts w:ascii="Times New Roman"/>
                <w:b w:val="false"/>
                <w:i w:val="false"/>
                <w:color w:val="000000"/>
                <w:sz w:val="20"/>
              </w:rPr>
              <w:t>
</w:t>
            </w:r>
            <w:r>
              <w:rPr>
                <w:rFonts w:ascii="Times New Roman"/>
                <w:b w:val="false"/>
                <w:i w:val="false"/>
                <w:color w:val="000000"/>
                <w:sz w:val="20"/>
              </w:rPr>
              <w:t>A</w:t>
            </w:r>
          </w:p>
          <w:bookmarkEnd w:id="5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нетипируемые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50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27" w:id="50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503"/>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1430" w:id="504"/>
      <w:r>
        <w:rPr>
          <w:rFonts w:ascii="Times New Roman"/>
          <w:b w:val="false"/>
          <w:i w:val="false"/>
          <w:color w:val="000000"/>
          <w:sz w:val="28"/>
        </w:rPr>
        <w:t>
      Телефон ______________________________________________</w:t>
      </w:r>
    </w:p>
    <w:bookmarkEnd w:id="504"/>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w:t>
      </w:r>
    </w:p>
    <w:bookmarkStart w:name="z1431" w:id="50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r>
        <w:br/>
      </w:r>
      <w:r>
        <w:rPr>
          <w:rFonts w:ascii="Times New Roman"/>
          <w:b/>
          <w:i w:val="false"/>
          <w:color w:val="000000"/>
        </w:rPr>
        <w:t>Форма санитарно-эпидемиологического мониторинга за заболеваемостью</w:t>
      </w:r>
      <w:r>
        <w:br/>
      </w:r>
      <w:r>
        <w:rPr>
          <w:rFonts w:ascii="Times New Roman"/>
          <w:b/>
          <w:i w:val="false"/>
          <w:color w:val="000000"/>
        </w:rPr>
        <w:t>менингококковой инфекцией населения Республики Казахстан за период</w:t>
      </w:r>
      <w:r>
        <w:br/>
      </w:r>
      <w:r>
        <w:rPr>
          <w:rFonts w:ascii="Times New Roman"/>
          <w:b/>
          <w:i w:val="false"/>
          <w:color w:val="000000"/>
        </w:rPr>
        <w:t>с _________20____ года (еженедельная, с нарастанием)"</w:t>
      </w:r>
      <w:r>
        <w:br/>
      </w:r>
      <w:r>
        <w:rPr>
          <w:rFonts w:ascii="Times New Roman"/>
          <w:b/>
          <w:i w:val="false"/>
          <w:color w:val="000000"/>
        </w:rPr>
        <w:t>(индекс: 08-ИРПК и периодичность формы: еженедельно, ежемесячно,</w:t>
      </w:r>
      <w:r>
        <w:br/>
      </w:r>
      <w:r>
        <w:rPr>
          <w:rFonts w:ascii="Times New Roman"/>
          <w:b/>
          <w:i w:val="false"/>
          <w:color w:val="000000"/>
        </w:rPr>
        <w:t>ежеквартально, один раз в полугодие, один раз в год по нарастающей)</w:t>
      </w:r>
    </w:p>
    <w:bookmarkEnd w:id="505"/>
    <w:bookmarkStart w:name="z1432" w:id="506"/>
    <w:p>
      <w:pPr>
        <w:spacing w:after="0"/>
        <w:ind w:left="0"/>
        <w:jc w:val="left"/>
      </w:pPr>
      <w:r>
        <w:rPr>
          <w:rFonts w:ascii="Times New Roman"/>
          <w:b/>
          <w:i w:val="false"/>
          <w:color w:val="000000"/>
        </w:rPr>
        <w:t xml:space="preserve"> Глава 1. Общие положения</w:t>
      </w:r>
    </w:p>
    <w:bookmarkEnd w:id="506"/>
    <w:bookmarkStart w:name="z1433" w:id="507"/>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инфекционной заболеваемости. Форма санитарно-эпидемиологического мониторинга за заболеваемостью менингококковой инфекцией населения Республики Казахстан за период с _________20____ года (еженедельная, с нарастанием)" (далее - Форма).</w:t>
      </w:r>
    </w:p>
    <w:bookmarkEnd w:id="507"/>
    <w:bookmarkStart w:name="z1434" w:id="508"/>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 В "НЦОЗ".</w:t>
      </w:r>
    </w:p>
    <w:bookmarkEnd w:id="508"/>
    <w:bookmarkStart w:name="z1435" w:id="509"/>
    <w:p>
      <w:pPr>
        <w:spacing w:after="0"/>
        <w:ind w:left="0"/>
        <w:jc w:val="both"/>
      </w:pPr>
      <w:r>
        <w:rPr>
          <w:rFonts w:ascii="Times New Roman"/>
          <w:b w:val="false"/>
          <w:i w:val="false"/>
          <w:color w:val="000000"/>
          <w:sz w:val="28"/>
        </w:rPr>
        <w:t>
      3.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509"/>
    <w:bookmarkStart w:name="z1436" w:id="510"/>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510"/>
    <w:bookmarkStart w:name="z1437" w:id="511"/>
    <w:p>
      <w:pPr>
        <w:spacing w:after="0"/>
        <w:ind w:left="0"/>
        <w:jc w:val="both"/>
      </w:pPr>
      <w:r>
        <w:rPr>
          <w:rFonts w:ascii="Times New Roman"/>
          <w:b w:val="false"/>
          <w:i w:val="false"/>
          <w:color w:val="000000"/>
          <w:sz w:val="28"/>
        </w:rPr>
        <w:t>
      5. Форма заполняется на казахском и русском языках.</w:t>
      </w:r>
    </w:p>
    <w:bookmarkEnd w:id="511"/>
    <w:bookmarkStart w:name="z1438" w:id="512"/>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512"/>
    <w:bookmarkStart w:name="z1439" w:id="513"/>
    <w:p>
      <w:pPr>
        <w:spacing w:after="0"/>
        <w:ind w:left="0"/>
        <w:jc w:val="both"/>
      </w:pPr>
      <w:r>
        <w:rPr>
          <w:rFonts w:ascii="Times New Roman"/>
          <w:b w:val="false"/>
          <w:i w:val="false"/>
          <w:color w:val="000000"/>
          <w:sz w:val="28"/>
        </w:rPr>
        <w:t>
      1) менингококковая инфекция – острая антропонозная инфекционная болезнь, вызываемая Neisseria meningitidis с воздушно-капельным путем передачи;</w:t>
      </w:r>
    </w:p>
    <w:bookmarkEnd w:id="513"/>
    <w:bookmarkStart w:name="z1440" w:id="514"/>
    <w:p>
      <w:pPr>
        <w:spacing w:after="0"/>
        <w:ind w:left="0"/>
        <w:jc w:val="both"/>
      </w:pPr>
      <w:r>
        <w:rPr>
          <w:rFonts w:ascii="Times New Roman"/>
          <w:b w:val="false"/>
          <w:i w:val="false"/>
          <w:color w:val="000000"/>
          <w:sz w:val="28"/>
        </w:rPr>
        <w:t>
      2) очаг инфекционного или паразитарного заболевания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bookmarkEnd w:id="514"/>
    <w:bookmarkStart w:name="z1441" w:id="515"/>
    <w:p>
      <w:pPr>
        <w:spacing w:after="0"/>
        <w:ind w:left="0"/>
        <w:jc w:val="both"/>
      </w:pPr>
      <w:r>
        <w:rPr>
          <w:rFonts w:ascii="Times New Roman"/>
          <w:b w:val="false"/>
          <w:i w:val="false"/>
          <w:color w:val="000000"/>
          <w:sz w:val="28"/>
        </w:rPr>
        <w:t>
      3) назофарингит – локализованная форма менингококковой инфекции.</w:t>
      </w:r>
    </w:p>
    <w:bookmarkEnd w:id="515"/>
    <w:bookmarkStart w:name="z1442" w:id="516"/>
    <w:p>
      <w:pPr>
        <w:spacing w:after="0"/>
        <w:ind w:left="0"/>
        <w:jc w:val="left"/>
      </w:pPr>
      <w:r>
        <w:rPr>
          <w:rFonts w:ascii="Times New Roman"/>
          <w:b/>
          <w:i w:val="false"/>
          <w:color w:val="000000"/>
        </w:rPr>
        <w:t xml:space="preserve"> Глава 2. Пояснение по заполнению Формы</w:t>
      </w:r>
    </w:p>
    <w:bookmarkEnd w:id="516"/>
    <w:bookmarkStart w:name="z1443" w:id="517"/>
    <w:p>
      <w:pPr>
        <w:spacing w:after="0"/>
        <w:ind w:left="0"/>
        <w:jc w:val="both"/>
      </w:pPr>
      <w:r>
        <w:rPr>
          <w:rFonts w:ascii="Times New Roman"/>
          <w:b w:val="false"/>
          <w:i w:val="false"/>
          <w:color w:val="000000"/>
          <w:sz w:val="28"/>
        </w:rPr>
        <w:t>
      1) в графе 1 указывается наименование территории, которая сформировала мониторинг (район/город (УСЭК) и область/город республиканского значения (ДСЭК) согласно Классификатору административно-территориальных объектов (КАТО);</w:t>
      </w:r>
    </w:p>
    <w:bookmarkEnd w:id="517"/>
    <w:bookmarkStart w:name="z1444" w:id="518"/>
    <w:p>
      <w:pPr>
        <w:spacing w:after="0"/>
        <w:ind w:left="0"/>
        <w:jc w:val="both"/>
      </w:pPr>
      <w:r>
        <w:rPr>
          <w:rFonts w:ascii="Times New Roman"/>
          <w:b w:val="false"/>
          <w:i w:val="false"/>
          <w:color w:val="000000"/>
          <w:sz w:val="28"/>
        </w:rPr>
        <w:t>
      2) в графе 2 указывается количество случаев менингококковой инфекцией (абсолютное число) неуточненной этиологии по первичным диагнозам за отчетную неделю;</w:t>
      </w:r>
    </w:p>
    <w:bookmarkEnd w:id="518"/>
    <w:bookmarkStart w:name="z1445" w:id="519"/>
    <w:p>
      <w:pPr>
        <w:spacing w:after="0"/>
        <w:ind w:left="0"/>
        <w:jc w:val="both"/>
      </w:pPr>
      <w:r>
        <w:rPr>
          <w:rFonts w:ascii="Times New Roman"/>
          <w:b w:val="false"/>
          <w:i w:val="false"/>
          <w:color w:val="000000"/>
          <w:sz w:val="28"/>
        </w:rPr>
        <w:t>
      3) в графе 3 указывается количество случаев менингококковой инфекцией (абсолютное число) по подтвержденным диагнозам (клинически или лабораторно) за отчетную неделю;</w:t>
      </w:r>
    </w:p>
    <w:bookmarkEnd w:id="519"/>
    <w:bookmarkStart w:name="z1446" w:id="520"/>
    <w:p>
      <w:pPr>
        <w:spacing w:after="0"/>
        <w:ind w:left="0"/>
        <w:jc w:val="both"/>
      </w:pPr>
      <w:r>
        <w:rPr>
          <w:rFonts w:ascii="Times New Roman"/>
          <w:b w:val="false"/>
          <w:i w:val="false"/>
          <w:color w:val="000000"/>
          <w:sz w:val="28"/>
        </w:rPr>
        <w:t>
      4) в графе 4 указывается по нозологической форме менингит (абсолютное число);</w:t>
      </w:r>
    </w:p>
    <w:bookmarkEnd w:id="520"/>
    <w:bookmarkStart w:name="z1447" w:id="521"/>
    <w:p>
      <w:pPr>
        <w:spacing w:after="0"/>
        <w:ind w:left="0"/>
        <w:jc w:val="both"/>
      </w:pPr>
      <w:r>
        <w:rPr>
          <w:rFonts w:ascii="Times New Roman"/>
          <w:b w:val="false"/>
          <w:i w:val="false"/>
          <w:color w:val="000000"/>
          <w:sz w:val="28"/>
        </w:rPr>
        <w:t>
      5) в графе 5 указывается по нозологической форме менингококцемия (абсолютное число);</w:t>
      </w:r>
    </w:p>
    <w:bookmarkEnd w:id="521"/>
    <w:bookmarkStart w:name="z1448" w:id="522"/>
    <w:p>
      <w:pPr>
        <w:spacing w:after="0"/>
        <w:ind w:left="0"/>
        <w:jc w:val="both"/>
      </w:pPr>
      <w:r>
        <w:rPr>
          <w:rFonts w:ascii="Times New Roman"/>
          <w:b w:val="false"/>
          <w:i w:val="false"/>
          <w:color w:val="000000"/>
          <w:sz w:val="28"/>
        </w:rPr>
        <w:t>
      6) в графе 6 указывается по нозологической форме менингоэнцефалит (абсолютное число);</w:t>
      </w:r>
    </w:p>
    <w:bookmarkEnd w:id="522"/>
    <w:bookmarkStart w:name="z1449" w:id="523"/>
    <w:p>
      <w:pPr>
        <w:spacing w:after="0"/>
        <w:ind w:left="0"/>
        <w:jc w:val="both"/>
      </w:pPr>
      <w:r>
        <w:rPr>
          <w:rFonts w:ascii="Times New Roman"/>
          <w:b w:val="false"/>
          <w:i w:val="false"/>
          <w:color w:val="000000"/>
          <w:sz w:val="28"/>
        </w:rPr>
        <w:t>
      7) в графе 7 указывается по нозологической форме смешанные (абсолютное число);</w:t>
      </w:r>
    </w:p>
    <w:bookmarkEnd w:id="523"/>
    <w:bookmarkStart w:name="z1450" w:id="524"/>
    <w:p>
      <w:pPr>
        <w:spacing w:after="0"/>
        <w:ind w:left="0"/>
        <w:jc w:val="both"/>
      </w:pPr>
      <w:r>
        <w:rPr>
          <w:rFonts w:ascii="Times New Roman"/>
          <w:b w:val="false"/>
          <w:i w:val="false"/>
          <w:color w:val="000000"/>
          <w:sz w:val="28"/>
        </w:rPr>
        <w:t>
      8) в графе 8 указывается по нозологической форме назофарингит (абсолютное число);</w:t>
      </w:r>
    </w:p>
    <w:bookmarkEnd w:id="524"/>
    <w:bookmarkStart w:name="z1451" w:id="525"/>
    <w:p>
      <w:pPr>
        <w:spacing w:after="0"/>
        <w:ind w:left="0"/>
        <w:jc w:val="both"/>
      </w:pPr>
      <w:r>
        <w:rPr>
          <w:rFonts w:ascii="Times New Roman"/>
          <w:b w:val="false"/>
          <w:i w:val="false"/>
          <w:color w:val="000000"/>
          <w:sz w:val="28"/>
        </w:rPr>
        <w:t>
      9) в графе 9 указывается всего случаев менингококковой инфекцией (абсолютное число) за отчетную неделю;</w:t>
      </w:r>
    </w:p>
    <w:bookmarkEnd w:id="525"/>
    <w:bookmarkStart w:name="z1452" w:id="526"/>
    <w:p>
      <w:pPr>
        <w:spacing w:after="0"/>
        <w:ind w:left="0"/>
        <w:jc w:val="both"/>
      </w:pPr>
      <w:r>
        <w:rPr>
          <w:rFonts w:ascii="Times New Roman"/>
          <w:b w:val="false"/>
          <w:i w:val="false"/>
          <w:color w:val="000000"/>
          <w:sz w:val="28"/>
        </w:rPr>
        <w:t>
      10) в графе 10 указывается всего случаев менингококковой инфекцией (абсолютное число) среди детей до 1 года за отчетную неделю;</w:t>
      </w:r>
    </w:p>
    <w:bookmarkEnd w:id="526"/>
    <w:bookmarkStart w:name="z1453" w:id="527"/>
    <w:p>
      <w:pPr>
        <w:spacing w:after="0"/>
        <w:ind w:left="0"/>
        <w:jc w:val="both"/>
      </w:pPr>
      <w:r>
        <w:rPr>
          <w:rFonts w:ascii="Times New Roman"/>
          <w:b w:val="false"/>
          <w:i w:val="false"/>
          <w:color w:val="000000"/>
          <w:sz w:val="28"/>
        </w:rPr>
        <w:t>
      11) в графе 11 указывается в том числе имеют вакцинацию против гемофильной палочки (Hib) (абсолютное число) из всех случаев менингококковой инфекцией;</w:t>
      </w:r>
    </w:p>
    <w:bookmarkEnd w:id="527"/>
    <w:bookmarkStart w:name="z1454" w:id="528"/>
    <w:p>
      <w:pPr>
        <w:spacing w:after="0"/>
        <w:ind w:left="0"/>
        <w:jc w:val="both"/>
      </w:pPr>
      <w:r>
        <w:rPr>
          <w:rFonts w:ascii="Times New Roman"/>
          <w:b w:val="false"/>
          <w:i w:val="false"/>
          <w:color w:val="000000"/>
          <w:sz w:val="28"/>
        </w:rPr>
        <w:t>
      12) в графе 12 указывается в том числе имеют вакцинацию против пневмо (абсолютное число) из всех случаев менингококковой инфекцией;</w:t>
      </w:r>
    </w:p>
    <w:bookmarkEnd w:id="528"/>
    <w:bookmarkStart w:name="z1455" w:id="529"/>
    <w:p>
      <w:pPr>
        <w:spacing w:after="0"/>
        <w:ind w:left="0"/>
        <w:jc w:val="both"/>
      </w:pPr>
      <w:r>
        <w:rPr>
          <w:rFonts w:ascii="Times New Roman"/>
          <w:b w:val="false"/>
          <w:i w:val="false"/>
          <w:color w:val="000000"/>
          <w:sz w:val="28"/>
        </w:rPr>
        <w:t>
      13) в графе 13 указывается в том числе имеют вакцинацию против гемофильной палочки (Hib) (абсолютное число) из случаев менингококковой инфекцией до 1 года;</w:t>
      </w:r>
    </w:p>
    <w:bookmarkEnd w:id="529"/>
    <w:bookmarkStart w:name="z1456" w:id="530"/>
    <w:p>
      <w:pPr>
        <w:spacing w:after="0"/>
        <w:ind w:left="0"/>
        <w:jc w:val="both"/>
      </w:pPr>
      <w:r>
        <w:rPr>
          <w:rFonts w:ascii="Times New Roman"/>
          <w:b w:val="false"/>
          <w:i w:val="false"/>
          <w:color w:val="000000"/>
          <w:sz w:val="28"/>
        </w:rPr>
        <w:t>
      14) в графе 14 указывается в том числе имеют вакцинацию против пневмо (абсолютное число) из случаев менингококковой инфекцией до 1 года;</w:t>
      </w:r>
    </w:p>
    <w:bookmarkEnd w:id="530"/>
    <w:bookmarkStart w:name="z1457" w:id="531"/>
    <w:p>
      <w:pPr>
        <w:spacing w:after="0"/>
        <w:ind w:left="0"/>
        <w:jc w:val="both"/>
      </w:pPr>
      <w:r>
        <w:rPr>
          <w:rFonts w:ascii="Times New Roman"/>
          <w:b w:val="false"/>
          <w:i w:val="false"/>
          <w:color w:val="000000"/>
          <w:sz w:val="28"/>
        </w:rPr>
        <w:t>
      15) в графе 15 указывается всего случаев менингококковой инфекцией (абсолютное число) среди детей от 5 до 7 лет за отчетную неделю;</w:t>
      </w:r>
    </w:p>
    <w:bookmarkEnd w:id="531"/>
    <w:bookmarkStart w:name="z1458" w:id="532"/>
    <w:p>
      <w:pPr>
        <w:spacing w:after="0"/>
        <w:ind w:left="0"/>
        <w:jc w:val="both"/>
      </w:pPr>
      <w:r>
        <w:rPr>
          <w:rFonts w:ascii="Times New Roman"/>
          <w:b w:val="false"/>
          <w:i w:val="false"/>
          <w:color w:val="000000"/>
          <w:sz w:val="28"/>
        </w:rPr>
        <w:t>
      16) в графе 16 указывается в том числе имеют вакцинацию против гемофильной палочки (Hib) (абсолютное число) из случаев ММ от 5 до 7 лет.</w:t>
      </w:r>
    </w:p>
    <w:bookmarkEnd w:id="532"/>
    <w:bookmarkStart w:name="z1459" w:id="533"/>
    <w:p>
      <w:pPr>
        <w:spacing w:after="0"/>
        <w:ind w:left="0"/>
        <w:jc w:val="both"/>
      </w:pPr>
      <w:r>
        <w:rPr>
          <w:rFonts w:ascii="Times New Roman"/>
          <w:b w:val="false"/>
          <w:i w:val="false"/>
          <w:color w:val="000000"/>
          <w:sz w:val="28"/>
        </w:rPr>
        <w:t>
      17) в графе 17 указывается в том числе имеют вакцинацию против пневмо (абсолютное число) из случаев менингококковой инфекцией от 5 до 7 лет;</w:t>
      </w:r>
    </w:p>
    <w:bookmarkEnd w:id="533"/>
    <w:bookmarkStart w:name="z1460" w:id="534"/>
    <w:p>
      <w:pPr>
        <w:spacing w:after="0"/>
        <w:ind w:left="0"/>
        <w:jc w:val="both"/>
      </w:pPr>
      <w:r>
        <w:rPr>
          <w:rFonts w:ascii="Times New Roman"/>
          <w:b w:val="false"/>
          <w:i w:val="false"/>
          <w:color w:val="000000"/>
          <w:sz w:val="28"/>
        </w:rPr>
        <w:t>
      18) в графе 18 указывается всего случаев менингококковой инфекцией (абсолютное число) среди детей от 8 до 14 лет за отчетную неделю;</w:t>
      </w:r>
    </w:p>
    <w:bookmarkEnd w:id="534"/>
    <w:bookmarkStart w:name="z1461" w:id="535"/>
    <w:p>
      <w:pPr>
        <w:spacing w:after="0"/>
        <w:ind w:left="0"/>
        <w:jc w:val="both"/>
      </w:pPr>
      <w:r>
        <w:rPr>
          <w:rFonts w:ascii="Times New Roman"/>
          <w:b w:val="false"/>
          <w:i w:val="false"/>
          <w:color w:val="000000"/>
          <w:sz w:val="28"/>
        </w:rPr>
        <w:t>
      19) в графе 19 указывается всего случаев менингококковой инфекцией (абсолютное число) среди людей от 15 до 19 лет за отчетную неделю;</w:t>
      </w:r>
    </w:p>
    <w:bookmarkEnd w:id="535"/>
    <w:bookmarkStart w:name="z1462" w:id="536"/>
    <w:p>
      <w:pPr>
        <w:spacing w:after="0"/>
        <w:ind w:left="0"/>
        <w:jc w:val="both"/>
      </w:pPr>
      <w:r>
        <w:rPr>
          <w:rFonts w:ascii="Times New Roman"/>
          <w:b w:val="false"/>
          <w:i w:val="false"/>
          <w:color w:val="000000"/>
          <w:sz w:val="28"/>
        </w:rPr>
        <w:t>
      20) в графе 20 указывается всего случаев менингококковой инфекцией (абсолютное число) среди людей от 20 лет и старше за отчетную неделю;</w:t>
      </w:r>
    </w:p>
    <w:bookmarkEnd w:id="536"/>
    <w:bookmarkStart w:name="z1463" w:id="537"/>
    <w:p>
      <w:pPr>
        <w:spacing w:after="0"/>
        <w:ind w:left="0"/>
        <w:jc w:val="both"/>
      </w:pPr>
      <w:r>
        <w:rPr>
          <w:rFonts w:ascii="Times New Roman"/>
          <w:b w:val="false"/>
          <w:i w:val="false"/>
          <w:color w:val="000000"/>
          <w:sz w:val="28"/>
        </w:rPr>
        <w:t>
      21) в графе 21 указывается всего случаев менингококковой инфекцией (абсолютное число) за отчетную неделю;</w:t>
      </w:r>
    </w:p>
    <w:bookmarkEnd w:id="537"/>
    <w:bookmarkStart w:name="z1464" w:id="538"/>
    <w:p>
      <w:pPr>
        <w:spacing w:after="0"/>
        <w:ind w:left="0"/>
        <w:jc w:val="both"/>
      </w:pPr>
      <w:r>
        <w:rPr>
          <w:rFonts w:ascii="Times New Roman"/>
          <w:b w:val="false"/>
          <w:i w:val="false"/>
          <w:color w:val="000000"/>
          <w:sz w:val="28"/>
        </w:rPr>
        <w:t>
      22) в графе 22 указывается из всего зарегистрированных случаев количество неорганизованных детей (абсолютное число);</w:t>
      </w:r>
    </w:p>
    <w:bookmarkEnd w:id="538"/>
    <w:bookmarkStart w:name="z1465" w:id="539"/>
    <w:p>
      <w:pPr>
        <w:spacing w:after="0"/>
        <w:ind w:left="0"/>
        <w:jc w:val="both"/>
      </w:pPr>
      <w:r>
        <w:rPr>
          <w:rFonts w:ascii="Times New Roman"/>
          <w:b w:val="false"/>
          <w:i w:val="false"/>
          <w:color w:val="000000"/>
          <w:sz w:val="28"/>
        </w:rPr>
        <w:t>
      23) в графе 23 указывается из всего зарегистрированных случаев количество организованных детей в ДДО (абсолютное число);</w:t>
      </w:r>
    </w:p>
    <w:bookmarkEnd w:id="539"/>
    <w:bookmarkStart w:name="z1466" w:id="540"/>
    <w:p>
      <w:pPr>
        <w:spacing w:after="0"/>
        <w:ind w:left="0"/>
        <w:jc w:val="both"/>
      </w:pPr>
      <w:r>
        <w:rPr>
          <w:rFonts w:ascii="Times New Roman"/>
          <w:b w:val="false"/>
          <w:i w:val="false"/>
          <w:color w:val="000000"/>
          <w:sz w:val="28"/>
        </w:rPr>
        <w:t>
      24) в графе 24 указывается из всего зарегистрированных случаев количество школьников (абсолютное число);</w:t>
      </w:r>
    </w:p>
    <w:bookmarkEnd w:id="540"/>
    <w:bookmarkStart w:name="z1467" w:id="541"/>
    <w:p>
      <w:pPr>
        <w:spacing w:after="0"/>
        <w:ind w:left="0"/>
        <w:jc w:val="both"/>
      </w:pPr>
      <w:r>
        <w:rPr>
          <w:rFonts w:ascii="Times New Roman"/>
          <w:b w:val="false"/>
          <w:i w:val="false"/>
          <w:color w:val="000000"/>
          <w:sz w:val="28"/>
        </w:rPr>
        <w:t>
      25) в графе 25 указывается из всего зарегистрированных случаев количество студентов (абсолютное число);</w:t>
      </w:r>
    </w:p>
    <w:bookmarkEnd w:id="541"/>
    <w:bookmarkStart w:name="z1468" w:id="542"/>
    <w:p>
      <w:pPr>
        <w:spacing w:after="0"/>
        <w:ind w:left="0"/>
        <w:jc w:val="both"/>
      </w:pPr>
      <w:r>
        <w:rPr>
          <w:rFonts w:ascii="Times New Roman"/>
          <w:b w:val="false"/>
          <w:i w:val="false"/>
          <w:color w:val="000000"/>
          <w:sz w:val="28"/>
        </w:rPr>
        <w:t>
      26) в графе 26 указывается из всего зарегистрированных случаев количество медицинских работников (абсолютное число);</w:t>
      </w:r>
    </w:p>
    <w:bookmarkEnd w:id="542"/>
    <w:bookmarkStart w:name="z1469" w:id="543"/>
    <w:p>
      <w:pPr>
        <w:spacing w:after="0"/>
        <w:ind w:left="0"/>
        <w:jc w:val="both"/>
      </w:pPr>
      <w:r>
        <w:rPr>
          <w:rFonts w:ascii="Times New Roman"/>
          <w:b w:val="false"/>
          <w:i w:val="false"/>
          <w:color w:val="000000"/>
          <w:sz w:val="28"/>
        </w:rPr>
        <w:t>
      27) в графе 27 указывается из всего зарегистрированных случаев количество педагогов (абсолютное число);</w:t>
      </w:r>
    </w:p>
    <w:bookmarkEnd w:id="543"/>
    <w:bookmarkStart w:name="z1470" w:id="544"/>
    <w:p>
      <w:pPr>
        <w:spacing w:after="0"/>
        <w:ind w:left="0"/>
        <w:jc w:val="both"/>
      </w:pPr>
      <w:r>
        <w:rPr>
          <w:rFonts w:ascii="Times New Roman"/>
          <w:b w:val="false"/>
          <w:i w:val="false"/>
          <w:color w:val="000000"/>
          <w:sz w:val="28"/>
        </w:rPr>
        <w:t>
      28) в графе 28 указывается из всего зарегистрированных случаев количество прочего контингента (абсолютное число);</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472" w:id="545"/>
    <w:p>
      <w:pPr>
        <w:spacing w:after="0"/>
        <w:ind w:left="0"/>
        <w:jc w:val="both"/>
      </w:pPr>
      <w:r>
        <w:rPr>
          <w:rFonts w:ascii="Times New Roman"/>
          <w:b w:val="false"/>
          <w:i w:val="false"/>
          <w:color w:val="000000"/>
          <w:sz w:val="28"/>
        </w:rPr>
        <w:t>
      1) в графе 1 указывается количество приезжих из общего числа учтенных случаев менингококковой инфекцией (менингококковый менингит) (абсолютное число);</w:t>
      </w:r>
    </w:p>
    <w:bookmarkEnd w:id="545"/>
    <w:bookmarkStart w:name="z1473" w:id="546"/>
    <w:p>
      <w:pPr>
        <w:spacing w:after="0"/>
        <w:ind w:left="0"/>
        <w:jc w:val="both"/>
      </w:pPr>
      <w:r>
        <w:rPr>
          <w:rFonts w:ascii="Times New Roman"/>
          <w:b w:val="false"/>
          <w:i w:val="false"/>
          <w:color w:val="000000"/>
          <w:sz w:val="28"/>
        </w:rPr>
        <w:t>
      2) графе 2 указывается количество больных, которые прибыли (абсолютное число) и откуда прибыли (указать откуда);</w:t>
      </w:r>
    </w:p>
    <w:bookmarkEnd w:id="546"/>
    <w:bookmarkStart w:name="z1474" w:id="547"/>
    <w:p>
      <w:pPr>
        <w:spacing w:after="0"/>
        <w:ind w:left="0"/>
        <w:jc w:val="both"/>
      </w:pPr>
      <w:r>
        <w:rPr>
          <w:rFonts w:ascii="Times New Roman"/>
          <w:b w:val="false"/>
          <w:i w:val="false"/>
          <w:color w:val="000000"/>
          <w:sz w:val="28"/>
        </w:rPr>
        <w:t>
      3) в графе 3 указывается информация о выезде больного в течении инкубационного периода, ответом послужит да/нет. Если ответ "да", то нужно указать страну;</w:t>
      </w:r>
    </w:p>
    <w:bookmarkEnd w:id="547"/>
    <w:bookmarkStart w:name="z1475" w:id="548"/>
    <w:p>
      <w:pPr>
        <w:spacing w:after="0"/>
        <w:ind w:left="0"/>
        <w:jc w:val="both"/>
      </w:pPr>
      <w:r>
        <w:rPr>
          <w:rFonts w:ascii="Times New Roman"/>
          <w:b w:val="false"/>
          <w:i w:val="false"/>
          <w:color w:val="000000"/>
          <w:sz w:val="28"/>
        </w:rPr>
        <w:t>
      4) в графе 4 указывается информацию о приезде в очаг лица или лиц, из других регионов, стран. Ответом послужит да/нет. Если ответ "да", то нужно указать регион/страну;</w:t>
      </w:r>
    </w:p>
    <w:bookmarkEnd w:id="548"/>
    <w:bookmarkStart w:name="z1476" w:id="549"/>
    <w:p>
      <w:pPr>
        <w:spacing w:after="0"/>
        <w:ind w:left="0"/>
        <w:jc w:val="both"/>
      </w:pPr>
      <w:r>
        <w:rPr>
          <w:rFonts w:ascii="Times New Roman"/>
          <w:b w:val="false"/>
          <w:i w:val="false"/>
          <w:color w:val="000000"/>
          <w:sz w:val="28"/>
        </w:rPr>
        <w:t>
      5) в графе 5 указывается всего случаев с летальным исходом (абсолютное число);</w:t>
      </w:r>
    </w:p>
    <w:bookmarkEnd w:id="549"/>
    <w:bookmarkStart w:name="z1477" w:id="550"/>
    <w:p>
      <w:pPr>
        <w:spacing w:after="0"/>
        <w:ind w:left="0"/>
        <w:jc w:val="both"/>
      </w:pPr>
      <w:r>
        <w:rPr>
          <w:rFonts w:ascii="Times New Roman"/>
          <w:b w:val="false"/>
          <w:i w:val="false"/>
          <w:color w:val="000000"/>
          <w:sz w:val="28"/>
        </w:rPr>
        <w:t>
      6) в графе 6 указывается удельный вес в процентном формате, рассчитывается по формуле: количество случаев менингококковой инфекцией (абсолютное число) по подтвержденным диагнозам (клинически или лабораторно)/всего случаев с летальным исходом (абсолютное число);</w:t>
      </w:r>
    </w:p>
    <w:bookmarkEnd w:id="550"/>
    <w:bookmarkStart w:name="z1478" w:id="551"/>
    <w:p>
      <w:pPr>
        <w:spacing w:after="0"/>
        <w:ind w:left="0"/>
        <w:jc w:val="both"/>
      </w:pPr>
      <w:r>
        <w:rPr>
          <w:rFonts w:ascii="Times New Roman"/>
          <w:b w:val="false"/>
          <w:i w:val="false"/>
          <w:color w:val="000000"/>
          <w:sz w:val="28"/>
        </w:rPr>
        <w:t>
      7) в графе 7 указывается число групповых заболеваний менингококковой инфекцией (абсолютное число) в организованных коллективах;</w:t>
      </w:r>
    </w:p>
    <w:bookmarkEnd w:id="551"/>
    <w:bookmarkStart w:name="z1479" w:id="552"/>
    <w:p>
      <w:pPr>
        <w:spacing w:after="0"/>
        <w:ind w:left="0"/>
        <w:jc w:val="both"/>
      </w:pPr>
      <w:r>
        <w:rPr>
          <w:rFonts w:ascii="Times New Roman"/>
          <w:b w:val="false"/>
          <w:i w:val="false"/>
          <w:color w:val="000000"/>
          <w:sz w:val="28"/>
        </w:rPr>
        <w:t>
      8) в графе 8 указывается число групповых заболеваний менингококковой инфекцией (абсолютное число) в организованных коллективах с 2-3 случаями;</w:t>
      </w:r>
    </w:p>
    <w:bookmarkEnd w:id="552"/>
    <w:bookmarkStart w:name="z1480" w:id="553"/>
    <w:p>
      <w:pPr>
        <w:spacing w:after="0"/>
        <w:ind w:left="0"/>
        <w:jc w:val="both"/>
      </w:pPr>
      <w:r>
        <w:rPr>
          <w:rFonts w:ascii="Times New Roman"/>
          <w:b w:val="false"/>
          <w:i w:val="false"/>
          <w:color w:val="000000"/>
          <w:sz w:val="28"/>
        </w:rPr>
        <w:t>
      9) в графе 9 указывается число групповых заболеваний менингококковой инфекцией (абсолютное число) в организованных коллективах с 3 случаями и более;</w:t>
      </w:r>
    </w:p>
    <w:bookmarkEnd w:id="553"/>
    <w:bookmarkStart w:name="z1481" w:id="554"/>
    <w:p>
      <w:pPr>
        <w:spacing w:after="0"/>
        <w:ind w:left="0"/>
        <w:jc w:val="both"/>
      </w:pPr>
      <w:r>
        <w:rPr>
          <w:rFonts w:ascii="Times New Roman"/>
          <w:b w:val="false"/>
          <w:i w:val="false"/>
          <w:color w:val="000000"/>
          <w:sz w:val="28"/>
        </w:rPr>
        <w:t>
      10) в графе 10 указывается число организаций (абсолютное число), где введены ограничительные мероприятия в связи с менингококковой инфекцией;</w:t>
      </w:r>
    </w:p>
    <w:bookmarkEnd w:id="554"/>
    <w:bookmarkStart w:name="z1482" w:id="555"/>
    <w:p>
      <w:pPr>
        <w:spacing w:after="0"/>
        <w:ind w:left="0"/>
        <w:jc w:val="both"/>
      </w:pPr>
      <w:r>
        <w:rPr>
          <w:rFonts w:ascii="Times New Roman"/>
          <w:b w:val="false"/>
          <w:i w:val="false"/>
          <w:color w:val="000000"/>
          <w:sz w:val="28"/>
        </w:rPr>
        <w:t>
      11) в графе 11 указывается число обследованных случаев менингококковой инфекцией (абсолютное число) лабораторно;</w:t>
      </w:r>
    </w:p>
    <w:bookmarkEnd w:id="555"/>
    <w:bookmarkStart w:name="z1483" w:id="556"/>
    <w:p>
      <w:pPr>
        <w:spacing w:after="0"/>
        <w:ind w:left="0"/>
        <w:jc w:val="both"/>
      </w:pPr>
      <w:r>
        <w:rPr>
          <w:rFonts w:ascii="Times New Roman"/>
          <w:b w:val="false"/>
          <w:i w:val="false"/>
          <w:color w:val="000000"/>
          <w:sz w:val="28"/>
        </w:rPr>
        <w:t>
      12) в графе 12 указывается число подтвержденных случаев менингококковой инфекцией (абсолютное число);</w:t>
      </w:r>
    </w:p>
    <w:bookmarkEnd w:id="556"/>
    <w:bookmarkStart w:name="z1484" w:id="557"/>
    <w:p>
      <w:pPr>
        <w:spacing w:after="0"/>
        <w:ind w:left="0"/>
        <w:jc w:val="both"/>
      </w:pPr>
      <w:r>
        <w:rPr>
          <w:rFonts w:ascii="Times New Roman"/>
          <w:b w:val="false"/>
          <w:i w:val="false"/>
          <w:color w:val="000000"/>
          <w:sz w:val="28"/>
        </w:rPr>
        <w:t>
      13) в графе 13 указывается из них в том числе бактериологическим методом (абсолютное число);</w:t>
      </w:r>
    </w:p>
    <w:bookmarkEnd w:id="557"/>
    <w:bookmarkStart w:name="z1485" w:id="558"/>
    <w:p>
      <w:pPr>
        <w:spacing w:after="0"/>
        <w:ind w:left="0"/>
        <w:jc w:val="both"/>
      </w:pPr>
      <w:r>
        <w:rPr>
          <w:rFonts w:ascii="Times New Roman"/>
          <w:b w:val="false"/>
          <w:i w:val="false"/>
          <w:color w:val="000000"/>
          <w:sz w:val="28"/>
        </w:rPr>
        <w:t>
      14) в графе 14 указывается выделенный серотип А (абсолютное число);</w:t>
      </w:r>
    </w:p>
    <w:bookmarkEnd w:id="558"/>
    <w:bookmarkStart w:name="z1486" w:id="559"/>
    <w:p>
      <w:pPr>
        <w:spacing w:after="0"/>
        <w:ind w:left="0"/>
        <w:jc w:val="both"/>
      </w:pPr>
      <w:r>
        <w:rPr>
          <w:rFonts w:ascii="Times New Roman"/>
          <w:b w:val="false"/>
          <w:i w:val="false"/>
          <w:color w:val="000000"/>
          <w:sz w:val="28"/>
        </w:rPr>
        <w:t>
      15) в графе 15 указывается выделенный серотип в (абсолютное число);</w:t>
      </w:r>
    </w:p>
    <w:bookmarkEnd w:id="559"/>
    <w:bookmarkStart w:name="z1487" w:id="560"/>
    <w:p>
      <w:pPr>
        <w:spacing w:after="0"/>
        <w:ind w:left="0"/>
        <w:jc w:val="both"/>
      </w:pPr>
      <w:r>
        <w:rPr>
          <w:rFonts w:ascii="Times New Roman"/>
          <w:b w:val="false"/>
          <w:i w:val="false"/>
          <w:color w:val="000000"/>
          <w:sz w:val="28"/>
        </w:rPr>
        <w:t>
      16) в графе 16 указывается выделенный серотип С (абсолютное число);</w:t>
      </w:r>
    </w:p>
    <w:bookmarkEnd w:id="560"/>
    <w:bookmarkStart w:name="z1488" w:id="561"/>
    <w:p>
      <w:pPr>
        <w:spacing w:after="0"/>
        <w:ind w:left="0"/>
        <w:jc w:val="both"/>
      </w:pPr>
      <w:r>
        <w:rPr>
          <w:rFonts w:ascii="Times New Roman"/>
          <w:b w:val="false"/>
          <w:i w:val="false"/>
          <w:color w:val="000000"/>
          <w:sz w:val="28"/>
        </w:rPr>
        <w:t>
      17) в графе 17 указывается выделенные другие серотипы (абсолютное число);</w:t>
      </w:r>
    </w:p>
    <w:bookmarkEnd w:id="561"/>
    <w:bookmarkStart w:name="z1489" w:id="562"/>
    <w:p>
      <w:pPr>
        <w:spacing w:after="0"/>
        <w:ind w:left="0"/>
        <w:jc w:val="both"/>
      </w:pPr>
      <w:r>
        <w:rPr>
          <w:rFonts w:ascii="Times New Roman"/>
          <w:b w:val="false"/>
          <w:i w:val="false"/>
          <w:color w:val="000000"/>
          <w:sz w:val="28"/>
        </w:rPr>
        <w:t>
      18) в графе 18 указывается нетипируемые серотипы (абсолютное число).</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3" w:id="563"/>
    <w:p>
      <w:pPr>
        <w:spacing w:after="0"/>
        <w:ind w:left="0"/>
        <w:jc w:val="both"/>
      </w:pPr>
      <w:r>
        <w:rPr>
          <w:rFonts w:ascii="Times New Roman"/>
          <w:b w:val="false"/>
          <w:i w:val="false"/>
          <w:color w:val="000000"/>
          <w:sz w:val="28"/>
        </w:rPr>
        <w:t>
      Представляется: в Министерство здравоохранения Республики Казахстан</w:t>
      </w:r>
    </w:p>
    <w:bookmarkEnd w:id="563"/>
    <w:bookmarkStart w:name="z1494" w:id="56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564"/>
    <w:bookmarkStart w:name="z1495" w:id="565"/>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w:t>
      </w:r>
    </w:p>
    <w:bookmarkEnd w:id="565"/>
    <w:bookmarkStart w:name="z1496" w:id="566"/>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серозными менингитами населения Республики Казахстан за период с _________20____ года (еженедельная, с нарастанием)"</w:t>
      </w:r>
    </w:p>
    <w:bookmarkEnd w:id="566"/>
    <w:bookmarkStart w:name="z1497" w:id="56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09-ИРПК</w:t>
      </w:r>
    </w:p>
    <w:bookmarkEnd w:id="567"/>
    <w:bookmarkStart w:name="z1498" w:id="568"/>
    <w:p>
      <w:pPr>
        <w:spacing w:after="0"/>
        <w:ind w:left="0"/>
        <w:jc w:val="both"/>
      </w:pPr>
      <w:r>
        <w:rPr>
          <w:rFonts w:ascii="Times New Roman"/>
          <w:b w:val="false"/>
          <w:i w:val="false"/>
          <w:color w:val="000000"/>
          <w:sz w:val="28"/>
        </w:rPr>
        <w:t>
      Периодичность: еженедельно, ежемесячно, ежеквартально, один раз в полугодие, один раз в год по нарастающей</w:t>
      </w:r>
    </w:p>
    <w:bookmarkEnd w:id="568"/>
    <w:bookmarkStart w:name="z1499" w:id="569"/>
    <w:p>
      <w:pPr>
        <w:spacing w:after="0"/>
        <w:ind w:left="0"/>
        <w:jc w:val="both"/>
      </w:pPr>
      <w:r>
        <w:rPr>
          <w:rFonts w:ascii="Times New Roman"/>
          <w:b w:val="false"/>
          <w:i w:val="false"/>
          <w:color w:val="000000"/>
          <w:sz w:val="28"/>
        </w:rPr>
        <w:t>
      Отчетный период: ______________20___года</w:t>
      </w:r>
    </w:p>
    <w:bookmarkEnd w:id="569"/>
    <w:bookmarkStart w:name="z1500" w:id="57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 В "НЦОЗ"</w:t>
      </w:r>
    </w:p>
    <w:bookmarkEnd w:id="570"/>
    <w:bookmarkStart w:name="z1501" w:id="57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571"/>
    <w:bookmarkStart w:name="z1502" w:id="572"/>
    <w:p>
      <w:pPr>
        <w:spacing w:after="0"/>
        <w:ind w:left="0"/>
        <w:jc w:val="both"/>
      </w:pPr>
      <w:r>
        <w:rPr>
          <w:rFonts w:ascii="Times New Roman"/>
          <w:b w:val="false"/>
          <w:i w:val="false"/>
          <w:color w:val="000000"/>
          <w:sz w:val="28"/>
        </w:rPr>
        <w:t xml:space="preserve">
      ИИН/БИН </w:t>
      </w:r>
    </w:p>
    <w:bookmarkEnd w:id="572"/>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3" w:id="573"/>
    <w:p>
      <w:pPr>
        <w:spacing w:after="0"/>
        <w:ind w:left="0"/>
        <w:jc w:val="both"/>
      </w:pPr>
      <w:r>
        <w:rPr>
          <w:rFonts w:ascii="Times New Roman"/>
          <w:b w:val="false"/>
          <w:i w:val="false"/>
          <w:color w:val="000000"/>
          <w:sz w:val="28"/>
        </w:rPr>
        <w:t>
      Метод сбора: в электронном виде</w:t>
      </w:r>
    </w:p>
    <w:bookmarkEnd w:id="573"/>
    <w:bookmarkStart w:name="z1504" w:id="574"/>
    <w:p>
      <w:pPr>
        <w:spacing w:after="0"/>
        <w:ind w:left="0"/>
        <w:jc w:val="both"/>
      </w:pPr>
      <w:r>
        <w:rPr>
          <w:rFonts w:ascii="Times New Roman"/>
          <w:b w:val="false"/>
          <w:i w:val="false"/>
          <w:color w:val="000000"/>
          <w:sz w:val="28"/>
        </w:rPr>
        <w:t>
      Мониторинг инфекционной заболеваемости</w:t>
      </w:r>
    </w:p>
    <w:bookmarkEnd w:id="574"/>
    <w:bookmarkStart w:name="z1505" w:id="575"/>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серозными менингитами населения Республики Казахстан за период с _________20____ года (еженедельная, с нарастанием)</w:t>
      </w:r>
    </w:p>
    <w:bookmarkEnd w:id="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57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территории</w:t>
            </w:r>
          </w:p>
          <w:bookmarkEnd w:id="576"/>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заболеваемость серозными менингитами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СМ неуточненной этиологии по первичным диагнозам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СМ по подтвержденным диагнозам (клинически/лабораторно)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возрастам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имеют вакцинацию против Hib</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имеют вакцинацию против пневмо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года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имеют вакцинацию против Hib</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имеют вакцинацию против пневмо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 включительно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имеют вакцинацию против Hib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5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3" w:id="578"/>
    <w:p>
      <w:pPr>
        <w:spacing w:after="0"/>
        <w:ind w:left="0"/>
        <w:jc w:val="both"/>
      </w:pPr>
      <w:r>
        <w:rPr>
          <w:rFonts w:ascii="Times New Roman"/>
          <w:b w:val="false"/>
          <w:i w:val="false"/>
          <w:color w:val="000000"/>
          <w:sz w:val="28"/>
        </w:rPr>
        <w:t>
      Продолжение таблицы</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579"/>
          <w:p>
            <w:pPr>
              <w:spacing w:after="20"/>
              <w:ind w:left="20"/>
              <w:jc w:val="both"/>
            </w:pPr>
            <w:r>
              <w:rPr>
                <w:rFonts w:ascii="Times New Roman"/>
                <w:b w:val="false"/>
                <w:i w:val="false"/>
                <w:color w:val="000000"/>
                <w:sz w:val="20"/>
              </w:rPr>
              <w:t>
</w:t>
            </w:r>
            <w:r>
              <w:rPr>
                <w:rFonts w:ascii="Times New Roman"/>
                <w:b w:val="false"/>
                <w:i w:val="false"/>
                <w:color w:val="000000"/>
                <w:sz w:val="20"/>
              </w:rPr>
              <w:t>заболеваемость серозными менингитами</w:t>
            </w:r>
          </w:p>
          <w:bookmarkEnd w:id="57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58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возрастам</w:t>
            </w:r>
          </w:p>
          <w:bookmarkEnd w:id="58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организованности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58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имеют вакцинацию против пневмо</w:t>
            </w:r>
          </w:p>
          <w:bookmarkEnd w:id="58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 и старше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организованные ДДО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медработники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58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8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583"/>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эпидданные о случаях СМ</w:t>
            </w:r>
          </w:p>
          <w:bookmarkEnd w:id="5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летальность (среди учтенных за данный период случаев)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584"/>
          <w:p>
            <w:pPr>
              <w:spacing w:after="20"/>
              <w:ind w:left="20"/>
              <w:jc w:val="both"/>
            </w:pPr>
            <w:r>
              <w:rPr>
                <w:rFonts w:ascii="Times New Roman"/>
                <w:b w:val="false"/>
                <w:i w:val="false"/>
                <w:color w:val="000000"/>
                <w:sz w:val="20"/>
              </w:rPr>
              <w:t>
</w:t>
            </w:r>
            <w:r>
              <w:rPr>
                <w:rFonts w:ascii="Times New Roman"/>
                <w:b w:val="false"/>
                <w:i w:val="false"/>
                <w:color w:val="000000"/>
                <w:sz w:val="20"/>
              </w:rPr>
              <w:t>приезжих из общего числа учтенных случаев СМ</w:t>
            </w:r>
          </w:p>
          <w:bookmarkEnd w:id="5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есть данные указать сколько больных и откуда прибыло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выезжал ли больной в теч инкуб периода за пределы страны, если да куда?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приезжал ли в очаг лицо/а из других регионов/стран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с летальным исходом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5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3" w:id="586"/>
    <w:p>
      <w:pPr>
        <w:spacing w:after="0"/>
        <w:ind w:left="0"/>
        <w:jc w:val="both"/>
      </w:pPr>
      <w:r>
        <w:rPr>
          <w:rFonts w:ascii="Times New Roman"/>
          <w:b w:val="false"/>
          <w:i w:val="false"/>
          <w:color w:val="000000"/>
          <w:sz w:val="28"/>
        </w:rPr>
        <w:t>
      Продолжение таблицы</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587"/>
          <w:p>
            <w:pPr>
              <w:spacing w:after="20"/>
              <w:ind w:left="20"/>
              <w:jc w:val="both"/>
            </w:pPr>
            <w:r>
              <w:rPr>
                <w:rFonts w:ascii="Times New Roman"/>
                <w:b w:val="false"/>
                <w:i w:val="false"/>
                <w:color w:val="000000"/>
                <w:sz w:val="20"/>
              </w:rPr>
              <w:t>
</w:t>
            </w:r>
            <w:r>
              <w:rPr>
                <w:rFonts w:ascii="Times New Roman"/>
                <w:b w:val="false"/>
                <w:i w:val="false"/>
                <w:color w:val="000000"/>
                <w:sz w:val="20"/>
              </w:rPr>
              <w:t>групповая заболеваемость в организованных коллективах</w:t>
            </w:r>
          </w:p>
          <w:bookmarkEnd w:id="5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подтверждение в пробах от больных (фекалии, ликвор, мазок из зева и носа), абс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588"/>
          <w:p>
            <w:pPr>
              <w:spacing w:after="20"/>
              <w:ind w:left="20"/>
              <w:jc w:val="both"/>
            </w:pPr>
            <w:r>
              <w:rPr>
                <w:rFonts w:ascii="Times New Roman"/>
                <w:b w:val="false"/>
                <w:i w:val="false"/>
                <w:color w:val="000000"/>
                <w:sz w:val="20"/>
              </w:rPr>
              <w:t>
</w:t>
            </w:r>
            <w:r>
              <w:rPr>
                <w:rFonts w:ascii="Times New Roman"/>
                <w:b w:val="false"/>
                <w:i w:val="false"/>
                <w:color w:val="000000"/>
                <w:sz w:val="20"/>
              </w:rPr>
              <w:t>число групповых заболеваний</w:t>
            </w:r>
          </w:p>
          <w:bookmarkEnd w:id="58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2-3 случаев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и более случаев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где введены ограничительные мероприятия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обследованных случаев лабораторно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подтверждено всего случаев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ПЦР (полимеразно – цепная реакция)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вирусологическим методом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58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74" w:id="59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590"/>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1677" w:id="591"/>
      <w:r>
        <w:rPr>
          <w:rFonts w:ascii="Times New Roman"/>
          <w:b w:val="false"/>
          <w:i w:val="false"/>
          <w:color w:val="000000"/>
          <w:sz w:val="28"/>
        </w:rPr>
        <w:t>
      Телефон ______________________________________________</w:t>
      </w:r>
    </w:p>
    <w:bookmarkEnd w:id="591"/>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w:t>
      </w:r>
    </w:p>
    <w:bookmarkStart w:name="z1678" w:id="59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p>
    <w:bookmarkEnd w:id="592"/>
    <w:bookmarkStart w:name="z1679" w:id="593"/>
    <w:p>
      <w:pPr>
        <w:spacing w:after="0"/>
        <w:ind w:left="0"/>
        <w:jc w:val="left"/>
      </w:pPr>
      <w:r>
        <w:rPr>
          <w:rFonts w:ascii="Times New Roman"/>
          <w:b/>
          <w:i w:val="false"/>
          <w:color w:val="000000"/>
        </w:rPr>
        <w:t xml:space="preserve"> Форма санитарно-эпидемиологического мониторинга за заболеваемостью серозными</w:t>
      </w:r>
      <w:r>
        <w:br/>
      </w:r>
      <w:r>
        <w:rPr>
          <w:rFonts w:ascii="Times New Roman"/>
          <w:b/>
          <w:i w:val="false"/>
          <w:color w:val="000000"/>
        </w:rPr>
        <w:t>менингитами населения Республики Казахстан за период с _________20____ года</w:t>
      </w:r>
      <w:r>
        <w:br/>
      </w:r>
      <w:r>
        <w:rPr>
          <w:rFonts w:ascii="Times New Roman"/>
          <w:b/>
          <w:i w:val="false"/>
          <w:color w:val="000000"/>
        </w:rPr>
        <w:t>(еженедельная, с нарастанием)"</w:t>
      </w:r>
      <w:r>
        <w:br/>
      </w:r>
      <w:r>
        <w:rPr>
          <w:rFonts w:ascii="Times New Roman"/>
          <w:b/>
          <w:i w:val="false"/>
          <w:color w:val="000000"/>
        </w:rPr>
        <w:t>(индекс: 09-ИРПК и периодичность формы: еженедельно, ежемесячно,</w:t>
      </w:r>
      <w:r>
        <w:br/>
      </w:r>
      <w:r>
        <w:rPr>
          <w:rFonts w:ascii="Times New Roman"/>
          <w:b/>
          <w:i w:val="false"/>
          <w:color w:val="000000"/>
        </w:rPr>
        <w:t>ежеквартально, один раз в полугодие, один раз в год по нарастающей)</w:t>
      </w:r>
    </w:p>
    <w:bookmarkEnd w:id="593"/>
    <w:bookmarkStart w:name="z1680" w:id="594"/>
    <w:p>
      <w:pPr>
        <w:spacing w:after="0"/>
        <w:ind w:left="0"/>
        <w:jc w:val="left"/>
      </w:pPr>
      <w:r>
        <w:rPr>
          <w:rFonts w:ascii="Times New Roman"/>
          <w:b/>
          <w:i w:val="false"/>
          <w:color w:val="000000"/>
        </w:rPr>
        <w:t xml:space="preserve"> Глава 1. Общие положения</w:t>
      </w:r>
    </w:p>
    <w:bookmarkEnd w:id="594"/>
    <w:bookmarkStart w:name="z1681" w:id="595"/>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w:t>
      </w:r>
    </w:p>
    <w:bookmarkEnd w:id="595"/>
    <w:bookmarkStart w:name="z1682" w:id="596"/>
    <w:p>
      <w:pPr>
        <w:spacing w:after="0"/>
        <w:ind w:left="0"/>
        <w:jc w:val="both"/>
      </w:pPr>
      <w:r>
        <w:rPr>
          <w:rFonts w:ascii="Times New Roman"/>
          <w:b w:val="false"/>
          <w:i w:val="false"/>
          <w:color w:val="000000"/>
          <w:sz w:val="28"/>
        </w:rPr>
        <w:t>
      "Мониторинг инфекционной заболеваемости. Форма санитарно-эпидемиологического мониторинга за заболеваемостью серозными менингитами населения Республики Казахстан за период с _________20____ года (еженедельная, с нарастанием)" (далее - Форма).</w:t>
      </w:r>
    </w:p>
    <w:bookmarkEnd w:id="596"/>
    <w:bookmarkStart w:name="z1683" w:id="597"/>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597"/>
    <w:bookmarkStart w:name="z1684" w:id="598"/>
    <w:p>
      <w:pPr>
        <w:spacing w:after="0"/>
        <w:ind w:left="0"/>
        <w:jc w:val="both"/>
      </w:pPr>
      <w:r>
        <w:rPr>
          <w:rFonts w:ascii="Times New Roman"/>
          <w:b w:val="false"/>
          <w:i w:val="false"/>
          <w:color w:val="000000"/>
          <w:sz w:val="28"/>
        </w:rPr>
        <w:t>
      3.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598"/>
    <w:bookmarkStart w:name="z1685" w:id="599"/>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599"/>
    <w:bookmarkStart w:name="z1686" w:id="600"/>
    <w:p>
      <w:pPr>
        <w:spacing w:after="0"/>
        <w:ind w:left="0"/>
        <w:jc w:val="both"/>
      </w:pPr>
      <w:r>
        <w:rPr>
          <w:rFonts w:ascii="Times New Roman"/>
          <w:b w:val="false"/>
          <w:i w:val="false"/>
          <w:color w:val="000000"/>
          <w:sz w:val="28"/>
        </w:rPr>
        <w:t>
      5. Форма заполняется на казахском и русском языках.</w:t>
      </w:r>
    </w:p>
    <w:bookmarkEnd w:id="600"/>
    <w:bookmarkStart w:name="z1687" w:id="601"/>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601"/>
    <w:bookmarkStart w:name="z1688" w:id="602"/>
    <w:p>
      <w:pPr>
        <w:spacing w:after="0"/>
        <w:ind w:left="0"/>
        <w:jc w:val="both"/>
      </w:pPr>
      <w:r>
        <w:rPr>
          <w:rFonts w:ascii="Times New Roman"/>
          <w:b w:val="false"/>
          <w:i w:val="false"/>
          <w:color w:val="000000"/>
          <w:sz w:val="28"/>
        </w:rPr>
        <w:t>
      1) серозные менингиты – инфекция вирусного происхождения вызываются энтеровирусами и некоторыми другими видами вирусов. Вирус передается через воду, овощи, фрукты, пищевые продукты, грязные руки. Заражение чаще происходит при купании в водоҰмах и плавательных бассейнах;</w:t>
      </w:r>
    </w:p>
    <w:bookmarkEnd w:id="602"/>
    <w:bookmarkStart w:name="z1689" w:id="603"/>
    <w:p>
      <w:pPr>
        <w:spacing w:after="0"/>
        <w:ind w:left="0"/>
        <w:jc w:val="both"/>
      </w:pPr>
      <w:r>
        <w:rPr>
          <w:rFonts w:ascii="Times New Roman"/>
          <w:b w:val="false"/>
          <w:i w:val="false"/>
          <w:color w:val="000000"/>
          <w:sz w:val="28"/>
        </w:rPr>
        <w:t>
      2) очаг инфекционного или паразитарного заболевания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bookmarkEnd w:id="603"/>
    <w:bookmarkStart w:name="z1690" w:id="604"/>
    <w:p>
      <w:pPr>
        <w:spacing w:after="0"/>
        <w:ind w:left="0"/>
        <w:jc w:val="both"/>
      </w:pPr>
      <w:r>
        <w:rPr>
          <w:rFonts w:ascii="Times New Roman"/>
          <w:b w:val="false"/>
          <w:i w:val="false"/>
          <w:color w:val="000000"/>
          <w:sz w:val="28"/>
        </w:rPr>
        <w:t>
      3) инкубационный период – отрезок времени от момента попадания возбудителя инфекции в организм до проявления первых симптомов болезни;</w:t>
      </w:r>
    </w:p>
    <w:bookmarkEnd w:id="604"/>
    <w:bookmarkStart w:name="z1691" w:id="605"/>
    <w:p>
      <w:pPr>
        <w:spacing w:after="0"/>
        <w:ind w:left="0"/>
        <w:jc w:val="left"/>
      </w:pPr>
      <w:r>
        <w:rPr>
          <w:rFonts w:ascii="Times New Roman"/>
          <w:b/>
          <w:i w:val="false"/>
          <w:color w:val="000000"/>
        </w:rPr>
        <w:t xml:space="preserve"> Глава 2. Пояснение по заполнению Формы</w:t>
      </w:r>
    </w:p>
    <w:bookmarkEnd w:id="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693" w:id="606"/>
    <w:p>
      <w:pPr>
        <w:spacing w:after="0"/>
        <w:ind w:left="0"/>
        <w:jc w:val="both"/>
      </w:pPr>
      <w:r>
        <w:rPr>
          <w:rFonts w:ascii="Times New Roman"/>
          <w:b w:val="false"/>
          <w:i w:val="false"/>
          <w:color w:val="000000"/>
          <w:sz w:val="28"/>
        </w:rPr>
        <w:t>
      1) в графе 1 указывается наименование территории, которая сформировала мониторинг (район/город (УСЭК) и область/город республиканского значения (ДСЭК) согласно Классификатору административно-территориальных объектов (КАТО);</w:t>
      </w:r>
    </w:p>
    <w:bookmarkEnd w:id="606"/>
    <w:bookmarkStart w:name="z1694" w:id="607"/>
    <w:p>
      <w:pPr>
        <w:spacing w:after="0"/>
        <w:ind w:left="0"/>
        <w:jc w:val="both"/>
      </w:pPr>
      <w:r>
        <w:rPr>
          <w:rFonts w:ascii="Times New Roman"/>
          <w:b w:val="false"/>
          <w:i w:val="false"/>
          <w:color w:val="000000"/>
          <w:sz w:val="28"/>
        </w:rPr>
        <w:t>
      2) в графе 2 указывается количество случаев серозными менингитами (абсолютное число) неуточненной этиологии по первичным диагнозам за отчетную неделю;</w:t>
      </w:r>
    </w:p>
    <w:bookmarkEnd w:id="607"/>
    <w:bookmarkStart w:name="z1695" w:id="608"/>
    <w:p>
      <w:pPr>
        <w:spacing w:after="0"/>
        <w:ind w:left="0"/>
        <w:jc w:val="both"/>
      </w:pPr>
      <w:r>
        <w:rPr>
          <w:rFonts w:ascii="Times New Roman"/>
          <w:b w:val="false"/>
          <w:i w:val="false"/>
          <w:color w:val="000000"/>
          <w:sz w:val="28"/>
        </w:rPr>
        <w:t>
      3) в графе 3 указывается всего количество случаев серозными менингитами (абсолютное число) по подтвержденным диагнозам за отчетную неделю (сумма 4 и 5 столбцов);</w:t>
      </w:r>
    </w:p>
    <w:bookmarkEnd w:id="608"/>
    <w:bookmarkStart w:name="z1696" w:id="609"/>
    <w:p>
      <w:pPr>
        <w:spacing w:after="0"/>
        <w:ind w:left="0"/>
        <w:jc w:val="both"/>
      </w:pPr>
      <w:r>
        <w:rPr>
          <w:rFonts w:ascii="Times New Roman"/>
          <w:b w:val="false"/>
          <w:i w:val="false"/>
          <w:color w:val="000000"/>
          <w:sz w:val="28"/>
        </w:rPr>
        <w:t>
      4) в графе 4 указывается всего количество случаев серозными менингитами лабораторно подтвержденных (абсолютное число) за отчетную неделю;</w:t>
      </w:r>
    </w:p>
    <w:bookmarkEnd w:id="609"/>
    <w:bookmarkStart w:name="z1697" w:id="610"/>
    <w:p>
      <w:pPr>
        <w:spacing w:after="0"/>
        <w:ind w:left="0"/>
        <w:jc w:val="both"/>
      </w:pPr>
      <w:r>
        <w:rPr>
          <w:rFonts w:ascii="Times New Roman"/>
          <w:b w:val="false"/>
          <w:i w:val="false"/>
          <w:color w:val="000000"/>
          <w:sz w:val="28"/>
        </w:rPr>
        <w:t>
      5) в графе 5 указывается всего количество случаев серозными менингитами клинически подтвержденных (абсолютное число) за отчетную неделю;</w:t>
      </w:r>
    </w:p>
    <w:bookmarkEnd w:id="610"/>
    <w:bookmarkStart w:name="z1698" w:id="611"/>
    <w:p>
      <w:pPr>
        <w:spacing w:after="0"/>
        <w:ind w:left="0"/>
        <w:jc w:val="both"/>
      </w:pPr>
      <w:r>
        <w:rPr>
          <w:rFonts w:ascii="Times New Roman"/>
          <w:b w:val="false"/>
          <w:i w:val="false"/>
          <w:color w:val="000000"/>
          <w:sz w:val="28"/>
        </w:rPr>
        <w:t>
      6) в графе 6 указывается всего случаев серозными менингитами (абсолютное число) за отчетную неделю;</w:t>
      </w:r>
    </w:p>
    <w:bookmarkEnd w:id="611"/>
    <w:bookmarkStart w:name="z1699" w:id="612"/>
    <w:p>
      <w:pPr>
        <w:spacing w:after="0"/>
        <w:ind w:left="0"/>
        <w:jc w:val="both"/>
      </w:pPr>
      <w:r>
        <w:rPr>
          <w:rFonts w:ascii="Times New Roman"/>
          <w:b w:val="false"/>
          <w:i w:val="false"/>
          <w:color w:val="000000"/>
          <w:sz w:val="28"/>
        </w:rPr>
        <w:t>
      7) в графе 7 указывается всего случаев серозными менингитами (абсолютное число) среди детей до 1 года за отчетную неделю;</w:t>
      </w:r>
    </w:p>
    <w:bookmarkEnd w:id="612"/>
    <w:bookmarkStart w:name="z1700" w:id="613"/>
    <w:p>
      <w:pPr>
        <w:spacing w:after="0"/>
        <w:ind w:left="0"/>
        <w:jc w:val="both"/>
      </w:pPr>
      <w:r>
        <w:rPr>
          <w:rFonts w:ascii="Times New Roman"/>
          <w:b w:val="false"/>
          <w:i w:val="false"/>
          <w:color w:val="000000"/>
          <w:sz w:val="28"/>
        </w:rPr>
        <w:t>
      8) в графе 8 указывается среди всего зарегистрированных случаев, сколько заболевших имеют вакцинацию против гемофильной палочки (Hib) (абсолютное число) из случаев серозными менингитами до 1 года;</w:t>
      </w:r>
    </w:p>
    <w:bookmarkEnd w:id="613"/>
    <w:bookmarkStart w:name="z1701" w:id="614"/>
    <w:p>
      <w:pPr>
        <w:spacing w:after="0"/>
        <w:ind w:left="0"/>
        <w:jc w:val="both"/>
      </w:pPr>
      <w:r>
        <w:rPr>
          <w:rFonts w:ascii="Times New Roman"/>
          <w:b w:val="false"/>
          <w:i w:val="false"/>
          <w:color w:val="000000"/>
          <w:sz w:val="28"/>
        </w:rPr>
        <w:t>
      9) в графе 9 указывается среди всего зарегистрированных случаев, сколько заболевших имеют вакцинацию против пневмо (абсолютное число) из случаев серозными менингитами до 1 года;</w:t>
      </w:r>
    </w:p>
    <w:bookmarkEnd w:id="614"/>
    <w:bookmarkStart w:name="z1702" w:id="615"/>
    <w:p>
      <w:pPr>
        <w:spacing w:after="0"/>
        <w:ind w:left="0"/>
        <w:jc w:val="both"/>
      </w:pPr>
      <w:r>
        <w:rPr>
          <w:rFonts w:ascii="Times New Roman"/>
          <w:b w:val="false"/>
          <w:i w:val="false"/>
          <w:color w:val="000000"/>
          <w:sz w:val="28"/>
        </w:rPr>
        <w:t>
      10) в графе 10 указывается всего случаев серозными менингитами (абсолютное число) среди детей 1-4 лет за отчетную неделю;</w:t>
      </w:r>
    </w:p>
    <w:bookmarkEnd w:id="615"/>
    <w:bookmarkStart w:name="z1703" w:id="616"/>
    <w:p>
      <w:pPr>
        <w:spacing w:after="0"/>
        <w:ind w:left="0"/>
        <w:jc w:val="both"/>
      </w:pPr>
      <w:r>
        <w:rPr>
          <w:rFonts w:ascii="Times New Roman"/>
          <w:b w:val="false"/>
          <w:i w:val="false"/>
          <w:color w:val="000000"/>
          <w:sz w:val="28"/>
        </w:rPr>
        <w:t>
      11) в графе 11 указывается среди всего зарегистрированных случаев, сколько заболевших имеют вакцинацию против гемофильной палочки (Hib) (абсолютное число) из случаев серозными менингитами от 1-4 лет;</w:t>
      </w:r>
    </w:p>
    <w:bookmarkEnd w:id="616"/>
    <w:bookmarkStart w:name="z1704" w:id="617"/>
    <w:p>
      <w:pPr>
        <w:spacing w:after="0"/>
        <w:ind w:left="0"/>
        <w:jc w:val="both"/>
      </w:pPr>
      <w:r>
        <w:rPr>
          <w:rFonts w:ascii="Times New Roman"/>
          <w:b w:val="false"/>
          <w:i w:val="false"/>
          <w:color w:val="000000"/>
          <w:sz w:val="28"/>
        </w:rPr>
        <w:t>
      12) в графе 12 указывается среди всего зарегистрированных случаев, сколько заболевших имеют вакцинацию против пневмо (абсолютное число) из случаев серозными менингитами от 1-4 лет;</w:t>
      </w:r>
    </w:p>
    <w:bookmarkEnd w:id="617"/>
    <w:bookmarkStart w:name="z1705" w:id="618"/>
    <w:p>
      <w:pPr>
        <w:spacing w:after="0"/>
        <w:ind w:left="0"/>
        <w:jc w:val="both"/>
      </w:pPr>
      <w:r>
        <w:rPr>
          <w:rFonts w:ascii="Times New Roman"/>
          <w:b w:val="false"/>
          <w:i w:val="false"/>
          <w:color w:val="000000"/>
          <w:sz w:val="28"/>
        </w:rPr>
        <w:t>
      13) в графе 13 указывается всего случаев серозными менингитами (абсолютное число) среди детей 5-7 лет за отчетную неделю;</w:t>
      </w:r>
    </w:p>
    <w:bookmarkEnd w:id="618"/>
    <w:bookmarkStart w:name="z1706" w:id="619"/>
    <w:p>
      <w:pPr>
        <w:spacing w:after="0"/>
        <w:ind w:left="0"/>
        <w:jc w:val="both"/>
      </w:pPr>
      <w:r>
        <w:rPr>
          <w:rFonts w:ascii="Times New Roman"/>
          <w:b w:val="false"/>
          <w:i w:val="false"/>
          <w:color w:val="000000"/>
          <w:sz w:val="28"/>
        </w:rPr>
        <w:t>
      14) в графе 14 указывается среди всего зарегистрированных случаев, сколько заболевших имеют вакцинацию против гемофильной палочки (Hib) (абсолютное число) из случаев серозными менингитами от 5-7 лет;</w:t>
      </w:r>
    </w:p>
    <w:bookmarkEnd w:id="619"/>
    <w:bookmarkStart w:name="z1707" w:id="620"/>
    <w:p>
      <w:pPr>
        <w:spacing w:after="0"/>
        <w:ind w:left="0"/>
        <w:jc w:val="both"/>
      </w:pPr>
      <w:r>
        <w:rPr>
          <w:rFonts w:ascii="Times New Roman"/>
          <w:b w:val="false"/>
          <w:i w:val="false"/>
          <w:color w:val="000000"/>
          <w:sz w:val="28"/>
        </w:rPr>
        <w:t>
      15) в графе 15 указывается среди всего зарегистрированных случаев, сколько заболевших имеют вакцинацию против пневмо (абсолютное число) из случаев серозными менингитами от 5-7 лет;</w:t>
      </w:r>
    </w:p>
    <w:bookmarkEnd w:id="620"/>
    <w:bookmarkStart w:name="z1708" w:id="621"/>
    <w:p>
      <w:pPr>
        <w:spacing w:after="0"/>
        <w:ind w:left="0"/>
        <w:jc w:val="both"/>
      </w:pPr>
      <w:r>
        <w:rPr>
          <w:rFonts w:ascii="Times New Roman"/>
          <w:b w:val="false"/>
          <w:i w:val="false"/>
          <w:color w:val="000000"/>
          <w:sz w:val="28"/>
        </w:rPr>
        <w:t>
      16) в графе 16 указывается всего случаев серозными менингитами (абсолютное число) среди детей 8-14 лет за отчетную неделю;</w:t>
      </w:r>
    </w:p>
    <w:bookmarkEnd w:id="621"/>
    <w:bookmarkStart w:name="z1709" w:id="622"/>
    <w:p>
      <w:pPr>
        <w:spacing w:after="0"/>
        <w:ind w:left="0"/>
        <w:jc w:val="both"/>
      </w:pPr>
      <w:r>
        <w:rPr>
          <w:rFonts w:ascii="Times New Roman"/>
          <w:b w:val="false"/>
          <w:i w:val="false"/>
          <w:color w:val="000000"/>
          <w:sz w:val="28"/>
        </w:rPr>
        <w:t>
      17) в графе 17 указывается всего случаев серозными менингитами (абсолютное число) среди людей 15-19 лет за отчетную неделю;</w:t>
      </w:r>
    </w:p>
    <w:bookmarkEnd w:id="622"/>
    <w:bookmarkStart w:name="z1710" w:id="623"/>
    <w:p>
      <w:pPr>
        <w:spacing w:after="0"/>
        <w:ind w:left="0"/>
        <w:jc w:val="both"/>
      </w:pPr>
      <w:r>
        <w:rPr>
          <w:rFonts w:ascii="Times New Roman"/>
          <w:b w:val="false"/>
          <w:i w:val="false"/>
          <w:color w:val="000000"/>
          <w:sz w:val="28"/>
        </w:rPr>
        <w:t>
      18) в графе 18 указывается всего случаев серозными менингитами (абсолютное число) среди людей от 20 лет и старше за отчетную неделю;</w:t>
      </w:r>
    </w:p>
    <w:bookmarkEnd w:id="623"/>
    <w:bookmarkStart w:name="z1711" w:id="624"/>
    <w:p>
      <w:pPr>
        <w:spacing w:after="0"/>
        <w:ind w:left="0"/>
        <w:jc w:val="both"/>
      </w:pPr>
      <w:r>
        <w:rPr>
          <w:rFonts w:ascii="Times New Roman"/>
          <w:b w:val="false"/>
          <w:i w:val="false"/>
          <w:color w:val="000000"/>
          <w:sz w:val="28"/>
        </w:rPr>
        <w:t>
      19) в графе 19 указывается всего случаев серозными менингитами (абсолютное число) за отчетную неделю;</w:t>
      </w:r>
    </w:p>
    <w:bookmarkEnd w:id="624"/>
    <w:bookmarkStart w:name="z1712" w:id="625"/>
    <w:p>
      <w:pPr>
        <w:spacing w:after="0"/>
        <w:ind w:left="0"/>
        <w:jc w:val="both"/>
      </w:pPr>
      <w:r>
        <w:rPr>
          <w:rFonts w:ascii="Times New Roman"/>
          <w:b w:val="false"/>
          <w:i w:val="false"/>
          <w:color w:val="000000"/>
          <w:sz w:val="28"/>
        </w:rPr>
        <w:t>
      20) в графе 20 указывается из всего зарегистрированных случаев неорганизованных детей (абсолютное число).</w:t>
      </w:r>
    </w:p>
    <w:bookmarkEnd w:id="625"/>
    <w:bookmarkStart w:name="z1713" w:id="626"/>
    <w:p>
      <w:pPr>
        <w:spacing w:after="0"/>
        <w:ind w:left="0"/>
        <w:jc w:val="both"/>
      </w:pPr>
      <w:r>
        <w:rPr>
          <w:rFonts w:ascii="Times New Roman"/>
          <w:b w:val="false"/>
          <w:i w:val="false"/>
          <w:color w:val="000000"/>
          <w:sz w:val="28"/>
        </w:rPr>
        <w:t>
      21) в графе 21 указывается из всего зарегистрированных случаев организованных детей в ДДО (абсолютное число);</w:t>
      </w:r>
    </w:p>
    <w:bookmarkEnd w:id="626"/>
    <w:bookmarkStart w:name="z1714" w:id="627"/>
    <w:p>
      <w:pPr>
        <w:spacing w:after="0"/>
        <w:ind w:left="0"/>
        <w:jc w:val="both"/>
      </w:pPr>
      <w:r>
        <w:rPr>
          <w:rFonts w:ascii="Times New Roman"/>
          <w:b w:val="false"/>
          <w:i w:val="false"/>
          <w:color w:val="000000"/>
          <w:sz w:val="28"/>
        </w:rPr>
        <w:t>
      22) в графе 22 указывается из всего зарегистрированных случаев школьников (абсолютное число);</w:t>
      </w:r>
    </w:p>
    <w:bookmarkEnd w:id="627"/>
    <w:bookmarkStart w:name="z1715" w:id="628"/>
    <w:p>
      <w:pPr>
        <w:spacing w:after="0"/>
        <w:ind w:left="0"/>
        <w:jc w:val="both"/>
      </w:pPr>
      <w:r>
        <w:rPr>
          <w:rFonts w:ascii="Times New Roman"/>
          <w:b w:val="false"/>
          <w:i w:val="false"/>
          <w:color w:val="000000"/>
          <w:sz w:val="28"/>
        </w:rPr>
        <w:t>
      23) в графе 23 указывается из всего зарегистрированных случаев студентов (абсолютное число);</w:t>
      </w:r>
    </w:p>
    <w:bookmarkEnd w:id="628"/>
    <w:bookmarkStart w:name="z1716" w:id="629"/>
    <w:p>
      <w:pPr>
        <w:spacing w:after="0"/>
        <w:ind w:left="0"/>
        <w:jc w:val="both"/>
      </w:pPr>
      <w:r>
        <w:rPr>
          <w:rFonts w:ascii="Times New Roman"/>
          <w:b w:val="false"/>
          <w:i w:val="false"/>
          <w:color w:val="000000"/>
          <w:sz w:val="28"/>
        </w:rPr>
        <w:t>
      24) в графе 24 указывается из всего зарегистрированных случаев медицинских работников (абсолютное число);</w:t>
      </w:r>
    </w:p>
    <w:bookmarkEnd w:id="629"/>
    <w:bookmarkStart w:name="z1717" w:id="630"/>
    <w:p>
      <w:pPr>
        <w:spacing w:after="0"/>
        <w:ind w:left="0"/>
        <w:jc w:val="both"/>
      </w:pPr>
      <w:r>
        <w:rPr>
          <w:rFonts w:ascii="Times New Roman"/>
          <w:b w:val="false"/>
          <w:i w:val="false"/>
          <w:color w:val="000000"/>
          <w:sz w:val="28"/>
        </w:rPr>
        <w:t>
      25) в графе 25 указывается из всего зарегистрированных случаев педагогов (абсолютное число);</w:t>
      </w:r>
    </w:p>
    <w:bookmarkEnd w:id="630"/>
    <w:bookmarkStart w:name="z1718" w:id="631"/>
    <w:p>
      <w:pPr>
        <w:spacing w:after="0"/>
        <w:ind w:left="0"/>
        <w:jc w:val="both"/>
      </w:pPr>
      <w:r>
        <w:rPr>
          <w:rFonts w:ascii="Times New Roman"/>
          <w:b w:val="false"/>
          <w:i w:val="false"/>
          <w:color w:val="000000"/>
          <w:sz w:val="28"/>
        </w:rPr>
        <w:t>
      26) в графе 26 указывается из всего зарегистрированных случаев прочий контингент (абсолютное число).</w:t>
      </w:r>
    </w:p>
    <w:bookmarkEnd w:id="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720" w:id="632"/>
    <w:p>
      <w:pPr>
        <w:spacing w:after="0"/>
        <w:ind w:left="0"/>
        <w:jc w:val="both"/>
      </w:pPr>
      <w:r>
        <w:rPr>
          <w:rFonts w:ascii="Times New Roman"/>
          <w:b w:val="false"/>
          <w:i w:val="false"/>
          <w:color w:val="000000"/>
          <w:sz w:val="28"/>
        </w:rPr>
        <w:t>
      1) в графе 1 указывается количество приезжих из общего числа учтенных случаев серозными менингитами (серозный менингит) (абсолютное число);</w:t>
      </w:r>
    </w:p>
    <w:bookmarkEnd w:id="632"/>
    <w:bookmarkStart w:name="z1721" w:id="633"/>
    <w:p>
      <w:pPr>
        <w:spacing w:after="0"/>
        <w:ind w:left="0"/>
        <w:jc w:val="both"/>
      </w:pPr>
      <w:r>
        <w:rPr>
          <w:rFonts w:ascii="Times New Roman"/>
          <w:b w:val="false"/>
          <w:i w:val="false"/>
          <w:color w:val="000000"/>
          <w:sz w:val="28"/>
        </w:rPr>
        <w:t>
      2) в графе 2 указывается количество больных, которые прибыли (абсолютное число) и откуда прибыли (указать откуда);</w:t>
      </w:r>
    </w:p>
    <w:bookmarkEnd w:id="633"/>
    <w:bookmarkStart w:name="z1722" w:id="634"/>
    <w:p>
      <w:pPr>
        <w:spacing w:after="0"/>
        <w:ind w:left="0"/>
        <w:jc w:val="both"/>
      </w:pPr>
      <w:r>
        <w:rPr>
          <w:rFonts w:ascii="Times New Roman"/>
          <w:b w:val="false"/>
          <w:i w:val="false"/>
          <w:color w:val="000000"/>
          <w:sz w:val="28"/>
        </w:rPr>
        <w:t>
      3) в графе 3 указывается информацию о выезде больного в течении инкубационного периода, ответом послужит да/нет. Если ответ "да", то нужно указать страну;</w:t>
      </w:r>
    </w:p>
    <w:bookmarkEnd w:id="634"/>
    <w:bookmarkStart w:name="z1723" w:id="635"/>
    <w:p>
      <w:pPr>
        <w:spacing w:after="0"/>
        <w:ind w:left="0"/>
        <w:jc w:val="both"/>
      </w:pPr>
      <w:r>
        <w:rPr>
          <w:rFonts w:ascii="Times New Roman"/>
          <w:b w:val="false"/>
          <w:i w:val="false"/>
          <w:color w:val="000000"/>
          <w:sz w:val="28"/>
        </w:rPr>
        <w:t>
      4) в графе 4 указывается информацию о приезде в очаг лица или лиц, из других регионов, стран. Ответом послужит да/нет. Если ответ "да", то нужно указать регион/страну;</w:t>
      </w:r>
    </w:p>
    <w:bookmarkEnd w:id="635"/>
    <w:bookmarkStart w:name="z1724" w:id="636"/>
    <w:p>
      <w:pPr>
        <w:spacing w:after="0"/>
        <w:ind w:left="0"/>
        <w:jc w:val="both"/>
      </w:pPr>
      <w:r>
        <w:rPr>
          <w:rFonts w:ascii="Times New Roman"/>
          <w:b w:val="false"/>
          <w:i w:val="false"/>
          <w:color w:val="000000"/>
          <w:sz w:val="28"/>
        </w:rPr>
        <w:t>
      5) в графе 5 указывается всего случаев с летальным исходом (абсолютное число);</w:t>
      </w:r>
    </w:p>
    <w:bookmarkEnd w:id="636"/>
    <w:bookmarkStart w:name="z1725" w:id="637"/>
    <w:p>
      <w:pPr>
        <w:spacing w:after="0"/>
        <w:ind w:left="0"/>
        <w:jc w:val="both"/>
      </w:pPr>
      <w:r>
        <w:rPr>
          <w:rFonts w:ascii="Times New Roman"/>
          <w:b w:val="false"/>
          <w:i w:val="false"/>
          <w:color w:val="000000"/>
          <w:sz w:val="28"/>
        </w:rPr>
        <w:t>
      6) в графе 6 указывается удельный вес в процентном формате, рассчитывается по формуле: количество случаев серозными менингитами (абсолютное число) по подтвержденным диагнозам (клинически или лабораторно)/всего случаев с летальным исходом (абсолютное число);</w:t>
      </w:r>
    </w:p>
    <w:bookmarkEnd w:id="637"/>
    <w:bookmarkStart w:name="z1726" w:id="638"/>
    <w:p>
      <w:pPr>
        <w:spacing w:after="0"/>
        <w:ind w:left="0"/>
        <w:jc w:val="both"/>
      </w:pPr>
      <w:r>
        <w:rPr>
          <w:rFonts w:ascii="Times New Roman"/>
          <w:b w:val="false"/>
          <w:i w:val="false"/>
          <w:color w:val="000000"/>
          <w:sz w:val="28"/>
        </w:rPr>
        <w:t>
      7) в графе 7 указывается число групповых заболеваний серозными менингитами (абсолютное число) в организованных коллективах;</w:t>
      </w:r>
    </w:p>
    <w:bookmarkEnd w:id="638"/>
    <w:bookmarkStart w:name="z1727" w:id="639"/>
    <w:p>
      <w:pPr>
        <w:spacing w:after="0"/>
        <w:ind w:left="0"/>
        <w:jc w:val="both"/>
      </w:pPr>
      <w:r>
        <w:rPr>
          <w:rFonts w:ascii="Times New Roman"/>
          <w:b w:val="false"/>
          <w:i w:val="false"/>
          <w:color w:val="000000"/>
          <w:sz w:val="28"/>
        </w:rPr>
        <w:t>
      8) в графе 8 указывается число групповых заболеваний серозными менингитами (абсолютное число) в организованных коллективах с 2-3 случаями;</w:t>
      </w:r>
    </w:p>
    <w:bookmarkEnd w:id="639"/>
    <w:bookmarkStart w:name="z1728" w:id="640"/>
    <w:p>
      <w:pPr>
        <w:spacing w:after="0"/>
        <w:ind w:left="0"/>
        <w:jc w:val="both"/>
      </w:pPr>
      <w:r>
        <w:rPr>
          <w:rFonts w:ascii="Times New Roman"/>
          <w:b w:val="false"/>
          <w:i w:val="false"/>
          <w:color w:val="000000"/>
          <w:sz w:val="28"/>
        </w:rPr>
        <w:t>
      9) в графе 9 указывается число групповых заболеваний серозными менингитами (абсолютное число) в организованных коллективах с 3 случаями и более;</w:t>
      </w:r>
    </w:p>
    <w:bookmarkEnd w:id="640"/>
    <w:bookmarkStart w:name="z1729" w:id="641"/>
    <w:p>
      <w:pPr>
        <w:spacing w:after="0"/>
        <w:ind w:left="0"/>
        <w:jc w:val="both"/>
      </w:pPr>
      <w:r>
        <w:rPr>
          <w:rFonts w:ascii="Times New Roman"/>
          <w:b w:val="false"/>
          <w:i w:val="false"/>
          <w:color w:val="000000"/>
          <w:sz w:val="28"/>
        </w:rPr>
        <w:t>
      10) в графе 10 указывается число организаций (абсолютное число), где введены ограничительные мероприятия в связи с серозными менингитами;</w:t>
      </w:r>
    </w:p>
    <w:bookmarkEnd w:id="641"/>
    <w:bookmarkStart w:name="z1730" w:id="642"/>
    <w:p>
      <w:pPr>
        <w:spacing w:after="0"/>
        <w:ind w:left="0"/>
        <w:jc w:val="both"/>
      </w:pPr>
      <w:r>
        <w:rPr>
          <w:rFonts w:ascii="Times New Roman"/>
          <w:b w:val="false"/>
          <w:i w:val="false"/>
          <w:color w:val="000000"/>
          <w:sz w:val="28"/>
        </w:rPr>
        <w:t>
      11) в графе 11 указывается число обследованных случаев серозными менингитами (абсолютное число) лабораторно;</w:t>
      </w:r>
    </w:p>
    <w:bookmarkEnd w:id="642"/>
    <w:bookmarkStart w:name="z1731" w:id="643"/>
    <w:p>
      <w:pPr>
        <w:spacing w:after="0"/>
        <w:ind w:left="0"/>
        <w:jc w:val="both"/>
      </w:pPr>
      <w:r>
        <w:rPr>
          <w:rFonts w:ascii="Times New Roman"/>
          <w:b w:val="false"/>
          <w:i w:val="false"/>
          <w:color w:val="000000"/>
          <w:sz w:val="28"/>
        </w:rPr>
        <w:t>
      12) в графе 12 указывается число подтвержденных случаев серозными менингитами (абсолютное число);</w:t>
      </w:r>
    </w:p>
    <w:bookmarkEnd w:id="643"/>
    <w:bookmarkStart w:name="z1732" w:id="644"/>
    <w:p>
      <w:pPr>
        <w:spacing w:after="0"/>
        <w:ind w:left="0"/>
        <w:jc w:val="both"/>
      </w:pPr>
      <w:r>
        <w:rPr>
          <w:rFonts w:ascii="Times New Roman"/>
          <w:b w:val="false"/>
          <w:i w:val="false"/>
          <w:color w:val="000000"/>
          <w:sz w:val="28"/>
        </w:rPr>
        <w:t>
      13) в графе 13 указывается число подтвержденных случаев, исследованных ПЦР методом (абсолютное число);</w:t>
      </w:r>
    </w:p>
    <w:bookmarkEnd w:id="644"/>
    <w:bookmarkStart w:name="z1733" w:id="645"/>
    <w:p>
      <w:pPr>
        <w:spacing w:after="0"/>
        <w:ind w:left="0"/>
        <w:jc w:val="both"/>
      </w:pPr>
      <w:r>
        <w:rPr>
          <w:rFonts w:ascii="Times New Roman"/>
          <w:b w:val="false"/>
          <w:i w:val="false"/>
          <w:color w:val="000000"/>
          <w:sz w:val="28"/>
        </w:rPr>
        <w:t>
      14) в графе 14 указывается число подтвержденных случаев вирусологическим метода (абсолютное число).</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10 в соответствии с приказом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37" w:id="646"/>
    <w:p>
      <w:pPr>
        <w:spacing w:after="0"/>
        <w:ind w:left="0"/>
        <w:jc w:val="both"/>
      </w:pPr>
      <w:r>
        <w:rPr>
          <w:rFonts w:ascii="Times New Roman"/>
          <w:b w:val="false"/>
          <w:i w:val="false"/>
          <w:color w:val="000000"/>
          <w:sz w:val="28"/>
        </w:rPr>
        <w:t>
      Представляется: в Министерство здравоохранения Республики Казахстан</w:t>
      </w:r>
    </w:p>
    <w:bookmarkEnd w:id="646"/>
    <w:bookmarkStart w:name="z1738" w:id="64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647"/>
    <w:bookmarkStart w:name="z1739" w:id="648"/>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w:t>
      </w:r>
    </w:p>
    <w:bookmarkEnd w:id="648"/>
    <w:bookmarkStart w:name="z1740" w:id="649"/>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серозными менингитами населения Республики Казахстан за период с _________20____ года (еженедельная, с нарастанием)"</w:t>
      </w:r>
    </w:p>
    <w:bookmarkEnd w:id="649"/>
    <w:bookmarkStart w:name="z1741" w:id="65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010-ИРПК</w:t>
      </w:r>
    </w:p>
    <w:bookmarkEnd w:id="650"/>
    <w:bookmarkStart w:name="z1742" w:id="651"/>
    <w:p>
      <w:pPr>
        <w:spacing w:after="0"/>
        <w:ind w:left="0"/>
        <w:jc w:val="both"/>
      </w:pPr>
      <w:r>
        <w:rPr>
          <w:rFonts w:ascii="Times New Roman"/>
          <w:b w:val="false"/>
          <w:i w:val="false"/>
          <w:color w:val="000000"/>
          <w:sz w:val="28"/>
        </w:rPr>
        <w:t>
      Периодичность: еженедельно, ежемесячно, ежеквартально, один раз в полугодие, один раз в год по нарастающей</w:t>
      </w:r>
    </w:p>
    <w:bookmarkEnd w:id="651"/>
    <w:bookmarkStart w:name="z1743" w:id="652"/>
    <w:p>
      <w:pPr>
        <w:spacing w:after="0"/>
        <w:ind w:left="0"/>
        <w:jc w:val="both"/>
      </w:pPr>
      <w:r>
        <w:rPr>
          <w:rFonts w:ascii="Times New Roman"/>
          <w:b w:val="false"/>
          <w:i w:val="false"/>
          <w:color w:val="000000"/>
          <w:sz w:val="28"/>
        </w:rPr>
        <w:t>
      Отчетный период: ______________20___года</w:t>
      </w:r>
    </w:p>
    <w:bookmarkEnd w:id="652"/>
    <w:bookmarkStart w:name="z1744" w:id="65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w:t>
      </w:r>
    </w:p>
    <w:bookmarkEnd w:id="653"/>
    <w:bookmarkStart w:name="z1745" w:id="65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654"/>
    <w:bookmarkStart w:name="z1746" w:id="655"/>
    <w:p>
      <w:pPr>
        <w:spacing w:after="0"/>
        <w:ind w:left="0"/>
        <w:jc w:val="both"/>
      </w:pPr>
      <w:r>
        <w:rPr>
          <w:rFonts w:ascii="Times New Roman"/>
          <w:b w:val="false"/>
          <w:i w:val="false"/>
          <w:color w:val="000000"/>
          <w:sz w:val="28"/>
        </w:rPr>
        <w:t xml:space="preserve">
      ИИН/БИН </w:t>
      </w:r>
    </w:p>
    <w:bookmarkEnd w:id="655"/>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7" w:id="656"/>
    <w:p>
      <w:pPr>
        <w:spacing w:after="0"/>
        <w:ind w:left="0"/>
        <w:jc w:val="both"/>
      </w:pPr>
      <w:r>
        <w:rPr>
          <w:rFonts w:ascii="Times New Roman"/>
          <w:b w:val="false"/>
          <w:i w:val="false"/>
          <w:color w:val="000000"/>
          <w:sz w:val="28"/>
        </w:rPr>
        <w:t>
      Метод сбора: в электронном виде</w:t>
      </w:r>
    </w:p>
    <w:bookmarkEnd w:id="656"/>
    <w:bookmarkStart w:name="z1748" w:id="657"/>
    <w:p>
      <w:pPr>
        <w:spacing w:after="0"/>
        <w:ind w:left="0"/>
        <w:jc w:val="both"/>
      </w:pPr>
      <w:r>
        <w:rPr>
          <w:rFonts w:ascii="Times New Roman"/>
          <w:b w:val="false"/>
          <w:i w:val="false"/>
          <w:color w:val="000000"/>
          <w:sz w:val="28"/>
        </w:rPr>
        <w:t>
      Мониторинг инфекционной заболеваемости</w:t>
      </w:r>
    </w:p>
    <w:bookmarkEnd w:id="657"/>
    <w:bookmarkStart w:name="z1749" w:id="658"/>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серозными менингитами населения Республики Казахстан за период с _________20____ года (еженедельная, с нарастанием)</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659"/>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профилактических мероприятий в очагах</w:t>
            </w:r>
          </w:p>
          <w:bookmarkEnd w:id="65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660"/>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установлено всего контактных</w:t>
            </w:r>
          </w:p>
          <w:bookmarkEnd w:id="6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обследовано лабораторно контактных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носителей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вес носителей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подлежало санации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 санировано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использованных антибиотиков для санации контактных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6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6" w:id="662"/>
    <w:p>
      <w:pPr>
        <w:spacing w:after="0"/>
        <w:ind w:left="0"/>
        <w:jc w:val="both"/>
      </w:pPr>
      <w:r>
        <w:rPr>
          <w:rFonts w:ascii="Times New Roman"/>
          <w:b w:val="false"/>
          <w:i w:val="false"/>
          <w:color w:val="000000"/>
          <w:sz w:val="28"/>
        </w:rPr>
        <w:t>
      Продолжение таблицы</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663"/>
          <w:p>
            <w:pPr>
              <w:spacing w:after="20"/>
              <w:ind w:left="20"/>
              <w:jc w:val="both"/>
            </w:pPr>
            <w:r>
              <w:rPr>
                <w:rFonts w:ascii="Times New Roman"/>
                <w:b w:val="false"/>
                <w:i w:val="false"/>
                <w:color w:val="000000"/>
                <w:sz w:val="20"/>
              </w:rPr>
              <w:t>
</w:t>
            </w:r>
            <w:r>
              <w:rPr>
                <w:rFonts w:ascii="Times New Roman"/>
                <w:b w:val="false"/>
                <w:i w:val="false"/>
                <w:color w:val="000000"/>
                <w:sz w:val="20"/>
              </w:rPr>
              <w:t>эпидемиологические факторы передачи</w:t>
            </w:r>
          </w:p>
          <w:bookmarkEnd w:id="663"/>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664"/>
          <w:p>
            <w:pPr>
              <w:spacing w:after="20"/>
              <w:ind w:left="20"/>
              <w:jc w:val="both"/>
            </w:pPr>
            <w:r>
              <w:rPr>
                <w:rFonts w:ascii="Times New Roman"/>
                <w:b w:val="false"/>
                <w:i w:val="false"/>
                <w:color w:val="000000"/>
                <w:sz w:val="20"/>
              </w:rPr>
              <w:t>
</w:t>
            </w:r>
            <w:r>
              <w:rPr>
                <w:rFonts w:ascii="Times New Roman"/>
                <w:b w:val="false"/>
                <w:i w:val="false"/>
                <w:color w:val="000000"/>
                <w:sz w:val="20"/>
              </w:rPr>
              <w:t>купание в открытых водоемах</w:t>
            </w:r>
          </w:p>
          <w:bookmarkEnd w:id="66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купание в бассейнах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купание в фонтанчиках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воды из открытых водоемов для питья и мытья овощей и фруктов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с больным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с носителем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сырой воды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(указать)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66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6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6" w:id="666"/>
    <w:p>
      <w:pPr>
        <w:spacing w:after="0"/>
        <w:ind w:left="0"/>
        <w:jc w:val="both"/>
      </w:pPr>
      <w:r>
        <w:rPr>
          <w:rFonts w:ascii="Times New Roman"/>
          <w:b w:val="false"/>
          <w:i w:val="false"/>
          <w:color w:val="000000"/>
          <w:sz w:val="28"/>
        </w:rPr>
        <w:t>
      Продолжение таблицы</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667"/>
          <w:p>
            <w:pPr>
              <w:spacing w:after="20"/>
              <w:ind w:left="20"/>
              <w:jc w:val="both"/>
            </w:pPr>
            <w:r>
              <w:rPr>
                <w:rFonts w:ascii="Times New Roman"/>
                <w:b w:val="false"/>
                <w:i w:val="false"/>
                <w:color w:val="000000"/>
                <w:sz w:val="20"/>
              </w:rPr>
              <w:t>
</w:t>
            </w:r>
            <w:r>
              <w:rPr>
                <w:rFonts w:ascii="Times New Roman"/>
                <w:b w:val="false"/>
                <w:i w:val="false"/>
                <w:color w:val="000000"/>
                <w:sz w:val="20"/>
              </w:rPr>
              <w:t>лабораторный мониторинг</w:t>
            </w:r>
          </w:p>
          <w:bookmarkEnd w:id="66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организационно-методическая работа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668"/>
          <w:p>
            <w:pPr>
              <w:spacing w:after="20"/>
              <w:ind w:left="20"/>
              <w:jc w:val="both"/>
            </w:pPr>
            <w:r>
              <w:rPr>
                <w:rFonts w:ascii="Times New Roman"/>
                <w:b w:val="false"/>
                <w:i w:val="false"/>
                <w:color w:val="000000"/>
                <w:sz w:val="20"/>
              </w:rPr>
              <w:t>
</w:t>
            </w:r>
            <w:r>
              <w:rPr>
                <w:rFonts w:ascii="Times New Roman"/>
                <w:b w:val="false"/>
                <w:i w:val="false"/>
                <w:color w:val="000000"/>
                <w:sz w:val="20"/>
              </w:rPr>
              <w:t>пробы со сточных вод</w:t>
            </w:r>
          </w:p>
          <w:bookmarkEnd w:id="66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(метод исследования)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с открытых водоемов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(метод исследования)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с бассейнов, фонтанов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(метод исследования)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семинары для медработников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семинары/совещания для работников других ведомств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круглые столы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советы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 в акиматы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66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6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6" w:id="670"/>
    <w:p>
      <w:pPr>
        <w:spacing w:after="0"/>
        <w:ind w:left="0"/>
        <w:jc w:val="both"/>
      </w:pPr>
      <w:r>
        <w:rPr>
          <w:rFonts w:ascii="Times New Roman"/>
          <w:b w:val="false"/>
          <w:i w:val="false"/>
          <w:color w:val="000000"/>
          <w:sz w:val="28"/>
        </w:rPr>
        <w:t>
      Продолжение таблицы</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671"/>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санитарно-просветительная работа</w:t>
            </w:r>
          </w:p>
          <w:bookmarkEnd w:id="671"/>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672"/>
          <w:p>
            <w:pPr>
              <w:spacing w:after="20"/>
              <w:ind w:left="20"/>
              <w:jc w:val="both"/>
            </w:pPr>
            <w:r>
              <w:rPr>
                <w:rFonts w:ascii="Times New Roman"/>
                <w:b w:val="false"/>
                <w:i w:val="false"/>
                <w:color w:val="000000"/>
                <w:sz w:val="20"/>
              </w:rPr>
              <w:t>
</w:t>
            </w:r>
            <w:r>
              <w:rPr>
                <w:rFonts w:ascii="Times New Roman"/>
                <w:b w:val="false"/>
                <w:i w:val="false"/>
                <w:color w:val="000000"/>
                <w:sz w:val="20"/>
              </w:rPr>
              <w:t>роздано наглядных материалов (штук)</w:t>
            </w:r>
          </w:p>
          <w:bookmarkEnd w:id="6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диктанты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выступления на телевидении, радио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размещена информация на официальных сайтах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в газетах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беседы с педагогами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беседы с родителями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линия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673"/>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67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77" w:id="67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674"/>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1880" w:id="675"/>
      <w:r>
        <w:rPr>
          <w:rFonts w:ascii="Times New Roman"/>
          <w:b w:val="false"/>
          <w:i w:val="false"/>
          <w:color w:val="000000"/>
          <w:sz w:val="28"/>
        </w:rPr>
        <w:t>
      Телефон _____________________________________________</w:t>
      </w:r>
    </w:p>
    <w:bookmarkEnd w:id="675"/>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1881" w:id="67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p>
    <w:bookmarkEnd w:id="676"/>
    <w:bookmarkStart w:name="z1882" w:id="677"/>
    <w:p>
      <w:pPr>
        <w:spacing w:after="0"/>
        <w:ind w:left="0"/>
        <w:jc w:val="left"/>
      </w:pPr>
      <w:r>
        <w:rPr>
          <w:rFonts w:ascii="Times New Roman"/>
          <w:b/>
          <w:i w:val="false"/>
          <w:color w:val="000000"/>
        </w:rPr>
        <w:t xml:space="preserve"> Форма санитарно-эпидемиологического мониторинга за заболеваемостью серозными</w:t>
      </w:r>
      <w:r>
        <w:br/>
      </w:r>
      <w:r>
        <w:rPr>
          <w:rFonts w:ascii="Times New Roman"/>
          <w:b/>
          <w:i w:val="false"/>
          <w:color w:val="000000"/>
        </w:rPr>
        <w:t>менингитами населения Республики Казахстан за период с _________20____ года</w:t>
      </w:r>
      <w:r>
        <w:br/>
      </w:r>
      <w:r>
        <w:rPr>
          <w:rFonts w:ascii="Times New Roman"/>
          <w:b/>
          <w:i w:val="false"/>
          <w:color w:val="000000"/>
        </w:rPr>
        <w:t>(еженедельная, с нарастанием)"</w:t>
      </w:r>
      <w:r>
        <w:br/>
      </w:r>
      <w:r>
        <w:rPr>
          <w:rFonts w:ascii="Times New Roman"/>
          <w:b/>
          <w:i w:val="false"/>
          <w:color w:val="000000"/>
        </w:rPr>
        <w:t>(индекс: 010-ИРПК и периодичность формы: еженедельно, ежемесячно,</w:t>
      </w:r>
      <w:r>
        <w:br/>
      </w:r>
      <w:r>
        <w:rPr>
          <w:rFonts w:ascii="Times New Roman"/>
          <w:b/>
          <w:i w:val="false"/>
          <w:color w:val="000000"/>
        </w:rPr>
        <w:t>ежеквартально, один раз в полугодие, один раз в год по нарастающей)</w:t>
      </w:r>
    </w:p>
    <w:bookmarkEnd w:id="677"/>
    <w:bookmarkStart w:name="z1883" w:id="678"/>
    <w:p>
      <w:pPr>
        <w:spacing w:after="0"/>
        <w:ind w:left="0"/>
        <w:jc w:val="left"/>
      </w:pPr>
      <w:r>
        <w:rPr>
          <w:rFonts w:ascii="Times New Roman"/>
          <w:b/>
          <w:i w:val="false"/>
          <w:color w:val="000000"/>
        </w:rPr>
        <w:t xml:space="preserve"> Глава 1. Общие положения</w:t>
      </w:r>
    </w:p>
    <w:bookmarkEnd w:id="678"/>
    <w:bookmarkStart w:name="z1884" w:id="679"/>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инфекционной заболеваемости. Форма санитарно-эпидемиологического мониторинга за заболеваемостью серозными менингитами населения Республики Казахстан за период с _________20____ года (еженедельная, с нарастанием)" (далее - Форма).</w:t>
      </w:r>
    </w:p>
    <w:bookmarkEnd w:id="679"/>
    <w:bookmarkStart w:name="z1885" w:id="680"/>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680"/>
    <w:bookmarkStart w:name="z1886" w:id="681"/>
    <w:p>
      <w:pPr>
        <w:spacing w:after="0"/>
        <w:ind w:left="0"/>
        <w:jc w:val="both"/>
      </w:pPr>
      <w:r>
        <w:rPr>
          <w:rFonts w:ascii="Times New Roman"/>
          <w:b w:val="false"/>
          <w:i w:val="false"/>
          <w:color w:val="000000"/>
          <w:sz w:val="28"/>
        </w:rPr>
        <w:t>
      3. Заполненная Форма представляется еженедельно до 17.00 часов по пятницам, ежемесячно к 1 числу месяца, следующего за отчетным, ежеквартально к 5 числу месяца,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681"/>
    <w:bookmarkStart w:name="z1887" w:id="682"/>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682"/>
    <w:bookmarkStart w:name="z1888" w:id="683"/>
    <w:p>
      <w:pPr>
        <w:spacing w:after="0"/>
        <w:ind w:left="0"/>
        <w:jc w:val="both"/>
      </w:pPr>
      <w:r>
        <w:rPr>
          <w:rFonts w:ascii="Times New Roman"/>
          <w:b w:val="false"/>
          <w:i w:val="false"/>
          <w:color w:val="000000"/>
          <w:sz w:val="28"/>
        </w:rPr>
        <w:t>
      5. Форма заполняется на казахском и русском языках.</w:t>
      </w:r>
    </w:p>
    <w:bookmarkEnd w:id="683"/>
    <w:bookmarkStart w:name="z1889" w:id="684"/>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684"/>
    <w:bookmarkStart w:name="z1890" w:id="685"/>
    <w:p>
      <w:pPr>
        <w:spacing w:after="0"/>
        <w:ind w:left="0"/>
        <w:jc w:val="both"/>
      </w:pPr>
      <w:r>
        <w:rPr>
          <w:rFonts w:ascii="Times New Roman"/>
          <w:b w:val="false"/>
          <w:i w:val="false"/>
          <w:color w:val="000000"/>
          <w:sz w:val="28"/>
        </w:rPr>
        <w:t>
      1) санация – проведение целенаправленных лечебно-профилактических мер по оздоровлению организма;</w:t>
      </w:r>
    </w:p>
    <w:bookmarkEnd w:id="685"/>
    <w:bookmarkStart w:name="z1891" w:id="686"/>
    <w:p>
      <w:pPr>
        <w:spacing w:after="0"/>
        <w:ind w:left="0"/>
        <w:jc w:val="both"/>
      </w:pPr>
      <w:r>
        <w:rPr>
          <w:rFonts w:ascii="Times New Roman"/>
          <w:b w:val="false"/>
          <w:i w:val="false"/>
          <w:color w:val="000000"/>
          <w:sz w:val="28"/>
        </w:rPr>
        <w:t>
      2) очаг инфекционного или паразитарного заболевания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bookmarkEnd w:id="686"/>
    <w:bookmarkStart w:name="z1892" w:id="687"/>
    <w:p>
      <w:pPr>
        <w:spacing w:after="0"/>
        <w:ind w:left="0"/>
        <w:jc w:val="both"/>
      </w:pPr>
      <w:r>
        <w:rPr>
          <w:rFonts w:ascii="Times New Roman"/>
          <w:b w:val="false"/>
          <w:i w:val="false"/>
          <w:color w:val="000000"/>
          <w:sz w:val="28"/>
        </w:rPr>
        <w:t>
      3) носительство – форма инфекционного процесса, характеризующаяся сохранением в организме человека или животного и выделением в окружающую среду возбудителя инфекционной (паразитарной) болезни, без клинического проявления заболевания.</w:t>
      </w:r>
    </w:p>
    <w:bookmarkEnd w:id="687"/>
    <w:bookmarkStart w:name="z1893" w:id="688"/>
    <w:p>
      <w:pPr>
        <w:spacing w:after="0"/>
        <w:ind w:left="0"/>
        <w:jc w:val="left"/>
      </w:pPr>
      <w:r>
        <w:rPr>
          <w:rFonts w:ascii="Times New Roman"/>
          <w:b/>
          <w:i w:val="false"/>
          <w:color w:val="000000"/>
        </w:rPr>
        <w:t xml:space="preserve"> Глава 2. Пояснение по заполнению Формы</w:t>
      </w:r>
    </w:p>
    <w:bookmarkEnd w:id="688"/>
    <w:bookmarkStart w:name="z1894" w:id="689"/>
    <w:p>
      <w:pPr>
        <w:spacing w:after="0"/>
        <w:ind w:left="0"/>
        <w:jc w:val="both"/>
      </w:pPr>
      <w:r>
        <w:rPr>
          <w:rFonts w:ascii="Times New Roman"/>
          <w:b w:val="false"/>
          <w:i w:val="false"/>
          <w:color w:val="000000"/>
          <w:sz w:val="28"/>
        </w:rPr>
        <w:t>
      1) в графе 1 указывается количество установленных контактных в очагах серозного менингита (абсолютное число) за отчетную неделю;</w:t>
      </w:r>
    </w:p>
    <w:bookmarkEnd w:id="689"/>
    <w:bookmarkStart w:name="z1895" w:id="690"/>
    <w:p>
      <w:pPr>
        <w:spacing w:after="0"/>
        <w:ind w:left="0"/>
        <w:jc w:val="both"/>
      </w:pPr>
      <w:r>
        <w:rPr>
          <w:rFonts w:ascii="Times New Roman"/>
          <w:b w:val="false"/>
          <w:i w:val="false"/>
          <w:color w:val="000000"/>
          <w:sz w:val="28"/>
        </w:rPr>
        <w:t>
      2) в графе 2 указывается количество обследованных лабораторным методом (абсолютное число);</w:t>
      </w:r>
    </w:p>
    <w:bookmarkEnd w:id="690"/>
    <w:bookmarkStart w:name="z1896" w:id="691"/>
    <w:p>
      <w:pPr>
        <w:spacing w:after="0"/>
        <w:ind w:left="0"/>
        <w:jc w:val="both"/>
      </w:pPr>
      <w:r>
        <w:rPr>
          <w:rFonts w:ascii="Times New Roman"/>
          <w:b w:val="false"/>
          <w:i w:val="false"/>
          <w:color w:val="000000"/>
          <w:sz w:val="28"/>
        </w:rPr>
        <w:t>
      3) в графе 3 указывается количество выявленных носителей из числа лабораторно обследованных контактных;</w:t>
      </w:r>
    </w:p>
    <w:bookmarkEnd w:id="691"/>
    <w:bookmarkStart w:name="z1897" w:id="692"/>
    <w:p>
      <w:pPr>
        <w:spacing w:after="0"/>
        <w:ind w:left="0"/>
        <w:jc w:val="both"/>
      </w:pPr>
      <w:r>
        <w:rPr>
          <w:rFonts w:ascii="Times New Roman"/>
          <w:b w:val="false"/>
          <w:i w:val="false"/>
          <w:color w:val="000000"/>
          <w:sz w:val="28"/>
        </w:rPr>
        <w:t>
      4) в графе 4 указывается удельный вес в процентном формате, рассчитывается по формуле: (3 столбец*100%)/1 столбец;</w:t>
      </w:r>
    </w:p>
    <w:bookmarkEnd w:id="692"/>
    <w:bookmarkStart w:name="z1898" w:id="693"/>
    <w:p>
      <w:pPr>
        <w:spacing w:after="0"/>
        <w:ind w:left="0"/>
        <w:jc w:val="both"/>
      </w:pPr>
      <w:r>
        <w:rPr>
          <w:rFonts w:ascii="Times New Roman"/>
          <w:b w:val="false"/>
          <w:i w:val="false"/>
          <w:color w:val="000000"/>
          <w:sz w:val="28"/>
        </w:rPr>
        <w:t>
      5) в графе 5 указывается количество контактных (абсолютное число), которые подлежат санации;</w:t>
      </w:r>
    </w:p>
    <w:bookmarkEnd w:id="693"/>
    <w:bookmarkStart w:name="z1899" w:id="694"/>
    <w:p>
      <w:pPr>
        <w:spacing w:after="0"/>
        <w:ind w:left="0"/>
        <w:jc w:val="both"/>
      </w:pPr>
      <w:r>
        <w:rPr>
          <w:rFonts w:ascii="Times New Roman"/>
          <w:b w:val="false"/>
          <w:i w:val="false"/>
          <w:color w:val="000000"/>
          <w:sz w:val="28"/>
        </w:rPr>
        <w:t>
      6) в графе 6 указывается количество контактных (абсолютное число) которые просанированы;</w:t>
      </w:r>
    </w:p>
    <w:bookmarkEnd w:id="694"/>
    <w:bookmarkStart w:name="z1900" w:id="695"/>
    <w:p>
      <w:pPr>
        <w:spacing w:after="0"/>
        <w:ind w:left="0"/>
        <w:jc w:val="both"/>
      </w:pPr>
      <w:r>
        <w:rPr>
          <w:rFonts w:ascii="Times New Roman"/>
          <w:b w:val="false"/>
          <w:i w:val="false"/>
          <w:color w:val="000000"/>
          <w:sz w:val="28"/>
        </w:rPr>
        <w:t>
      7) в графе 7 указывается наименование использованных антибиотиков для санации контактных;</w:t>
      </w:r>
    </w:p>
    <w:bookmarkEnd w:id="695"/>
    <w:bookmarkStart w:name="z1901" w:id="696"/>
    <w:p>
      <w:pPr>
        <w:spacing w:after="0"/>
        <w:ind w:left="0"/>
        <w:jc w:val="both"/>
      </w:pPr>
      <w:r>
        <w:rPr>
          <w:rFonts w:ascii="Times New Roman"/>
          <w:b w:val="false"/>
          <w:i w:val="false"/>
          <w:color w:val="000000"/>
          <w:sz w:val="28"/>
        </w:rPr>
        <w:t>
      8) в графе 8 указывается купание в открытых водоемах как фактор передачи (абсолютное число);</w:t>
      </w:r>
    </w:p>
    <w:bookmarkEnd w:id="696"/>
    <w:bookmarkStart w:name="z1902" w:id="697"/>
    <w:p>
      <w:pPr>
        <w:spacing w:after="0"/>
        <w:ind w:left="0"/>
        <w:jc w:val="both"/>
      </w:pPr>
      <w:r>
        <w:rPr>
          <w:rFonts w:ascii="Times New Roman"/>
          <w:b w:val="false"/>
          <w:i w:val="false"/>
          <w:color w:val="000000"/>
          <w:sz w:val="28"/>
        </w:rPr>
        <w:t>
      9) в графе 9 указывается купание в бассейнах как фактор передачи (абсолютное число);</w:t>
      </w:r>
    </w:p>
    <w:bookmarkEnd w:id="697"/>
    <w:bookmarkStart w:name="z1903" w:id="698"/>
    <w:p>
      <w:pPr>
        <w:spacing w:after="0"/>
        <w:ind w:left="0"/>
        <w:jc w:val="both"/>
      </w:pPr>
      <w:r>
        <w:rPr>
          <w:rFonts w:ascii="Times New Roman"/>
          <w:b w:val="false"/>
          <w:i w:val="false"/>
          <w:color w:val="000000"/>
          <w:sz w:val="28"/>
        </w:rPr>
        <w:t>
      10) в графе 10 указывается купание в фонтанчиках как фактор передачи (абсолютное число);</w:t>
      </w:r>
    </w:p>
    <w:bookmarkEnd w:id="698"/>
    <w:bookmarkStart w:name="z1904" w:id="699"/>
    <w:p>
      <w:pPr>
        <w:spacing w:after="0"/>
        <w:ind w:left="0"/>
        <w:jc w:val="both"/>
      </w:pPr>
      <w:r>
        <w:rPr>
          <w:rFonts w:ascii="Times New Roman"/>
          <w:b w:val="false"/>
          <w:i w:val="false"/>
          <w:color w:val="000000"/>
          <w:sz w:val="28"/>
        </w:rPr>
        <w:t>
      11) в графе 11 указывается использование воды из открытых водоемов для питья и мытья овощей и фруктов как фактор передачи (абсолютное число);</w:t>
      </w:r>
    </w:p>
    <w:bookmarkEnd w:id="699"/>
    <w:bookmarkStart w:name="z1905" w:id="700"/>
    <w:p>
      <w:pPr>
        <w:spacing w:after="0"/>
        <w:ind w:left="0"/>
        <w:jc w:val="both"/>
      </w:pPr>
      <w:r>
        <w:rPr>
          <w:rFonts w:ascii="Times New Roman"/>
          <w:b w:val="false"/>
          <w:i w:val="false"/>
          <w:color w:val="000000"/>
          <w:sz w:val="28"/>
        </w:rPr>
        <w:t>
      12) в графе 12 указывается контакт с больным как фактор передачи (абсолютное число);</w:t>
      </w:r>
    </w:p>
    <w:bookmarkEnd w:id="700"/>
    <w:bookmarkStart w:name="z1906" w:id="701"/>
    <w:p>
      <w:pPr>
        <w:spacing w:after="0"/>
        <w:ind w:left="0"/>
        <w:jc w:val="both"/>
      </w:pPr>
      <w:r>
        <w:rPr>
          <w:rFonts w:ascii="Times New Roman"/>
          <w:b w:val="false"/>
          <w:i w:val="false"/>
          <w:color w:val="000000"/>
          <w:sz w:val="28"/>
        </w:rPr>
        <w:t>
      14) в графе 13 указывается контакт с носителем как фактор передачи (абсолютное число);</w:t>
      </w:r>
    </w:p>
    <w:bookmarkEnd w:id="701"/>
    <w:bookmarkStart w:name="z1907" w:id="702"/>
    <w:p>
      <w:pPr>
        <w:spacing w:after="0"/>
        <w:ind w:left="0"/>
        <w:jc w:val="both"/>
      </w:pPr>
      <w:r>
        <w:rPr>
          <w:rFonts w:ascii="Times New Roman"/>
          <w:b w:val="false"/>
          <w:i w:val="false"/>
          <w:color w:val="000000"/>
          <w:sz w:val="28"/>
        </w:rPr>
        <w:t>
      14) в графе 14 указывается употребление сырой воды как фактор передачи (абсолютное число);</w:t>
      </w:r>
    </w:p>
    <w:bookmarkEnd w:id="702"/>
    <w:bookmarkStart w:name="z1908" w:id="703"/>
    <w:p>
      <w:pPr>
        <w:spacing w:after="0"/>
        <w:ind w:left="0"/>
        <w:jc w:val="both"/>
      </w:pPr>
      <w:r>
        <w:rPr>
          <w:rFonts w:ascii="Times New Roman"/>
          <w:b w:val="false"/>
          <w:i w:val="false"/>
          <w:color w:val="000000"/>
          <w:sz w:val="28"/>
        </w:rPr>
        <w:t>
      15) в графе 15 указывается другое (указать) факторы передачи (абсолютное число);</w:t>
      </w:r>
    </w:p>
    <w:bookmarkEnd w:id="703"/>
    <w:bookmarkStart w:name="z1909" w:id="704"/>
    <w:p>
      <w:pPr>
        <w:spacing w:after="0"/>
        <w:ind w:left="0"/>
        <w:jc w:val="both"/>
      </w:pPr>
      <w:r>
        <w:rPr>
          <w:rFonts w:ascii="Times New Roman"/>
          <w:b w:val="false"/>
          <w:i w:val="false"/>
          <w:color w:val="000000"/>
          <w:sz w:val="28"/>
        </w:rPr>
        <w:t>
      16) в графе 16 указывается количество отобранных проб (абсолютное число) со сточных вод;</w:t>
      </w:r>
    </w:p>
    <w:bookmarkEnd w:id="704"/>
    <w:bookmarkStart w:name="z1910" w:id="705"/>
    <w:p>
      <w:pPr>
        <w:spacing w:after="0"/>
        <w:ind w:left="0"/>
        <w:jc w:val="both"/>
      </w:pPr>
      <w:r>
        <w:rPr>
          <w:rFonts w:ascii="Times New Roman"/>
          <w:b w:val="false"/>
          <w:i w:val="false"/>
          <w:color w:val="000000"/>
          <w:sz w:val="28"/>
        </w:rPr>
        <w:t>
      17) в графе 17 указывается результаты (метод исследования) проб со сточных вод;</w:t>
      </w:r>
    </w:p>
    <w:bookmarkEnd w:id="705"/>
    <w:bookmarkStart w:name="z1911" w:id="706"/>
    <w:p>
      <w:pPr>
        <w:spacing w:after="0"/>
        <w:ind w:left="0"/>
        <w:jc w:val="both"/>
      </w:pPr>
      <w:r>
        <w:rPr>
          <w:rFonts w:ascii="Times New Roman"/>
          <w:b w:val="false"/>
          <w:i w:val="false"/>
          <w:color w:val="000000"/>
          <w:sz w:val="28"/>
        </w:rPr>
        <w:t>
      18) в графе 18 указывается количество отобранных проб (абсолютное число) с открытых водоемов;</w:t>
      </w:r>
    </w:p>
    <w:bookmarkEnd w:id="706"/>
    <w:bookmarkStart w:name="z1912" w:id="707"/>
    <w:p>
      <w:pPr>
        <w:spacing w:after="0"/>
        <w:ind w:left="0"/>
        <w:jc w:val="both"/>
      </w:pPr>
      <w:r>
        <w:rPr>
          <w:rFonts w:ascii="Times New Roman"/>
          <w:b w:val="false"/>
          <w:i w:val="false"/>
          <w:color w:val="000000"/>
          <w:sz w:val="28"/>
        </w:rPr>
        <w:t>
      19) в графе 19 указывается результат (метод исследования) проб с открытых водоемов;</w:t>
      </w:r>
    </w:p>
    <w:bookmarkEnd w:id="707"/>
    <w:bookmarkStart w:name="z1913" w:id="708"/>
    <w:p>
      <w:pPr>
        <w:spacing w:after="0"/>
        <w:ind w:left="0"/>
        <w:jc w:val="both"/>
      </w:pPr>
      <w:r>
        <w:rPr>
          <w:rFonts w:ascii="Times New Roman"/>
          <w:b w:val="false"/>
          <w:i w:val="false"/>
          <w:color w:val="000000"/>
          <w:sz w:val="28"/>
        </w:rPr>
        <w:t>
      20) в графе 20 указывается количество отобранных проб (абсолютное число) с бассейнов, фонтанов;</w:t>
      </w:r>
    </w:p>
    <w:bookmarkEnd w:id="708"/>
    <w:bookmarkStart w:name="z1914" w:id="709"/>
    <w:p>
      <w:pPr>
        <w:spacing w:after="0"/>
        <w:ind w:left="0"/>
        <w:jc w:val="both"/>
      </w:pPr>
      <w:r>
        <w:rPr>
          <w:rFonts w:ascii="Times New Roman"/>
          <w:b w:val="false"/>
          <w:i w:val="false"/>
          <w:color w:val="000000"/>
          <w:sz w:val="28"/>
        </w:rPr>
        <w:t>
      21) в графе 21 указывается результат (метод исследования) проб с бассейнов, фонтанов;</w:t>
      </w:r>
    </w:p>
    <w:bookmarkEnd w:id="709"/>
    <w:bookmarkStart w:name="z1915" w:id="710"/>
    <w:p>
      <w:pPr>
        <w:spacing w:after="0"/>
        <w:ind w:left="0"/>
        <w:jc w:val="both"/>
      </w:pPr>
      <w:r>
        <w:rPr>
          <w:rFonts w:ascii="Times New Roman"/>
          <w:b w:val="false"/>
          <w:i w:val="false"/>
          <w:color w:val="000000"/>
          <w:sz w:val="28"/>
        </w:rPr>
        <w:t>
      22) в графе 22 указывается количество проведенных семинаров (абсолютное число) для медработников на тему серозный менингит;</w:t>
      </w:r>
    </w:p>
    <w:bookmarkEnd w:id="710"/>
    <w:bookmarkStart w:name="z1916" w:id="711"/>
    <w:p>
      <w:pPr>
        <w:spacing w:after="0"/>
        <w:ind w:left="0"/>
        <w:jc w:val="both"/>
      </w:pPr>
      <w:r>
        <w:rPr>
          <w:rFonts w:ascii="Times New Roman"/>
          <w:b w:val="false"/>
          <w:i w:val="false"/>
          <w:color w:val="000000"/>
          <w:sz w:val="28"/>
        </w:rPr>
        <w:t>
      23) в графе 23 указывается количество проведенных семинаров/совещаний (абсолютное число) для работников других ведомств на тему серозный менингит;</w:t>
      </w:r>
    </w:p>
    <w:bookmarkEnd w:id="711"/>
    <w:bookmarkStart w:name="z1917" w:id="712"/>
    <w:p>
      <w:pPr>
        <w:spacing w:after="0"/>
        <w:ind w:left="0"/>
        <w:jc w:val="both"/>
      </w:pPr>
      <w:r>
        <w:rPr>
          <w:rFonts w:ascii="Times New Roman"/>
          <w:b w:val="false"/>
          <w:i w:val="false"/>
          <w:color w:val="000000"/>
          <w:sz w:val="28"/>
        </w:rPr>
        <w:t>
      24) в графе 24 указывается количество проведенных круглых столов (абсолютное число) на тему серозный менингит;</w:t>
      </w:r>
    </w:p>
    <w:bookmarkEnd w:id="712"/>
    <w:bookmarkStart w:name="z1918" w:id="713"/>
    <w:p>
      <w:pPr>
        <w:spacing w:after="0"/>
        <w:ind w:left="0"/>
        <w:jc w:val="both"/>
      </w:pPr>
      <w:r>
        <w:rPr>
          <w:rFonts w:ascii="Times New Roman"/>
          <w:b w:val="false"/>
          <w:i w:val="false"/>
          <w:color w:val="000000"/>
          <w:sz w:val="28"/>
        </w:rPr>
        <w:t>
      25) в графе 25 указывается количество проведенных медицинских советов (абсолютное число) на тему серозный менингит;</w:t>
      </w:r>
    </w:p>
    <w:bookmarkEnd w:id="713"/>
    <w:bookmarkStart w:name="z1919" w:id="714"/>
    <w:p>
      <w:pPr>
        <w:spacing w:after="0"/>
        <w:ind w:left="0"/>
        <w:jc w:val="both"/>
      </w:pPr>
      <w:r>
        <w:rPr>
          <w:rFonts w:ascii="Times New Roman"/>
          <w:b w:val="false"/>
          <w:i w:val="false"/>
          <w:color w:val="000000"/>
          <w:sz w:val="28"/>
        </w:rPr>
        <w:t>
      26) в графе 26 указывается количество информаций (абсолютное число) в акиматы на тему серозный менингит;</w:t>
      </w:r>
    </w:p>
    <w:bookmarkEnd w:id="714"/>
    <w:bookmarkStart w:name="z1920" w:id="715"/>
    <w:p>
      <w:pPr>
        <w:spacing w:after="0"/>
        <w:ind w:left="0"/>
        <w:jc w:val="both"/>
      </w:pPr>
      <w:r>
        <w:rPr>
          <w:rFonts w:ascii="Times New Roman"/>
          <w:b w:val="false"/>
          <w:i w:val="false"/>
          <w:color w:val="000000"/>
          <w:sz w:val="28"/>
        </w:rPr>
        <w:t>
      27) в графе 27 указывается количество розданных наглядных материалов (абсолютное число) на тему серозный менингит;</w:t>
      </w:r>
    </w:p>
    <w:bookmarkEnd w:id="715"/>
    <w:bookmarkStart w:name="z1921" w:id="716"/>
    <w:p>
      <w:pPr>
        <w:spacing w:after="0"/>
        <w:ind w:left="0"/>
        <w:jc w:val="both"/>
      </w:pPr>
      <w:r>
        <w:rPr>
          <w:rFonts w:ascii="Times New Roman"/>
          <w:b w:val="false"/>
          <w:i w:val="false"/>
          <w:color w:val="000000"/>
          <w:sz w:val="28"/>
        </w:rPr>
        <w:t>
      28) в графе 28 указывается количество проведенных диктантов (абсолютное число) на тему серозный менингит;</w:t>
      </w:r>
    </w:p>
    <w:bookmarkEnd w:id="716"/>
    <w:bookmarkStart w:name="z1922" w:id="717"/>
    <w:p>
      <w:pPr>
        <w:spacing w:after="0"/>
        <w:ind w:left="0"/>
        <w:jc w:val="both"/>
      </w:pPr>
      <w:r>
        <w:rPr>
          <w:rFonts w:ascii="Times New Roman"/>
          <w:b w:val="false"/>
          <w:i w:val="false"/>
          <w:color w:val="000000"/>
          <w:sz w:val="28"/>
        </w:rPr>
        <w:t>
      29) в графе 29 указывается количество выступлений на телевидении, радио (абсолютное число) на тему серозный менингит;</w:t>
      </w:r>
    </w:p>
    <w:bookmarkEnd w:id="717"/>
    <w:bookmarkStart w:name="z1923" w:id="718"/>
    <w:p>
      <w:pPr>
        <w:spacing w:after="0"/>
        <w:ind w:left="0"/>
        <w:jc w:val="both"/>
      </w:pPr>
      <w:r>
        <w:rPr>
          <w:rFonts w:ascii="Times New Roman"/>
          <w:b w:val="false"/>
          <w:i w:val="false"/>
          <w:color w:val="000000"/>
          <w:sz w:val="28"/>
        </w:rPr>
        <w:t>
      30) в графе 30 указывается количество размещенной информации на официальных сайтах (абсолютное число) на тему серозный менингит;</w:t>
      </w:r>
    </w:p>
    <w:bookmarkEnd w:id="718"/>
    <w:bookmarkStart w:name="z1924" w:id="719"/>
    <w:p>
      <w:pPr>
        <w:spacing w:after="0"/>
        <w:ind w:left="0"/>
        <w:jc w:val="both"/>
      </w:pPr>
      <w:r>
        <w:rPr>
          <w:rFonts w:ascii="Times New Roman"/>
          <w:b w:val="false"/>
          <w:i w:val="false"/>
          <w:color w:val="000000"/>
          <w:sz w:val="28"/>
        </w:rPr>
        <w:t>
      31) в графе 31 указывается количество статей в газетах (абсолютное число) на тему серозный менингит;</w:t>
      </w:r>
    </w:p>
    <w:bookmarkEnd w:id="719"/>
    <w:bookmarkStart w:name="z1925" w:id="720"/>
    <w:p>
      <w:pPr>
        <w:spacing w:after="0"/>
        <w:ind w:left="0"/>
        <w:jc w:val="both"/>
      </w:pPr>
      <w:r>
        <w:rPr>
          <w:rFonts w:ascii="Times New Roman"/>
          <w:b w:val="false"/>
          <w:i w:val="false"/>
          <w:color w:val="000000"/>
          <w:sz w:val="28"/>
        </w:rPr>
        <w:t>
      32) в графе 32 указывается количество бесед с педагогами (абсолютное число) на тему серозный менингит;</w:t>
      </w:r>
    </w:p>
    <w:bookmarkEnd w:id="720"/>
    <w:bookmarkStart w:name="z1926" w:id="721"/>
    <w:p>
      <w:pPr>
        <w:spacing w:after="0"/>
        <w:ind w:left="0"/>
        <w:jc w:val="both"/>
      </w:pPr>
      <w:r>
        <w:rPr>
          <w:rFonts w:ascii="Times New Roman"/>
          <w:b w:val="false"/>
          <w:i w:val="false"/>
          <w:color w:val="000000"/>
          <w:sz w:val="28"/>
        </w:rPr>
        <w:t>
      33) в графе 33 указывается количество бесед с родителями (абсолютное число) на тему серозный менингит;</w:t>
      </w:r>
    </w:p>
    <w:bookmarkEnd w:id="721"/>
    <w:bookmarkStart w:name="z1927" w:id="722"/>
    <w:p>
      <w:pPr>
        <w:spacing w:after="0"/>
        <w:ind w:left="0"/>
        <w:jc w:val="both"/>
      </w:pPr>
      <w:r>
        <w:rPr>
          <w:rFonts w:ascii="Times New Roman"/>
          <w:b w:val="false"/>
          <w:i w:val="false"/>
          <w:color w:val="000000"/>
          <w:sz w:val="28"/>
        </w:rPr>
        <w:t>
      34) в графе 34 указывается количество организованных горячих линий (абсолютное число) на тему серозный менингит.</w:t>
      </w:r>
    </w:p>
    <w:bookmarkEnd w:id="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 xml:space="preserve"> правилам проведения</w:t>
            </w:r>
            <w:r>
              <w:br/>
            </w:r>
            <w:r>
              <w:rPr>
                <w:rFonts w:ascii="Times New Roman"/>
                <w:b w:val="false"/>
                <w:i w:val="false"/>
                <w:color w:val="000000"/>
                <w:sz w:val="20"/>
              </w:rPr>
              <w:t>санитарно-эпидемиологического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31" w:id="723"/>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723"/>
    <w:bookmarkStart w:name="z1932" w:id="724"/>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724"/>
    <w:bookmarkStart w:name="z1933" w:id="725"/>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 по возрастным категориям</w:t>
      </w:r>
    </w:p>
    <w:bookmarkEnd w:id="725"/>
    <w:bookmarkStart w:name="z1934" w:id="726"/>
    <w:p>
      <w:pPr>
        <w:spacing w:after="0"/>
        <w:ind w:left="0"/>
        <w:jc w:val="both"/>
      </w:pPr>
      <w:r>
        <w:rPr>
          <w:rFonts w:ascii="Times New Roman"/>
          <w:b w:val="false"/>
          <w:i w:val="false"/>
          <w:color w:val="000000"/>
          <w:sz w:val="28"/>
        </w:rPr>
        <w:t>
      Форма санитарно-эпидемиологического мониторинга за инфекционной заболеваемостью населения Республики Казахстан за период _________ 20 ___год (ежемесячная, с нарастанием)"</w:t>
      </w:r>
    </w:p>
    <w:bookmarkEnd w:id="726"/>
    <w:bookmarkStart w:name="z1935" w:id="727"/>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011-ИРПК </w:t>
      </w:r>
    </w:p>
    <w:bookmarkEnd w:id="727"/>
    <w:bookmarkStart w:name="z1936" w:id="728"/>
    <w:p>
      <w:pPr>
        <w:spacing w:after="0"/>
        <w:ind w:left="0"/>
        <w:jc w:val="both"/>
      </w:pPr>
      <w:r>
        <w:rPr>
          <w:rFonts w:ascii="Times New Roman"/>
          <w:b w:val="false"/>
          <w:i w:val="false"/>
          <w:color w:val="000000"/>
          <w:sz w:val="28"/>
        </w:rPr>
        <w:t xml:space="preserve">
      Периодичность: ежемесячно, ежеквартально, раз в полугодие, один раз в год с нарастанием </w:t>
      </w:r>
    </w:p>
    <w:bookmarkEnd w:id="728"/>
    <w:bookmarkStart w:name="z1937" w:id="729"/>
    <w:p>
      <w:pPr>
        <w:spacing w:after="0"/>
        <w:ind w:left="0"/>
        <w:jc w:val="both"/>
      </w:pPr>
      <w:r>
        <w:rPr>
          <w:rFonts w:ascii="Times New Roman"/>
          <w:b w:val="false"/>
          <w:i w:val="false"/>
          <w:color w:val="000000"/>
          <w:sz w:val="28"/>
        </w:rPr>
        <w:t>
      Отчетный период: ______________20___года</w:t>
      </w:r>
    </w:p>
    <w:bookmarkEnd w:id="729"/>
    <w:bookmarkStart w:name="z1938" w:id="730"/>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 "НПЦСЭиМ" РГП на ПХ В "НЦОЗ" Министерства здравоохранения Республики Казахстан </w:t>
      </w:r>
    </w:p>
    <w:bookmarkEnd w:id="730"/>
    <w:bookmarkStart w:name="z1939" w:id="73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731"/>
    <w:bookmarkStart w:name="z1940" w:id="732"/>
    <w:p>
      <w:pPr>
        <w:spacing w:after="0"/>
        <w:ind w:left="0"/>
        <w:jc w:val="both"/>
      </w:pPr>
      <w:r>
        <w:rPr>
          <w:rFonts w:ascii="Times New Roman"/>
          <w:b w:val="false"/>
          <w:i w:val="false"/>
          <w:color w:val="000000"/>
          <w:sz w:val="28"/>
        </w:rPr>
        <w:t xml:space="preserve">
      ИИН/БИН </w:t>
      </w:r>
    </w:p>
    <w:bookmarkEnd w:id="732"/>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1" w:id="733"/>
    <w:p>
      <w:pPr>
        <w:spacing w:after="0"/>
        <w:ind w:left="0"/>
        <w:jc w:val="both"/>
      </w:pPr>
      <w:r>
        <w:rPr>
          <w:rFonts w:ascii="Times New Roman"/>
          <w:b w:val="false"/>
          <w:i w:val="false"/>
          <w:color w:val="000000"/>
          <w:sz w:val="28"/>
        </w:rPr>
        <w:t>
      Метод сбора: в электронном виде</w:t>
      </w:r>
    </w:p>
    <w:bookmarkEnd w:id="733"/>
    <w:bookmarkStart w:name="z1942" w:id="734"/>
    <w:p>
      <w:pPr>
        <w:spacing w:after="0"/>
        <w:ind w:left="0"/>
        <w:jc w:val="both"/>
      </w:pPr>
      <w:r>
        <w:rPr>
          <w:rFonts w:ascii="Times New Roman"/>
          <w:b w:val="false"/>
          <w:i w:val="false"/>
          <w:color w:val="000000"/>
          <w:sz w:val="28"/>
        </w:rPr>
        <w:t>
      Мониторинг инфекционной заболеваемости по возрастным категориям</w:t>
      </w:r>
    </w:p>
    <w:bookmarkEnd w:id="734"/>
    <w:bookmarkStart w:name="z1943" w:id="735"/>
    <w:p>
      <w:pPr>
        <w:spacing w:after="0"/>
        <w:ind w:left="0"/>
        <w:jc w:val="both"/>
      </w:pPr>
      <w:r>
        <w:rPr>
          <w:rFonts w:ascii="Times New Roman"/>
          <w:b w:val="false"/>
          <w:i w:val="false"/>
          <w:color w:val="000000"/>
          <w:sz w:val="28"/>
        </w:rPr>
        <w:t>
      Форма санитарно-эпидемиологического мониторинга за инфекционной заболеваемостью населения Республики Казахстан за период _________ 20 ___год (ежемесячная, с нарастанием)</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73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территории</w:t>
            </w:r>
          </w:p>
          <w:bookmarkEnd w:id="736"/>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к 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14 лет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подростки 15 - 17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14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подростки 15 - 17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14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подростки 15 - 17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14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подростки 15 - 17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14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подростки 15 - 17 лет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7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7"/>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10" w:id="73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738"/>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2013" w:id="739"/>
      <w:r>
        <w:rPr>
          <w:rFonts w:ascii="Times New Roman"/>
          <w:b w:val="false"/>
          <w:i w:val="false"/>
          <w:color w:val="000000"/>
          <w:sz w:val="28"/>
        </w:rPr>
        <w:t>
      Телефон _____________________________________________</w:t>
      </w:r>
    </w:p>
    <w:bookmarkEnd w:id="739"/>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2014" w:id="74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r>
        <w:br/>
      </w:r>
      <w:r>
        <w:rPr>
          <w:rFonts w:ascii="Times New Roman"/>
          <w:b/>
          <w:i w:val="false"/>
          <w:color w:val="000000"/>
        </w:rPr>
        <w:t>по возрастным категориям</w:t>
      </w:r>
    </w:p>
    <w:bookmarkEnd w:id="740"/>
    <w:bookmarkStart w:name="z2015" w:id="741"/>
    <w:p>
      <w:pPr>
        <w:spacing w:after="0"/>
        <w:ind w:left="0"/>
        <w:jc w:val="left"/>
      </w:pPr>
      <w:r>
        <w:rPr>
          <w:rFonts w:ascii="Times New Roman"/>
          <w:b/>
          <w:i w:val="false"/>
          <w:color w:val="000000"/>
        </w:rPr>
        <w:t xml:space="preserve"> Форма санитарно-эпидемиологического мониторинга за инфекционной</w:t>
      </w:r>
      <w:r>
        <w:br/>
      </w:r>
      <w:r>
        <w:rPr>
          <w:rFonts w:ascii="Times New Roman"/>
          <w:b/>
          <w:i w:val="false"/>
          <w:color w:val="000000"/>
        </w:rPr>
        <w:t>заболеваемостью населения Республики Казахстан за период _________ 20 ___год</w:t>
      </w:r>
      <w:r>
        <w:br/>
      </w:r>
      <w:r>
        <w:rPr>
          <w:rFonts w:ascii="Times New Roman"/>
          <w:b/>
          <w:i w:val="false"/>
          <w:color w:val="000000"/>
        </w:rPr>
        <w:t>(ежемесячная, с нарастанием)"</w:t>
      </w:r>
      <w:r>
        <w:br/>
      </w:r>
      <w:r>
        <w:rPr>
          <w:rFonts w:ascii="Times New Roman"/>
          <w:b/>
          <w:i w:val="false"/>
          <w:color w:val="000000"/>
        </w:rPr>
        <w:t>(индекс: 011-ИРПК и периодичность формы: ежемесячно,</w:t>
      </w:r>
      <w:r>
        <w:br/>
      </w:r>
      <w:r>
        <w:rPr>
          <w:rFonts w:ascii="Times New Roman"/>
          <w:b/>
          <w:i w:val="false"/>
          <w:color w:val="000000"/>
        </w:rPr>
        <w:t>ежеквартально, один раз в полугодие, один раз в год)</w:t>
      </w:r>
    </w:p>
    <w:bookmarkEnd w:id="741"/>
    <w:bookmarkStart w:name="z2016" w:id="742"/>
    <w:p>
      <w:pPr>
        <w:spacing w:after="0"/>
        <w:ind w:left="0"/>
        <w:jc w:val="left"/>
      </w:pPr>
      <w:r>
        <w:rPr>
          <w:rFonts w:ascii="Times New Roman"/>
          <w:b/>
          <w:i w:val="false"/>
          <w:color w:val="000000"/>
        </w:rPr>
        <w:t xml:space="preserve"> Глава 1. Общие положения</w:t>
      </w:r>
    </w:p>
    <w:bookmarkEnd w:id="742"/>
    <w:bookmarkStart w:name="z2017" w:id="743"/>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"Пояснение по заполнению формы административных данных "мониторинга за инфекционной заболеваемостью населения Республики Казахстан за период _________ 20 ___год (ежемесячная, с нарастанием)" (далее - Форма).</w:t>
      </w:r>
    </w:p>
    <w:bookmarkEnd w:id="743"/>
    <w:bookmarkStart w:name="z2018" w:id="744"/>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 "НПЦСЭиМ" РГП на ПХ В "НЦОЗ"</w:t>
      </w:r>
    </w:p>
    <w:bookmarkEnd w:id="744"/>
    <w:bookmarkStart w:name="z2019" w:id="745"/>
    <w:p>
      <w:pPr>
        <w:spacing w:after="0"/>
        <w:ind w:left="0"/>
        <w:jc w:val="both"/>
      </w:pPr>
      <w:r>
        <w:rPr>
          <w:rFonts w:ascii="Times New Roman"/>
          <w:b w:val="false"/>
          <w:i w:val="false"/>
          <w:color w:val="000000"/>
          <w:sz w:val="28"/>
        </w:rPr>
        <w:t>
      3. Заполненная Форма представляется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745"/>
    <w:bookmarkStart w:name="z2020" w:id="746"/>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746"/>
    <w:bookmarkStart w:name="z2021" w:id="747"/>
    <w:p>
      <w:pPr>
        <w:spacing w:after="0"/>
        <w:ind w:left="0"/>
        <w:jc w:val="both"/>
      </w:pPr>
      <w:r>
        <w:rPr>
          <w:rFonts w:ascii="Times New Roman"/>
          <w:b w:val="false"/>
          <w:i w:val="false"/>
          <w:color w:val="000000"/>
          <w:sz w:val="28"/>
        </w:rPr>
        <w:t>
      5. Форма заполняется на казахском и русском языках.</w:t>
      </w:r>
    </w:p>
    <w:bookmarkEnd w:id="747"/>
    <w:bookmarkStart w:name="z2022" w:id="748"/>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748"/>
    <w:bookmarkStart w:name="z2023" w:id="749"/>
    <w:p>
      <w:pPr>
        <w:spacing w:after="0"/>
        <w:ind w:left="0"/>
        <w:jc w:val="both"/>
      </w:pPr>
      <w:r>
        <w:rPr>
          <w:rFonts w:ascii="Times New Roman"/>
          <w:b w:val="false"/>
          <w:i w:val="false"/>
          <w:color w:val="000000"/>
          <w:sz w:val="28"/>
        </w:rPr>
        <w:t>
      1) абсолютное число – исходные данные, получаемые при регистрации наблюдения и в результате сводки.</w:t>
      </w:r>
    </w:p>
    <w:bookmarkEnd w:id="749"/>
    <w:bookmarkStart w:name="z2024" w:id="750"/>
    <w:p>
      <w:pPr>
        <w:spacing w:after="0"/>
        <w:ind w:left="0"/>
        <w:jc w:val="left"/>
      </w:pPr>
      <w:r>
        <w:rPr>
          <w:rFonts w:ascii="Times New Roman"/>
          <w:b/>
          <w:i w:val="false"/>
          <w:color w:val="000000"/>
        </w:rPr>
        <w:t xml:space="preserve"> Глава 2. Пояснение по заполнению Формы</w:t>
      </w:r>
    </w:p>
    <w:bookmarkEnd w:id="750"/>
    <w:bookmarkStart w:name="z2025" w:id="751"/>
    <w:p>
      <w:pPr>
        <w:spacing w:after="0"/>
        <w:ind w:left="0"/>
        <w:jc w:val="both"/>
      </w:pPr>
      <w:r>
        <w:rPr>
          <w:rFonts w:ascii="Times New Roman"/>
          <w:b w:val="false"/>
          <w:i w:val="false"/>
          <w:color w:val="000000"/>
          <w:sz w:val="28"/>
        </w:rPr>
        <w:t>
      1) в графе 1 указывается наименование территории согласно Классификатору административно-территориальных объектов (КАТО);</w:t>
      </w:r>
    </w:p>
    <w:bookmarkEnd w:id="751"/>
    <w:bookmarkStart w:name="z2026" w:id="752"/>
    <w:p>
      <w:pPr>
        <w:spacing w:after="0"/>
        <w:ind w:left="0"/>
        <w:jc w:val="both"/>
      </w:pPr>
      <w:r>
        <w:rPr>
          <w:rFonts w:ascii="Times New Roman"/>
          <w:b w:val="false"/>
          <w:i w:val="false"/>
          <w:color w:val="000000"/>
          <w:sz w:val="28"/>
        </w:rPr>
        <w:t>
      2) в графе 2 указывается название заболевания, год, абсолютные, всего;</w:t>
      </w:r>
    </w:p>
    <w:bookmarkEnd w:id="752"/>
    <w:bookmarkStart w:name="z2027" w:id="753"/>
    <w:p>
      <w:pPr>
        <w:spacing w:after="0"/>
        <w:ind w:left="0"/>
        <w:jc w:val="both"/>
      </w:pPr>
      <w:r>
        <w:rPr>
          <w:rFonts w:ascii="Times New Roman"/>
          <w:b w:val="false"/>
          <w:i w:val="false"/>
          <w:color w:val="000000"/>
          <w:sz w:val="28"/>
        </w:rPr>
        <w:t>
      3) в графе 3 указывается название заболевания, год, абсолютные, дети до 14 лет;</w:t>
      </w:r>
    </w:p>
    <w:bookmarkEnd w:id="753"/>
    <w:bookmarkStart w:name="z2028" w:id="754"/>
    <w:p>
      <w:pPr>
        <w:spacing w:after="0"/>
        <w:ind w:left="0"/>
        <w:jc w:val="both"/>
      </w:pPr>
      <w:r>
        <w:rPr>
          <w:rFonts w:ascii="Times New Roman"/>
          <w:b w:val="false"/>
          <w:i w:val="false"/>
          <w:color w:val="000000"/>
          <w:sz w:val="28"/>
        </w:rPr>
        <w:t>
      4) в графе 4 указывается название заболевания, год, абсолютные, подростки 15 - 17 лет;</w:t>
      </w:r>
    </w:p>
    <w:bookmarkEnd w:id="754"/>
    <w:bookmarkStart w:name="z2029" w:id="755"/>
    <w:p>
      <w:pPr>
        <w:spacing w:after="0"/>
        <w:ind w:left="0"/>
        <w:jc w:val="both"/>
      </w:pPr>
      <w:r>
        <w:rPr>
          <w:rFonts w:ascii="Times New Roman"/>
          <w:b w:val="false"/>
          <w:i w:val="false"/>
          <w:color w:val="000000"/>
          <w:sz w:val="28"/>
        </w:rPr>
        <w:t>
      5) в графе 5 указывается название заболевания, год, показатель, всего;</w:t>
      </w:r>
    </w:p>
    <w:bookmarkEnd w:id="755"/>
    <w:bookmarkStart w:name="z2030" w:id="756"/>
    <w:p>
      <w:pPr>
        <w:spacing w:after="0"/>
        <w:ind w:left="0"/>
        <w:jc w:val="both"/>
      </w:pPr>
      <w:r>
        <w:rPr>
          <w:rFonts w:ascii="Times New Roman"/>
          <w:b w:val="false"/>
          <w:i w:val="false"/>
          <w:color w:val="000000"/>
          <w:sz w:val="28"/>
        </w:rPr>
        <w:t>
      6) в графе 6 указывается название заболевания, год, показатель, дети до 14 лет;</w:t>
      </w:r>
    </w:p>
    <w:bookmarkEnd w:id="756"/>
    <w:bookmarkStart w:name="z2031" w:id="757"/>
    <w:p>
      <w:pPr>
        <w:spacing w:after="0"/>
        <w:ind w:left="0"/>
        <w:jc w:val="both"/>
      </w:pPr>
      <w:r>
        <w:rPr>
          <w:rFonts w:ascii="Times New Roman"/>
          <w:b w:val="false"/>
          <w:i w:val="false"/>
          <w:color w:val="000000"/>
          <w:sz w:val="28"/>
        </w:rPr>
        <w:t>
      7) в графе 7 указывается название заболевания, год, показатель, подростки 15 - 17 лет;</w:t>
      </w:r>
    </w:p>
    <w:bookmarkEnd w:id="757"/>
    <w:bookmarkStart w:name="z2032" w:id="758"/>
    <w:p>
      <w:pPr>
        <w:spacing w:after="0"/>
        <w:ind w:left="0"/>
        <w:jc w:val="both"/>
      </w:pPr>
      <w:r>
        <w:rPr>
          <w:rFonts w:ascii="Times New Roman"/>
          <w:b w:val="false"/>
          <w:i w:val="false"/>
          <w:color w:val="000000"/>
          <w:sz w:val="28"/>
        </w:rPr>
        <w:t>
      8) в графе 8 указывается название заболевания, год, абсолютные, всего;</w:t>
      </w:r>
    </w:p>
    <w:bookmarkEnd w:id="758"/>
    <w:bookmarkStart w:name="z2033" w:id="759"/>
    <w:p>
      <w:pPr>
        <w:spacing w:after="0"/>
        <w:ind w:left="0"/>
        <w:jc w:val="both"/>
      </w:pPr>
      <w:r>
        <w:rPr>
          <w:rFonts w:ascii="Times New Roman"/>
          <w:b w:val="false"/>
          <w:i w:val="false"/>
          <w:color w:val="000000"/>
          <w:sz w:val="28"/>
        </w:rPr>
        <w:t>
      9) в графе 9 указывается название заболевания, год, абсолютные, дети до 14 лет;</w:t>
      </w:r>
    </w:p>
    <w:bookmarkEnd w:id="759"/>
    <w:bookmarkStart w:name="z2034" w:id="760"/>
    <w:p>
      <w:pPr>
        <w:spacing w:after="0"/>
        <w:ind w:left="0"/>
        <w:jc w:val="both"/>
      </w:pPr>
      <w:r>
        <w:rPr>
          <w:rFonts w:ascii="Times New Roman"/>
          <w:b w:val="false"/>
          <w:i w:val="false"/>
          <w:color w:val="000000"/>
          <w:sz w:val="28"/>
        </w:rPr>
        <w:t>
      10) в графе 10 указывается название заболевания, год, абсолютные, подростки 15 - 17 лет;</w:t>
      </w:r>
    </w:p>
    <w:bookmarkEnd w:id="760"/>
    <w:bookmarkStart w:name="z2035" w:id="761"/>
    <w:p>
      <w:pPr>
        <w:spacing w:after="0"/>
        <w:ind w:left="0"/>
        <w:jc w:val="both"/>
      </w:pPr>
      <w:r>
        <w:rPr>
          <w:rFonts w:ascii="Times New Roman"/>
          <w:b w:val="false"/>
          <w:i w:val="false"/>
          <w:color w:val="000000"/>
          <w:sz w:val="28"/>
        </w:rPr>
        <w:t>
      11) в графе 11 указывается название заболевания, год, показатель, всего;</w:t>
      </w:r>
    </w:p>
    <w:bookmarkEnd w:id="761"/>
    <w:bookmarkStart w:name="z2036" w:id="762"/>
    <w:p>
      <w:pPr>
        <w:spacing w:after="0"/>
        <w:ind w:left="0"/>
        <w:jc w:val="both"/>
      </w:pPr>
      <w:r>
        <w:rPr>
          <w:rFonts w:ascii="Times New Roman"/>
          <w:b w:val="false"/>
          <w:i w:val="false"/>
          <w:color w:val="000000"/>
          <w:sz w:val="28"/>
        </w:rPr>
        <w:t>
      12) в графе 12 указывается название заболевания, год, показатель, дети до 14 лет;</w:t>
      </w:r>
    </w:p>
    <w:bookmarkEnd w:id="762"/>
    <w:bookmarkStart w:name="z2037" w:id="763"/>
    <w:p>
      <w:pPr>
        <w:spacing w:after="0"/>
        <w:ind w:left="0"/>
        <w:jc w:val="both"/>
      </w:pPr>
      <w:r>
        <w:rPr>
          <w:rFonts w:ascii="Times New Roman"/>
          <w:b w:val="false"/>
          <w:i w:val="false"/>
          <w:color w:val="000000"/>
          <w:sz w:val="28"/>
        </w:rPr>
        <w:t>
      13) в графе 13 указывается название заболевания, год, показатель, подростки 15 - 17 лет;</w:t>
      </w:r>
    </w:p>
    <w:bookmarkEnd w:id="763"/>
    <w:bookmarkStart w:name="z2038" w:id="764"/>
    <w:p>
      <w:pPr>
        <w:spacing w:after="0"/>
        <w:ind w:left="0"/>
        <w:jc w:val="both"/>
      </w:pPr>
      <w:r>
        <w:rPr>
          <w:rFonts w:ascii="Times New Roman"/>
          <w:b w:val="false"/>
          <w:i w:val="false"/>
          <w:color w:val="000000"/>
          <w:sz w:val="28"/>
        </w:rPr>
        <w:t>
      14) в графе 14 указывается название заболевания, год, показатель, всего;</w:t>
      </w:r>
    </w:p>
    <w:bookmarkEnd w:id="764"/>
    <w:bookmarkStart w:name="z2039" w:id="765"/>
    <w:p>
      <w:pPr>
        <w:spacing w:after="0"/>
        <w:ind w:left="0"/>
        <w:jc w:val="both"/>
      </w:pPr>
      <w:r>
        <w:rPr>
          <w:rFonts w:ascii="Times New Roman"/>
          <w:b w:val="false"/>
          <w:i w:val="false"/>
          <w:color w:val="000000"/>
          <w:sz w:val="28"/>
        </w:rPr>
        <w:t>
      15) в графе 15 указывается к (+,-) дети до 14 лет;</w:t>
      </w:r>
    </w:p>
    <w:bookmarkEnd w:id="765"/>
    <w:bookmarkStart w:name="z2040" w:id="766"/>
    <w:p>
      <w:pPr>
        <w:spacing w:after="0"/>
        <w:ind w:left="0"/>
        <w:jc w:val="both"/>
      </w:pPr>
      <w:r>
        <w:rPr>
          <w:rFonts w:ascii="Times New Roman"/>
          <w:b w:val="false"/>
          <w:i w:val="false"/>
          <w:color w:val="000000"/>
          <w:sz w:val="28"/>
        </w:rPr>
        <w:t>
      16) в графе 16 указывается к (+,-) подростки 15 - 17 лет.</w:t>
      </w:r>
    </w:p>
    <w:bookmarkEnd w:id="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44" w:id="767"/>
    <w:p>
      <w:pPr>
        <w:spacing w:after="0"/>
        <w:ind w:left="0"/>
        <w:jc w:val="both"/>
      </w:pPr>
      <w:r>
        <w:rPr>
          <w:rFonts w:ascii="Times New Roman"/>
          <w:b w:val="false"/>
          <w:i w:val="false"/>
          <w:color w:val="000000"/>
          <w:sz w:val="28"/>
        </w:rPr>
        <w:t>
      Представляется: в Министерство здравоохранения Республики Казахстан</w:t>
      </w:r>
    </w:p>
    <w:bookmarkEnd w:id="767"/>
    <w:bookmarkStart w:name="z2045" w:id="76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768"/>
    <w:bookmarkStart w:name="z2046" w:id="769"/>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 по возрастным категориям</w:t>
      </w:r>
    </w:p>
    <w:bookmarkEnd w:id="769"/>
    <w:bookmarkStart w:name="z2047" w:id="770"/>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корью населения Республики Казахстан за период _________ 20___года (ежемесячная, с нарастанием)"</w:t>
      </w:r>
    </w:p>
    <w:bookmarkEnd w:id="770"/>
    <w:bookmarkStart w:name="z2048" w:id="77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012-ИРПК</w:t>
      </w:r>
    </w:p>
    <w:bookmarkEnd w:id="771"/>
    <w:bookmarkStart w:name="z2049" w:id="772"/>
    <w:p>
      <w:pPr>
        <w:spacing w:after="0"/>
        <w:ind w:left="0"/>
        <w:jc w:val="both"/>
      </w:pPr>
      <w:r>
        <w:rPr>
          <w:rFonts w:ascii="Times New Roman"/>
          <w:b w:val="false"/>
          <w:i w:val="false"/>
          <w:color w:val="000000"/>
          <w:sz w:val="28"/>
        </w:rPr>
        <w:t>
      Периодичность: ежемесячно, ежеквартально, раз в полугодие, один раз в год с нарастанием</w:t>
      </w:r>
    </w:p>
    <w:bookmarkEnd w:id="772"/>
    <w:bookmarkStart w:name="z2050" w:id="773"/>
    <w:p>
      <w:pPr>
        <w:spacing w:after="0"/>
        <w:ind w:left="0"/>
        <w:jc w:val="both"/>
      </w:pPr>
      <w:r>
        <w:rPr>
          <w:rFonts w:ascii="Times New Roman"/>
          <w:b w:val="false"/>
          <w:i w:val="false"/>
          <w:color w:val="000000"/>
          <w:sz w:val="28"/>
        </w:rPr>
        <w:t>
      Отчетный период: ______________20___года</w:t>
      </w:r>
    </w:p>
    <w:bookmarkEnd w:id="773"/>
    <w:bookmarkStart w:name="z2051" w:id="77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 "НПЦСЭиМ" РГП на ПХ В "НЦОЗ"</w:t>
      </w:r>
    </w:p>
    <w:bookmarkEnd w:id="774"/>
    <w:bookmarkStart w:name="z2052" w:id="77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775"/>
    <w:bookmarkStart w:name="z2053" w:id="776"/>
    <w:p>
      <w:pPr>
        <w:spacing w:after="0"/>
        <w:ind w:left="0"/>
        <w:jc w:val="both"/>
      </w:pPr>
      <w:r>
        <w:rPr>
          <w:rFonts w:ascii="Times New Roman"/>
          <w:b w:val="false"/>
          <w:i w:val="false"/>
          <w:color w:val="000000"/>
          <w:sz w:val="28"/>
        </w:rPr>
        <w:t xml:space="preserve">
      ИИН/БИН </w:t>
      </w:r>
    </w:p>
    <w:bookmarkEnd w:id="776"/>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54" w:id="777"/>
    <w:p>
      <w:pPr>
        <w:spacing w:after="0"/>
        <w:ind w:left="0"/>
        <w:jc w:val="both"/>
      </w:pPr>
      <w:r>
        <w:rPr>
          <w:rFonts w:ascii="Times New Roman"/>
          <w:b w:val="false"/>
          <w:i w:val="false"/>
          <w:color w:val="000000"/>
          <w:sz w:val="28"/>
        </w:rPr>
        <w:t>
      Метод сбора: в электронном виде</w:t>
      </w:r>
    </w:p>
    <w:bookmarkEnd w:id="777"/>
    <w:bookmarkStart w:name="z2055" w:id="778"/>
    <w:p>
      <w:pPr>
        <w:spacing w:after="0"/>
        <w:ind w:left="0"/>
        <w:jc w:val="both"/>
      </w:pPr>
      <w:r>
        <w:rPr>
          <w:rFonts w:ascii="Times New Roman"/>
          <w:b w:val="false"/>
          <w:i w:val="false"/>
          <w:color w:val="000000"/>
          <w:sz w:val="28"/>
        </w:rPr>
        <w:t>
      Мониторинг инфекционной заболеваемости по возрастным категориям</w:t>
      </w:r>
    </w:p>
    <w:bookmarkEnd w:id="778"/>
    <w:bookmarkStart w:name="z2056" w:id="779"/>
    <w:p>
      <w:pPr>
        <w:spacing w:after="0"/>
        <w:ind w:left="0"/>
        <w:jc w:val="left"/>
      </w:pPr>
      <w:r>
        <w:rPr>
          <w:rFonts w:ascii="Times New Roman"/>
          <w:b/>
          <w:i w:val="false"/>
          <w:color w:val="000000"/>
        </w:rPr>
        <w:t xml:space="preserve"> Форма санитарно-эпидемиологического мониторинга за заболеваемостью корью</w:t>
      </w:r>
      <w:r>
        <w:br/>
      </w:r>
      <w:r>
        <w:rPr>
          <w:rFonts w:ascii="Times New Roman"/>
          <w:b/>
          <w:i w:val="false"/>
          <w:color w:val="000000"/>
        </w:rPr>
        <w:t>населения Республики Казахстан за период _________ 20___года</w:t>
      </w:r>
      <w:r>
        <w:br/>
      </w:r>
      <w:r>
        <w:rPr>
          <w:rFonts w:ascii="Times New Roman"/>
          <w:b/>
          <w:i w:val="false"/>
          <w:color w:val="000000"/>
        </w:rPr>
        <w:t>(ежемесячная, с нарастанием)</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7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данные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7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8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подачи отчета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78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8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ответственного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подачи отчета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78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8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подозрительных случаев за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78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8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подозрительных случаев кори с забором образцов на проведение лабораторных исследований на корь ( в том числе в регионах)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78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8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районов, предоставляющих отчеты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78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8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8"/>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78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8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окончательная классификация случаев кори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78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8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78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8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года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неизвестен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79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9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79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9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79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9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79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9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неизвестное число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79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9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79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9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лабораторно подтвержденных случаев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79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9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эпидемически связанных случаев лабораторно подтвержденным случаем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79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9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госпитализированных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798"/>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9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умерших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239" w:id="79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799"/>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2242" w:id="800"/>
      <w:r>
        <w:rPr>
          <w:rFonts w:ascii="Times New Roman"/>
          <w:b w:val="false"/>
          <w:i w:val="false"/>
          <w:color w:val="000000"/>
          <w:sz w:val="28"/>
        </w:rPr>
        <w:t>
      Телефон ______________________________________________</w:t>
      </w:r>
    </w:p>
    <w:bookmarkEnd w:id="800"/>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2243" w:id="80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r>
        <w:br/>
      </w:r>
      <w:r>
        <w:rPr>
          <w:rFonts w:ascii="Times New Roman"/>
          <w:b/>
          <w:i w:val="false"/>
          <w:color w:val="000000"/>
        </w:rPr>
        <w:t>по возрастным категориям</w:t>
      </w:r>
    </w:p>
    <w:bookmarkEnd w:id="801"/>
    <w:bookmarkStart w:name="z2244" w:id="802"/>
    <w:p>
      <w:pPr>
        <w:spacing w:after="0"/>
        <w:ind w:left="0"/>
        <w:jc w:val="left"/>
      </w:pPr>
      <w:r>
        <w:rPr>
          <w:rFonts w:ascii="Times New Roman"/>
          <w:b/>
          <w:i w:val="false"/>
          <w:color w:val="000000"/>
        </w:rPr>
        <w:t xml:space="preserve"> Форма санитарно-эпидемиологического мониторинга за заболеваемостью корью</w:t>
      </w:r>
      <w:r>
        <w:br/>
      </w:r>
      <w:r>
        <w:rPr>
          <w:rFonts w:ascii="Times New Roman"/>
          <w:b/>
          <w:i w:val="false"/>
          <w:color w:val="000000"/>
        </w:rPr>
        <w:t>населения Республики Казахстан за период _________ 20___года</w:t>
      </w:r>
      <w:r>
        <w:br/>
      </w:r>
      <w:r>
        <w:rPr>
          <w:rFonts w:ascii="Times New Roman"/>
          <w:b/>
          <w:i w:val="false"/>
          <w:color w:val="000000"/>
        </w:rPr>
        <w:t>(ежемесячная, с нарастанием)</w:t>
      </w:r>
      <w:r>
        <w:br/>
      </w:r>
      <w:r>
        <w:rPr>
          <w:rFonts w:ascii="Times New Roman"/>
          <w:b/>
          <w:i w:val="false"/>
          <w:color w:val="000000"/>
        </w:rPr>
        <w:t>(индекс: 012-ИРПК и периодичность формы: ежемесячно, ежеквартально,</w:t>
      </w:r>
      <w:r>
        <w:br/>
      </w:r>
      <w:r>
        <w:rPr>
          <w:rFonts w:ascii="Times New Roman"/>
          <w:b/>
          <w:i w:val="false"/>
          <w:color w:val="000000"/>
        </w:rPr>
        <w:t>один раз в полугодие, один раз в год)</w:t>
      </w:r>
    </w:p>
    <w:bookmarkEnd w:id="802"/>
    <w:bookmarkStart w:name="z2245" w:id="803"/>
    <w:p>
      <w:pPr>
        <w:spacing w:after="0"/>
        <w:ind w:left="0"/>
        <w:jc w:val="left"/>
      </w:pPr>
      <w:r>
        <w:rPr>
          <w:rFonts w:ascii="Times New Roman"/>
          <w:b/>
          <w:i w:val="false"/>
          <w:color w:val="000000"/>
        </w:rPr>
        <w:t xml:space="preserve"> Глава 1. Общие положения</w:t>
      </w:r>
    </w:p>
    <w:bookmarkEnd w:id="803"/>
    <w:bookmarkStart w:name="z2246" w:id="804"/>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инфекционной заболеваемости по возрастным категориям. Форма санитарно-эпидемиологического мониторинга за заболеваемостью корью населения Республики Казахстан за период _________ 20___года (ежемесячная, с нарастанием)".</w:t>
      </w:r>
    </w:p>
    <w:bookmarkEnd w:id="804"/>
    <w:bookmarkStart w:name="z2247" w:id="805"/>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 "НПЦСЭиМ" РГП на ПХ В "НЦОЗ"</w:t>
      </w:r>
    </w:p>
    <w:bookmarkEnd w:id="805"/>
    <w:bookmarkStart w:name="z2248" w:id="806"/>
    <w:p>
      <w:pPr>
        <w:spacing w:after="0"/>
        <w:ind w:left="0"/>
        <w:jc w:val="both"/>
      </w:pPr>
      <w:r>
        <w:rPr>
          <w:rFonts w:ascii="Times New Roman"/>
          <w:b w:val="false"/>
          <w:i w:val="false"/>
          <w:color w:val="000000"/>
          <w:sz w:val="28"/>
        </w:rPr>
        <w:t>
      3. Заполненная Форма представляется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806"/>
    <w:bookmarkStart w:name="z2249" w:id="807"/>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807"/>
    <w:bookmarkStart w:name="z2250" w:id="808"/>
    <w:p>
      <w:pPr>
        <w:spacing w:after="0"/>
        <w:ind w:left="0"/>
        <w:jc w:val="both"/>
      </w:pPr>
      <w:r>
        <w:rPr>
          <w:rFonts w:ascii="Times New Roman"/>
          <w:b w:val="false"/>
          <w:i w:val="false"/>
          <w:color w:val="000000"/>
          <w:sz w:val="28"/>
        </w:rPr>
        <w:t>
      5. Форма заполняется на казахском и русском языках.</w:t>
      </w:r>
    </w:p>
    <w:bookmarkEnd w:id="808"/>
    <w:bookmarkStart w:name="z2251" w:id="809"/>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809"/>
    <w:bookmarkStart w:name="z2252" w:id="810"/>
    <w:p>
      <w:pPr>
        <w:spacing w:after="0"/>
        <w:ind w:left="0"/>
        <w:jc w:val="both"/>
      </w:pPr>
      <w:r>
        <w:rPr>
          <w:rFonts w:ascii="Times New Roman"/>
          <w:b w:val="false"/>
          <w:i w:val="false"/>
          <w:color w:val="000000"/>
          <w:sz w:val="28"/>
        </w:rPr>
        <w:t>
      1) идентификационные данные – совокупность данных, представляющих какой-либо субъект или объект;</w:t>
      </w:r>
    </w:p>
    <w:bookmarkEnd w:id="810"/>
    <w:bookmarkStart w:name="z2253" w:id="811"/>
    <w:p>
      <w:pPr>
        <w:spacing w:after="0"/>
        <w:ind w:left="0"/>
        <w:jc w:val="both"/>
      </w:pPr>
      <w:r>
        <w:rPr>
          <w:rFonts w:ascii="Times New Roman"/>
          <w:b w:val="false"/>
          <w:i w:val="false"/>
          <w:color w:val="000000"/>
          <w:sz w:val="28"/>
        </w:rPr>
        <w:t>
      2) классификация – система группировки объектов исследования или наблюдения в соответствии с их общими признаками;</w:t>
      </w:r>
    </w:p>
    <w:bookmarkEnd w:id="811"/>
    <w:bookmarkStart w:name="z2254" w:id="812"/>
    <w:p>
      <w:pPr>
        <w:spacing w:after="0"/>
        <w:ind w:left="0"/>
        <w:jc w:val="both"/>
      </w:pPr>
      <w:r>
        <w:rPr>
          <w:rFonts w:ascii="Times New Roman"/>
          <w:b w:val="false"/>
          <w:i w:val="false"/>
          <w:color w:val="000000"/>
          <w:sz w:val="28"/>
        </w:rPr>
        <w:t>
      3) доза - количество действующего вещества лекарства на одно применение.</w:t>
      </w:r>
    </w:p>
    <w:bookmarkEnd w:id="812"/>
    <w:bookmarkStart w:name="z2255" w:id="813"/>
    <w:p>
      <w:pPr>
        <w:spacing w:after="0"/>
        <w:ind w:left="0"/>
        <w:jc w:val="left"/>
      </w:pPr>
      <w:r>
        <w:rPr>
          <w:rFonts w:ascii="Times New Roman"/>
          <w:b/>
          <w:i w:val="false"/>
          <w:color w:val="000000"/>
        </w:rPr>
        <w:t xml:space="preserve"> Глава 2. Пояснение по заполнению Формы</w:t>
      </w:r>
    </w:p>
    <w:bookmarkEnd w:id="813"/>
    <w:bookmarkStart w:name="z2256" w:id="814"/>
    <w:p>
      <w:pPr>
        <w:spacing w:after="0"/>
        <w:ind w:left="0"/>
        <w:jc w:val="both"/>
      </w:pPr>
      <w:r>
        <w:rPr>
          <w:rFonts w:ascii="Times New Roman"/>
          <w:b w:val="false"/>
          <w:i w:val="false"/>
          <w:color w:val="000000"/>
          <w:sz w:val="28"/>
        </w:rPr>
        <w:t>
      1) в графе 1 указывается идентификационные данные, отчетность, месячная;</w:t>
      </w:r>
    </w:p>
    <w:bookmarkEnd w:id="814"/>
    <w:bookmarkStart w:name="z2257" w:id="815"/>
    <w:p>
      <w:pPr>
        <w:spacing w:after="0"/>
        <w:ind w:left="0"/>
        <w:jc w:val="both"/>
      </w:pPr>
      <w:r>
        <w:rPr>
          <w:rFonts w:ascii="Times New Roman"/>
          <w:b w:val="false"/>
          <w:i w:val="false"/>
          <w:color w:val="000000"/>
          <w:sz w:val="28"/>
        </w:rPr>
        <w:t xml:space="preserve">
      2) в графе 2 указывается наименование региона согласно Классификатору административно-территориальных объектов (КАТО) и год подачи отчета; </w:t>
      </w:r>
    </w:p>
    <w:bookmarkEnd w:id="815"/>
    <w:bookmarkStart w:name="z2258" w:id="816"/>
    <w:p>
      <w:pPr>
        <w:spacing w:after="0"/>
        <w:ind w:left="0"/>
        <w:jc w:val="both"/>
      </w:pPr>
      <w:r>
        <w:rPr>
          <w:rFonts w:ascii="Times New Roman"/>
          <w:b w:val="false"/>
          <w:i w:val="false"/>
          <w:color w:val="000000"/>
          <w:sz w:val="28"/>
        </w:rPr>
        <w:t xml:space="preserve">
      3) в графе 3 указывается Ф.И.О. (при наличии) ответственного и месяц подачи отчета; </w:t>
      </w:r>
    </w:p>
    <w:bookmarkEnd w:id="816"/>
    <w:bookmarkStart w:name="z2259" w:id="817"/>
    <w:p>
      <w:pPr>
        <w:spacing w:after="0"/>
        <w:ind w:left="0"/>
        <w:jc w:val="both"/>
      </w:pPr>
      <w:r>
        <w:rPr>
          <w:rFonts w:ascii="Times New Roman"/>
          <w:b w:val="false"/>
          <w:i w:val="false"/>
          <w:color w:val="000000"/>
          <w:sz w:val="28"/>
        </w:rPr>
        <w:t>
      4) в графе 4 указывается адрес электронной почты и количество зарегистрированных подозрительных случаев за отчетный период;</w:t>
      </w:r>
    </w:p>
    <w:bookmarkEnd w:id="817"/>
    <w:bookmarkStart w:name="z2260" w:id="818"/>
    <w:p>
      <w:pPr>
        <w:spacing w:after="0"/>
        <w:ind w:left="0"/>
        <w:jc w:val="both"/>
      </w:pPr>
      <w:r>
        <w:rPr>
          <w:rFonts w:ascii="Times New Roman"/>
          <w:b w:val="false"/>
          <w:i w:val="false"/>
          <w:color w:val="000000"/>
          <w:sz w:val="28"/>
        </w:rPr>
        <w:t>
      5) в графе 5 указывается количество зарегистрированных подозрительных случаев кори с забором образцов на проведение лабораторных исследований на корь (в том числе в регионах);</w:t>
      </w:r>
    </w:p>
    <w:bookmarkEnd w:id="818"/>
    <w:bookmarkStart w:name="z2261" w:id="819"/>
    <w:p>
      <w:pPr>
        <w:spacing w:after="0"/>
        <w:ind w:left="0"/>
        <w:jc w:val="both"/>
      </w:pPr>
      <w:r>
        <w:rPr>
          <w:rFonts w:ascii="Times New Roman"/>
          <w:b w:val="false"/>
          <w:i w:val="false"/>
          <w:color w:val="000000"/>
          <w:sz w:val="28"/>
        </w:rPr>
        <w:t xml:space="preserve">
      6) в графе 6 указывается телефон и количество районов, предоставляющих отчеты; </w:t>
      </w:r>
    </w:p>
    <w:bookmarkEnd w:id="819"/>
    <w:bookmarkStart w:name="z2262" w:id="820"/>
    <w:p>
      <w:pPr>
        <w:spacing w:after="0"/>
        <w:ind w:left="0"/>
        <w:jc w:val="both"/>
      </w:pPr>
      <w:r>
        <w:rPr>
          <w:rFonts w:ascii="Times New Roman"/>
          <w:b w:val="false"/>
          <w:i w:val="false"/>
          <w:color w:val="000000"/>
          <w:sz w:val="28"/>
        </w:rPr>
        <w:t xml:space="preserve">
      7) в графе 7 указывается дата; </w:t>
      </w:r>
    </w:p>
    <w:bookmarkEnd w:id="820"/>
    <w:bookmarkStart w:name="z2263" w:id="821"/>
    <w:p>
      <w:pPr>
        <w:spacing w:after="0"/>
        <w:ind w:left="0"/>
        <w:jc w:val="both"/>
      </w:pPr>
      <w:r>
        <w:rPr>
          <w:rFonts w:ascii="Times New Roman"/>
          <w:b w:val="false"/>
          <w:i w:val="false"/>
          <w:color w:val="000000"/>
          <w:sz w:val="28"/>
        </w:rPr>
        <w:t>
      8) в графе 8 указывается окончательная классификация случаев кори;</w:t>
      </w:r>
    </w:p>
    <w:bookmarkEnd w:id="821"/>
    <w:bookmarkStart w:name="z2264" w:id="822"/>
    <w:p>
      <w:pPr>
        <w:spacing w:after="0"/>
        <w:ind w:left="0"/>
        <w:jc w:val="both"/>
      </w:pPr>
      <w:r>
        <w:rPr>
          <w:rFonts w:ascii="Times New Roman"/>
          <w:b w:val="false"/>
          <w:i w:val="false"/>
          <w:color w:val="000000"/>
          <w:sz w:val="28"/>
        </w:rPr>
        <w:t>
      9) в графе 9 указывается возрастные группы;</w:t>
      </w:r>
    </w:p>
    <w:bookmarkEnd w:id="822"/>
    <w:bookmarkStart w:name="z2265" w:id="823"/>
    <w:p>
      <w:pPr>
        <w:spacing w:after="0"/>
        <w:ind w:left="0"/>
        <w:jc w:val="both"/>
      </w:pPr>
      <w:r>
        <w:rPr>
          <w:rFonts w:ascii="Times New Roman"/>
          <w:b w:val="false"/>
          <w:i w:val="false"/>
          <w:color w:val="000000"/>
          <w:sz w:val="28"/>
        </w:rPr>
        <w:t>
      10) в графе 10 указывается: до 1 года,1 – 4 года, 5 - 9 лет, 10 - 14 лет, 15-19 лет, 20-29 лет, 30 и старше, возраст неизвестен и всего;</w:t>
      </w:r>
    </w:p>
    <w:bookmarkEnd w:id="823"/>
    <w:bookmarkStart w:name="z2266" w:id="824"/>
    <w:p>
      <w:pPr>
        <w:spacing w:after="0"/>
        <w:ind w:left="0"/>
        <w:jc w:val="both"/>
      </w:pPr>
      <w:r>
        <w:rPr>
          <w:rFonts w:ascii="Times New Roman"/>
          <w:b w:val="false"/>
          <w:i w:val="false"/>
          <w:color w:val="000000"/>
          <w:sz w:val="28"/>
        </w:rPr>
        <w:t>
      11) в графе 11 указывается 0 доз;</w:t>
      </w:r>
    </w:p>
    <w:bookmarkEnd w:id="824"/>
    <w:bookmarkStart w:name="z2267" w:id="825"/>
    <w:p>
      <w:pPr>
        <w:spacing w:after="0"/>
        <w:ind w:left="0"/>
        <w:jc w:val="both"/>
      </w:pPr>
      <w:r>
        <w:rPr>
          <w:rFonts w:ascii="Times New Roman"/>
          <w:b w:val="false"/>
          <w:i w:val="false"/>
          <w:color w:val="000000"/>
          <w:sz w:val="28"/>
        </w:rPr>
        <w:t xml:space="preserve">
      12) в графе 12 указывается 1 доза; </w:t>
      </w:r>
    </w:p>
    <w:bookmarkEnd w:id="825"/>
    <w:bookmarkStart w:name="z2268" w:id="826"/>
    <w:p>
      <w:pPr>
        <w:spacing w:after="0"/>
        <w:ind w:left="0"/>
        <w:jc w:val="both"/>
      </w:pPr>
      <w:r>
        <w:rPr>
          <w:rFonts w:ascii="Times New Roman"/>
          <w:b w:val="false"/>
          <w:i w:val="false"/>
          <w:color w:val="000000"/>
          <w:sz w:val="28"/>
        </w:rPr>
        <w:t xml:space="preserve">
      13) в графе 13 указывается 2 дозы; </w:t>
      </w:r>
    </w:p>
    <w:bookmarkEnd w:id="826"/>
    <w:bookmarkStart w:name="z2269" w:id="827"/>
    <w:p>
      <w:pPr>
        <w:spacing w:after="0"/>
        <w:ind w:left="0"/>
        <w:jc w:val="both"/>
      </w:pPr>
      <w:r>
        <w:rPr>
          <w:rFonts w:ascii="Times New Roman"/>
          <w:b w:val="false"/>
          <w:i w:val="false"/>
          <w:color w:val="000000"/>
          <w:sz w:val="28"/>
        </w:rPr>
        <w:t xml:space="preserve">
      14) в графе 14 указывается неизвестное число; </w:t>
      </w:r>
    </w:p>
    <w:bookmarkEnd w:id="827"/>
    <w:bookmarkStart w:name="z2270" w:id="828"/>
    <w:p>
      <w:pPr>
        <w:spacing w:after="0"/>
        <w:ind w:left="0"/>
        <w:jc w:val="both"/>
      </w:pPr>
      <w:r>
        <w:rPr>
          <w:rFonts w:ascii="Times New Roman"/>
          <w:b w:val="false"/>
          <w:i w:val="false"/>
          <w:color w:val="000000"/>
          <w:sz w:val="28"/>
        </w:rPr>
        <w:t xml:space="preserve">
      15) в графе 15 указывается всего; </w:t>
      </w:r>
    </w:p>
    <w:bookmarkEnd w:id="828"/>
    <w:bookmarkStart w:name="z2271" w:id="829"/>
    <w:p>
      <w:pPr>
        <w:spacing w:after="0"/>
        <w:ind w:left="0"/>
        <w:jc w:val="both"/>
      </w:pPr>
      <w:r>
        <w:rPr>
          <w:rFonts w:ascii="Times New Roman"/>
          <w:b w:val="false"/>
          <w:i w:val="false"/>
          <w:color w:val="000000"/>
          <w:sz w:val="28"/>
        </w:rPr>
        <w:t xml:space="preserve">
      16) в графе 16 указывается число лабораторно подтвержденных случаев; </w:t>
      </w:r>
    </w:p>
    <w:bookmarkEnd w:id="829"/>
    <w:bookmarkStart w:name="z2272" w:id="830"/>
    <w:p>
      <w:pPr>
        <w:spacing w:after="0"/>
        <w:ind w:left="0"/>
        <w:jc w:val="both"/>
      </w:pPr>
      <w:r>
        <w:rPr>
          <w:rFonts w:ascii="Times New Roman"/>
          <w:b w:val="false"/>
          <w:i w:val="false"/>
          <w:color w:val="000000"/>
          <w:sz w:val="28"/>
        </w:rPr>
        <w:t xml:space="preserve">
      17) в графе 17 указывается число эпидемически связанных случаев лабораторно подтвержденным случаем; </w:t>
      </w:r>
    </w:p>
    <w:bookmarkEnd w:id="830"/>
    <w:bookmarkStart w:name="z2273" w:id="831"/>
    <w:p>
      <w:pPr>
        <w:spacing w:after="0"/>
        <w:ind w:left="0"/>
        <w:jc w:val="both"/>
      </w:pPr>
      <w:r>
        <w:rPr>
          <w:rFonts w:ascii="Times New Roman"/>
          <w:b w:val="false"/>
          <w:i w:val="false"/>
          <w:color w:val="000000"/>
          <w:sz w:val="28"/>
        </w:rPr>
        <w:t xml:space="preserve">
      18) в графе 18 указывается число госпитализированных; </w:t>
      </w:r>
    </w:p>
    <w:bookmarkEnd w:id="831"/>
    <w:bookmarkStart w:name="z2274" w:id="832"/>
    <w:p>
      <w:pPr>
        <w:spacing w:after="0"/>
        <w:ind w:left="0"/>
        <w:jc w:val="both"/>
      </w:pPr>
      <w:r>
        <w:rPr>
          <w:rFonts w:ascii="Times New Roman"/>
          <w:b w:val="false"/>
          <w:i w:val="false"/>
          <w:color w:val="000000"/>
          <w:sz w:val="28"/>
        </w:rPr>
        <w:t>
      19) в графе 19 указывается число умерших.</w:t>
      </w:r>
    </w:p>
    <w:bookmarkEnd w:id="8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приказом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78" w:id="833"/>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833"/>
    <w:bookmarkStart w:name="z2279" w:id="834"/>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834"/>
    <w:bookmarkStart w:name="z2280" w:id="835"/>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 по возрастным категориям</w:t>
      </w:r>
    </w:p>
    <w:bookmarkEnd w:id="835"/>
    <w:bookmarkStart w:name="z2281" w:id="836"/>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краснухой населения Республики Казахстан за период _________ 20___года (ежемесячная, с нарастанием)"</w:t>
      </w:r>
    </w:p>
    <w:bookmarkEnd w:id="836"/>
    <w:bookmarkStart w:name="z2282" w:id="837"/>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013-ИРПК </w:t>
      </w:r>
    </w:p>
    <w:bookmarkEnd w:id="837"/>
    <w:bookmarkStart w:name="z2283" w:id="838"/>
    <w:p>
      <w:pPr>
        <w:spacing w:after="0"/>
        <w:ind w:left="0"/>
        <w:jc w:val="both"/>
      </w:pPr>
      <w:r>
        <w:rPr>
          <w:rFonts w:ascii="Times New Roman"/>
          <w:b w:val="false"/>
          <w:i w:val="false"/>
          <w:color w:val="000000"/>
          <w:sz w:val="28"/>
        </w:rPr>
        <w:t>
      Периодичность: ежемесячно, ежеквартально, раз в полугодие, один раз в год с нарастанием</w:t>
      </w:r>
    </w:p>
    <w:bookmarkEnd w:id="838"/>
    <w:bookmarkStart w:name="z2284" w:id="839"/>
    <w:p>
      <w:pPr>
        <w:spacing w:after="0"/>
        <w:ind w:left="0"/>
        <w:jc w:val="both"/>
      </w:pPr>
      <w:r>
        <w:rPr>
          <w:rFonts w:ascii="Times New Roman"/>
          <w:b w:val="false"/>
          <w:i w:val="false"/>
          <w:color w:val="000000"/>
          <w:sz w:val="28"/>
        </w:rPr>
        <w:t>
      Отчетный период: ______________20___года</w:t>
      </w:r>
    </w:p>
    <w:bookmarkEnd w:id="839"/>
    <w:bookmarkStart w:name="z2285" w:id="840"/>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 "НПЦСЭиМ" РГП на ПХ В "НЦОЗ" </w:t>
      </w:r>
    </w:p>
    <w:bookmarkEnd w:id="840"/>
    <w:bookmarkStart w:name="z2286" w:id="84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841"/>
    <w:bookmarkStart w:name="z2287" w:id="842"/>
    <w:p>
      <w:pPr>
        <w:spacing w:after="0"/>
        <w:ind w:left="0"/>
        <w:jc w:val="both"/>
      </w:pPr>
      <w:r>
        <w:rPr>
          <w:rFonts w:ascii="Times New Roman"/>
          <w:b w:val="false"/>
          <w:i w:val="false"/>
          <w:color w:val="000000"/>
          <w:sz w:val="28"/>
        </w:rPr>
        <w:t xml:space="preserve">
      ИИН/БИН </w:t>
      </w:r>
    </w:p>
    <w:bookmarkEnd w:id="842"/>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8" w:id="843"/>
    <w:p>
      <w:pPr>
        <w:spacing w:after="0"/>
        <w:ind w:left="0"/>
        <w:jc w:val="both"/>
      </w:pPr>
      <w:r>
        <w:rPr>
          <w:rFonts w:ascii="Times New Roman"/>
          <w:b w:val="false"/>
          <w:i w:val="false"/>
          <w:color w:val="000000"/>
          <w:sz w:val="28"/>
        </w:rPr>
        <w:t>
      Метод сбора: в электронном виде</w:t>
      </w:r>
    </w:p>
    <w:bookmarkEnd w:id="843"/>
    <w:bookmarkStart w:name="z2289" w:id="844"/>
    <w:p>
      <w:pPr>
        <w:spacing w:after="0"/>
        <w:ind w:left="0"/>
        <w:jc w:val="both"/>
      </w:pPr>
      <w:r>
        <w:rPr>
          <w:rFonts w:ascii="Times New Roman"/>
          <w:b w:val="false"/>
          <w:i w:val="false"/>
          <w:color w:val="000000"/>
          <w:sz w:val="28"/>
        </w:rPr>
        <w:t>
      Мониторинг инфекционной заболеваемости по возрастным категориям</w:t>
      </w:r>
    </w:p>
    <w:bookmarkEnd w:id="844"/>
    <w:bookmarkStart w:name="z2290" w:id="845"/>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краснухой населения Республики Казахстан за период _________ 20___года (ежемесячная, с нарастанием)</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8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4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данные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8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4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подачи отчета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8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4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ответственного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подачи отчета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8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4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подозрительных случаев за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85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5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подозрительных случаев краснухи с забором образцов на проведение лабораторных исследований на краснуху (в том числе в регионах)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85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5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районов, предоставляющих отчеты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85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5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85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5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окончательная классификация случаев краснухи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85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5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неизвестен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85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5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15-19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85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5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85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5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85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5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85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5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неизвестное число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86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6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86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86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лабораторно подтвержденных случаев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86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86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эпидемически связанных случаев лабораторно подтвержденным случаем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86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86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госпитализированных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86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86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умерших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471" w:id="86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865"/>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2474" w:id="866"/>
      <w:r>
        <w:rPr>
          <w:rFonts w:ascii="Times New Roman"/>
          <w:b w:val="false"/>
          <w:i w:val="false"/>
          <w:color w:val="000000"/>
          <w:sz w:val="28"/>
        </w:rPr>
        <w:t>
      Телефон _____________________________________________</w:t>
      </w:r>
    </w:p>
    <w:bookmarkEnd w:id="866"/>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w:t>
      </w:r>
    </w:p>
    <w:bookmarkStart w:name="z2475" w:id="86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r>
        <w:br/>
      </w:r>
      <w:r>
        <w:rPr>
          <w:rFonts w:ascii="Times New Roman"/>
          <w:b/>
          <w:i w:val="false"/>
          <w:color w:val="000000"/>
        </w:rPr>
        <w:t>по возрастным категориям Форма санитарно-эпидемиологического мониторинга</w:t>
      </w:r>
      <w:r>
        <w:br/>
      </w:r>
      <w:r>
        <w:rPr>
          <w:rFonts w:ascii="Times New Roman"/>
          <w:b/>
          <w:i w:val="false"/>
          <w:color w:val="000000"/>
        </w:rPr>
        <w:t>за заболеваемостью краснухой населения Республики Казахстан</w:t>
      </w:r>
      <w:r>
        <w:br/>
      </w:r>
      <w:r>
        <w:rPr>
          <w:rFonts w:ascii="Times New Roman"/>
          <w:b/>
          <w:i w:val="false"/>
          <w:color w:val="000000"/>
        </w:rPr>
        <w:t>за период _________ 20___года (ежемесячная, с нарастанием)"</w:t>
      </w:r>
    </w:p>
    <w:bookmarkEnd w:id="867"/>
    <w:bookmarkStart w:name="z2476" w:id="868"/>
    <w:p>
      <w:pPr>
        <w:spacing w:after="0"/>
        <w:ind w:left="0"/>
        <w:jc w:val="left"/>
      </w:pPr>
      <w:r>
        <w:rPr>
          <w:rFonts w:ascii="Times New Roman"/>
          <w:b/>
          <w:i w:val="false"/>
          <w:color w:val="000000"/>
        </w:rPr>
        <w:t xml:space="preserve"> (индекс: 013-ИРПК и периодичность формы: ежемесячно, ежеквартально,</w:t>
      </w:r>
      <w:r>
        <w:br/>
      </w:r>
      <w:r>
        <w:rPr>
          <w:rFonts w:ascii="Times New Roman"/>
          <w:b/>
          <w:i w:val="false"/>
          <w:color w:val="000000"/>
        </w:rPr>
        <w:t>один раз в полугодие, один раз в год)</w:t>
      </w:r>
    </w:p>
    <w:bookmarkEnd w:id="868"/>
    <w:bookmarkStart w:name="z2477" w:id="869"/>
    <w:p>
      <w:pPr>
        <w:spacing w:after="0"/>
        <w:ind w:left="0"/>
        <w:jc w:val="left"/>
      </w:pPr>
      <w:r>
        <w:rPr>
          <w:rFonts w:ascii="Times New Roman"/>
          <w:b/>
          <w:i w:val="false"/>
          <w:color w:val="000000"/>
        </w:rPr>
        <w:t xml:space="preserve"> Глава 1. Общие положения</w:t>
      </w:r>
    </w:p>
    <w:bookmarkEnd w:id="869"/>
    <w:bookmarkStart w:name="z2478" w:id="870"/>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"Пояснение по заполнению формы административных данных "Мониторинг инфекционной заболеваемости по возрастным категориям. Форма санитарно-эпидемиологического мониторинга за заболеваемостью краснухой населения Республики Казахстан за период _________ 20___года (ежемесячная, с нарастанием)".</w:t>
      </w:r>
    </w:p>
    <w:bookmarkEnd w:id="870"/>
    <w:bookmarkStart w:name="z2479" w:id="871"/>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 "НПЦСЭиМ" РГП на ПХ В "НЦОЗ".</w:t>
      </w:r>
    </w:p>
    <w:bookmarkEnd w:id="871"/>
    <w:bookmarkStart w:name="z2480" w:id="872"/>
    <w:p>
      <w:pPr>
        <w:spacing w:after="0"/>
        <w:ind w:left="0"/>
        <w:jc w:val="both"/>
      </w:pPr>
      <w:r>
        <w:rPr>
          <w:rFonts w:ascii="Times New Roman"/>
          <w:b w:val="false"/>
          <w:i w:val="false"/>
          <w:color w:val="000000"/>
          <w:sz w:val="28"/>
        </w:rPr>
        <w:t>
      3. Заполненная Форма представляется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872"/>
    <w:bookmarkStart w:name="z2481" w:id="873"/>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873"/>
    <w:bookmarkStart w:name="z2482" w:id="874"/>
    <w:p>
      <w:pPr>
        <w:spacing w:after="0"/>
        <w:ind w:left="0"/>
        <w:jc w:val="both"/>
      </w:pPr>
      <w:r>
        <w:rPr>
          <w:rFonts w:ascii="Times New Roman"/>
          <w:b w:val="false"/>
          <w:i w:val="false"/>
          <w:color w:val="000000"/>
          <w:sz w:val="28"/>
        </w:rPr>
        <w:t>
      5. Форма заполняется на казахском и русском языках.</w:t>
      </w:r>
    </w:p>
    <w:bookmarkEnd w:id="874"/>
    <w:bookmarkStart w:name="z2483" w:id="875"/>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875"/>
    <w:bookmarkStart w:name="z2484" w:id="876"/>
    <w:p>
      <w:pPr>
        <w:spacing w:after="0"/>
        <w:ind w:left="0"/>
        <w:jc w:val="both"/>
      </w:pPr>
      <w:r>
        <w:rPr>
          <w:rFonts w:ascii="Times New Roman"/>
          <w:b w:val="false"/>
          <w:i w:val="false"/>
          <w:color w:val="000000"/>
          <w:sz w:val="28"/>
        </w:rPr>
        <w:t>
      1) населения – совокупность людей, живущих в пределах конкретной территории;</w:t>
      </w:r>
    </w:p>
    <w:bookmarkEnd w:id="876"/>
    <w:bookmarkStart w:name="z2485" w:id="877"/>
    <w:p>
      <w:pPr>
        <w:spacing w:after="0"/>
        <w:ind w:left="0"/>
        <w:jc w:val="both"/>
      </w:pPr>
      <w:r>
        <w:rPr>
          <w:rFonts w:ascii="Times New Roman"/>
          <w:b w:val="false"/>
          <w:i w:val="false"/>
          <w:color w:val="000000"/>
          <w:sz w:val="28"/>
        </w:rPr>
        <w:t>
      2) лабораторное исследование – специальные процедуры и анализы, проводимые в лаборатории с использованием биологических и других материалов;</w:t>
      </w:r>
    </w:p>
    <w:bookmarkEnd w:id="877"/>
    <w:bookmarkStart w:name="z2486" w:id="878"/>
    <w:p>
      <w:pPr>
        <w:spacing w:after="0"/>
        <w:ind w:left="0"/>
        <w:jc w:val="both"/>
      </w:pPr>
      <w:r>
        <w:rPr>
          <w:rFonts w:ascii="Times New Roman"/>
          <w:b w:val="false"/>
          <w:i w:val="false"/>
          <w:color w:val="000000"/>
          <w:sz w:val="28"/>
        </w:rPr>
        <w:t>
      3) вакцины – лекарственные препараты для специфической профилактики инфекционных заболеваний, оказывающие профилактический эффект через иммунную систему.</w:t>
      </w:r>
    </w:p>
    <w:bookmarkEnd w:id="878"/>
    <w:bookmarkStart w:name="z2487" w:id="879"/>
    <w:p>
      <w:pPr>
        <w:spacing w:after="0"/>
        <w:ind w:left="0"/>
        <w:jc w:val="left"/>
      </w:pPr>
      <w:r>
        <w:rPr>
          <w:rFonts w:ascii="Times New Roman"/>
          <w:b/>
          <w:i w:val="false"/>
          <w:color w:val="000000"/>
        </w:rPr>
        <w:t xml:space="preserve"> Глава 2. Пояснение по заполнению Формы</w:t>
      </w:r>
    </w:p>
    <w:bookmarkEnd w:id="879"/>
    <w:bookmarkStart w:name="z2488" w:id="880"/>
    <w:p>
      <w:pPr>
        <w:spacing w:after="0"/>
        <w:ind w:left="0"/>
        <w:jc w:val="both"/>
      </w:pPr>
      <w:r>
        <w:rPr>
          <w:rFonts w:ascii="Times New Roman"/>
          <w:b w:val="false"/>
          <w:i w:val="false"/>
          <w:color w:val="000000"/>
          <w:sz w:val="28"/>
        </w:rPr>
        <w:t>
      1) в графе 1 указывается идентификационные данные, отчетность, месячная;</w:t>
      </w:r>
    </w:p>
    <w:bookmarkEnd w:id="880"/>
    <w:bookmarkStart w:name="z2489" w:id="881"/>
    <w:p>
      <w:pPr>
        <w:spacing w:after="0"/>
        <w:ind w:left="0"/>
        <w:jc w:val="both"/>
      </w:pPr>
      <w:r>
        <w:rPr>
          <w:rFonts w:ascii="Times New Roman"/>
          <w:b w:val="false"/>
          <w:i w:val="false"/>
          <w:color w:val="000000"/>
          <w:sz w:val="28"/>
        </w:rPr>
        <w:t>
      2) в графе 2 указывается наименование региона согласно Классификатору административно-территориальных объектов (КАТО) и год подачи отчета;</w:t>
      </w:r>
    </w:p>
    <w:bookmarkEnd w:id="881"/>
    <w:bookmarkStart w:name="z2490" w:id="882"/>
    <w:p>
      <w:pPr>
        <w:spacing w:after="0"/>
        <w:ind w:left="0"/>
        <w:jc w:val="both"/>
      </w:pPr>
      <w:r>
        <w:rPr>
          <w:rFonts w:ascii="Times New Roman"/>
          <w:b w:val="false"/>
          <w:i w:val="false"/>
          <w:color w:val="000000"/>
          <w:sz w:val="28"/>
        </w:rPr>
        <w:t>
      3) в графе 3 указывается Ф.И.О. (при наличии) ответственного и месяц подачи отчета;</w:t>
      </w:r>
    </w:p>
    <w:bookmarkEnd w:id="882"/>
    <w:bookmarkStart w:name="z2491" w:id="883"/>
    <w:p>
      <w:pPr>
        <w:spacing w:after="0"/>
        <w:ind w:left="0"/>
        <w:jc w:val="both"/>
      </w:pPr>
      <w:r>
        <w:rPr>
          <w:rFonts w:ascii="Times New Roman"/>
          <w:b w:val="false"/>
          <w:i w:val="false"/>
          <w:color w:val="000000"/>
          <w:sz w:val="28"/>
        </w:rPr>
        <w:t>
      4) в графе 4 указывается адрес электронной почты и количество зарегистрированных подозрительных случаев за отчетный период;</w:t>
      </w:r>
    </w:p>
    <w:bookmarkEnd w:id="883"/>
    <w:bookmarkStart w:name="z2492" w:id="884"/>
    <w:p>
      <w:pPr>
        <w:spacing w:after="0"/>
        <w:ind w:left="0"/>
        <w:jc w:val="both"/>
      </w:pPr>
      <w:r>
        <w:rPr>
          <w:rFonts w:ascii="Times New Roman"/>
          <w:b w:val="false"/>
          <w:i w:val="false"/>
          <w:color w:val="000000"/>
          <w:sz w:val="28"/>
        </w:rPr>
        <w:t>
      5) в графе 5 указывается количество зарегистрированных подозрительных случаев кори с забором образцов на проведение лабораторных исследований на корь (в том числе в регионах);</w:t>
      </w:r>
    </w:p>
    <w:bookmarkEnd w:id="884"/>
    <w:bookmarkStart w:name="z2493" w:id="885"/>
    <w:p>
      <w:pPr>
        <w:spacing w:after="0"/>
        <w:ind w:left="0"/>
        <w:jc w:val="both"/>
      </w:pPr>
      <w:r>
        <w:rPr>
          <w:rFonts w:ascii="Times New Roman"/>
          <w:b w:val="false"/>
          <w:i w:val="false"/>
          <w:color w:val="000000"/>
          <w:sz w:val="28"/>
        </w:rPr>
        <w:t>
      6) в графе 6 указывается телефон и количество районов, предоставляющих отчеты;</w:t>
      </w:r>
    </w:p>
    <w:bookmarkEnd w:id="885"/>
    <w:bookmarkStart w:name="z2494" w:id="886"/>
    <w:p>
      <w:pPr>
        <w:spacing w:after="0"/>
        <w:ind w:left="0"/>
        <w:jc w:val="both"/>
      </w:pPr>
      <w:r>
        <w:rPr>
          <w:rFonts w:ascii="Times New Roman"/>
          <w:b w:val="false"/>
          <w:i w:val="false"/>
          <w:color w:val="000000"/>
          <w:sz w:val="28"/>
        </w:rPr>
        <w:t>
      7) в графе 7 указывается дата;</w:t>
      </w:r>
    </w:p>
    <w:bookmarkEnd w:id="886"/>
    <w:bookmarkStart w:name="z2495" w:id="887"/>
    <w:p>
      <w:pPr>
        <w:spacing w:after="0"/>
        <w:ind w:left="0"/>
        <w:jc w:val="both"/>
      </w:pPr>
      <w:r>
        <w:rPr>
          <w:rFonts w:ascii="Times New Roman"/>
          <w:b w:val="false"/>
          <w:i w:val="false"/>
          <w:color w:val="000000"/>
          <w:sz w:val="28"/>
        </w:rPr>
        <w:t>
      8) в графе 8 указывается окончательная классификация случаев кори;</w:t>
      </w:r>
    </w:p>
    <w:bookmarkEnd w:id="887"/>
    <w:bookmarkStart w:name="z2496" w:id="888"/>
    <w:p>
      <w:pPr>
        <w:spacing w:after="0"/>
        <w:ind w:left="0"/>
        <w:jc w:val="both"/>
      </w:pPr>
      <w:r>
        <w:rPr>
          <w:rFonts w:ascii="Times New Roman"/>
          <w:b w:val="false"/>
          <w:i w:val="false"/>
          <w:color w:val="000000"/>
          <w:sz w:val="28"/>
        </w:rPr>
        <w:t>
      9) в графе 9 указывается возрастные группы;</w:t>
      </w:r>
    </w:p>
    <w:bookmarkEnd w:id="888"/>
    <w:bookmarkStart w:name="z2497" w:id="889"/>
    <w:p>
      <w:pPr>
        <w:spacing w:after="0"/>
        <w:ind w:left="0"/>
        <w:jc w:val="both"/>
      </w:pPr>
      <w:r>
        <w:rPr>
          <w:rFonts w:ascii="Times New Roman"/>
          <w:b w:val="false"/>
          <w:i w:val="false"/>
          <w:color w:val="000000"/>
          <w:sz w:val="28"/>
        </w:rPr>
        <w:t>
      10) в графе 10 указывается: до 1 года,1 – 4 года, 5 - 9 лет, 10 - 14 лет, 15-19 лет, 20-29 лет, 30 и старше, возраст неизвестен и всего;</w:t>
      </w:r>
    </w:p>
    <w:bookmarkEnd w:id="889"/>
    <w:bookmarkStart w:name="z2498" w:id="890"/>
    <w:p>
      <w:pPr>
        <w:spacing w:after="0"/>
        <w:ind w:left="0"/>
        <w:jc w:val="both"/>
      </w:pPr>
      <w:r>
        <w:rPr>
          <w:rFonts w:ascii="Times New Roman"/>
          <w:b w:val="false"/>
          <w:i w:val="false"/>
          <w:color w:val="000000"/>
          <w:sz w:val="28"/>
        </w:rPr>
        <w:t>
      11) в графе 11 указывается 0 доз;</w:t>
      </w:r>
    </w:p>
    <w:bookmarkEnd w:id="890"/>
    <w:bookmarkStart w:name="z2499" w:id="891"/>
    <w:p>
      <w:pPr>
        <w:spacing w:after="0"/>
        <w:ind w:left="0"/>
        <w:jc w:val="both"/>
      </w:pPr>
      <w:r>
        <w:rPr>
          <w:rFonts w:ascii="Times New Roman"/>
          <w:b w:val="false"/>
          <w:i w:val="false"/>
          <w:color w:val="000000"/>
          <w:sz w:val="28"/>
        </w:rPr>
        <w:t>
      12) в графе 12 указывается 1 доза;</w:t>
      </w:r>
    </w:p>
    <w:bookmarkEnd w:id="891"/>
    <w:bookmarkStart w:name="z2500" w:id="892"/>
    <w:p>
      <w:pPr>
        <w:spacing w:after="0"/>
        <w:ind w:left="0"/>
        <w:jc w:val="both"/>
      </w:pPr>
      <w:r>
        <w:rPr>
          <w:rFonts w:ascii="Times New Roman"/>
          <w:b w:val="false"/>
          <w:i w:val="false"/>
          <w:color w:val="000000"/>
          <w:sz w:val="28"/>
        </w:rPr>
        <w:t>
      13) в графе 13 указывается 2 дозы;</w:t>
      </w:r>
    </w:p>
    <w:bookmarkEnd w:id="892"/>
    <w:bookmarkStart w:name="z2501" w:id="893"/>
    <w:p>
      <w:pPr>
        <w:spacing w:after="0"/>
        <w:ind w:left="0"/>
        <w:jc w:val="both"/>
      </w:pPr>
      <w:r>
        <w:rPr>
          <w:rFonts w:ascii="Times New Roman"/>
          <w:b w:val="false"/>
          <w:i w:val="false"/>
          <w:color w:val="000000"/>
          <w:sz w:val="28"/>
        </w:rPr>
        <w:t>
      14) в графе 14 указывается неизвестное число;</w:t>
      </w:r>
    </w:p>
    <w:bookmarkEnd w:id="893"/>
    <w:bookmarkStart w:name="z2502" w:id="894"/>
    <w:p>
      <w:pPr>
        <w:spacing w:after="0"/>
        <w:ind w:left="0"/>
        <w:jc w:val="both"/>
      </w:pPr>
      <w:r>
        <w:rPr>
          <w:rFonts w:ascii="Times New Roman"/>
          <w:b w:val="false"/>
          <w:i w:val="false"/>
          <w:color w:val="000000"/>
          <w:sz w:val="28"/>
        </w:rPr>
        <w:t>
      15) в графе 15 указывается всего;</w:t>
      </w:r>
    </w:p>
    <w:bookmarkEnd w:id="894"/>
    <w:bookmarkStart w:name="z2503" w:id="895"/>
    <w:p>
      <w:pPr>
        <w:spacing w:after="0"/>
        <w:ind w:left="0"/>
        <w:jc w:val="both"/>
      </w:pPr>
      <w:r>
        <w:rPr>
          <w:rFonts w:ascii="Times New Roman"/>
          <w:b w:val="false"/>
          <w:i w:val="false"/>
          <w:color w:val="000000"/>
          <w:sz w:val="28"/>
        </w:rPr>
        <w:t>
      16) в графе 16 указывается число лабораторно подтвержденных случаев;</w:t>
      </w:r>
    </w:p>
    <w:bookmarkEnd w:id="895"/>
    <w:bookmarkStart w:name="z2504" w:id="896"/>
    <w:p>
      <w:pPr>
        <w:spacing w:after="0"/>
        <w:ind w:left="0"/>
        <w:jc w:val="both"/>
      </w:pPr>
      <w:r>
        <w:rPr>
          <w:rFonts w:ascii="Times New Roman"/>
          <w:b w:val="false"/>
          <w:i w:val="false"/>
          <w:color w:val="000000"/>
          <w:sz w:val="28"/>
        </w:rPr>
        <w:t>
      17) в графе 17 указывается число эпидемически связанных случаев лабораторно подтвержденным случаем;</w:t>
      </w:r>
    </w:p>
    <w:bookmarkEnd w:id="896"/>
    <w:bookmarkStart w:name="z2505" w:id="897"/>
    <w:p>
      <w:pPr>
        <w:spacing w:after="0"/>
        <w:ind w:left="0"/>
        <w:jc w:val="both"/>
      </w:pPr>
      <w:r>
        <w:rPr>
          <w:rFonts w:ascii="Times New Roman"/>
          <w:b w:val="false"/>
          <w:i w:val="false"/>
          <w:color w:val="000000"/>
          <w:sz w:val="28"/>
        </w:rPr>
        <w:t>
      18) в графе 18 указывается число госпитализированных;</w:t>
      </w:r>
    </w:p>
    <w:bookmarkEnd w:id="897"/>
    <w:bookmarkStart w:name="z2506" w:id="898"/>
    <w:p>
      <w:pPr>
        <w:spacing w:after="0"/>
        <w:ind w:left="0"/>
        <w:jc w:val="both"/>
      </w:pPr>
      <w:r>
        <w:rPr>
          <w:rFonts w:ascii="Times New Roman"/>
          <w:b w:val="false"/>
          <w:i w:val="false"/>
          <w:color w:val="000000"/>
          <w:sz w:val="28"/>
        </w:rPr>
        <w:t>
      19) в графе 19 указывается число умерших.</w:t>
      </w:r>
    </w:p>
    <w:bookmarkEnd w:id="8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14 в соответствии с приказом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10" w:id="899"/>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899"/>
    <w:bookmarkStart w:name="z2511" w:id="900"/>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900"/>
    <w:bookmarkStart w:name="z2512" w:id="901"/>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 по возрастным категориям</w:t>
      </w:r>
    </w:p>
    <w:bookmarkEnd w:id="901"/>
    <w:bookmarkStart w:name="z2513" w:id="902"/>
    <w:p>
      <w:pPr>
        <w:spacing w:after="0"/>
        <w:ind w:left="0"/>
        <w:jc w:val="both"/>
      </w:pPr>
      <w:r>
        <w:rPr>
          <w:rFonts w:ascii="Times New Roman"/>
          <w:b w:val="false"/>
          <w:i w:val="false"/>
          <w:color w:val="000000"/>
          <w:sz w:val="28"/>
        </w:rPr>
        <w:t>
      Форма санитарно-эпидемиологического мониторинга за заболеваемостью эпидпаротитом населения Республики Казахстан на период _________ 20___года (ежемесячная, с нарастанием)"</w:t>
      </w:r>
    </w:p>
    <w:bookmarkEnd w:id="902"/>
    <w:bookmarkStart w:name="z2514" w:id="903"/>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014-ИРПК </w:t>
      </w:r>
    </w:p>
    <w:bookmarkEnd w:id="903"/>
    <w:bookmarkStart w:name="z2515" w:id="904"/>
    <w:p>
      <w:pPr>
        <w:spacing w:after="0"/>
        <w:ind w:left="0"/>
        <w:jc w:val="both"/>
      </w:pPr>
      <w:r>
        <w:rPr>
          <w:rFonts w:ascii="Times New Roman"/>
          <w:b w:val="false"/>
          <w:i w:val="false"/>
          <w:color w:val="000000"/>
          <w:sz w:val="28"/>
        </w:rPr>
        <w:t>
      Периодичность: ежемесячно, ежеквартально, раз в полугодие, один раз в год с нарастанием</w:t>
      </w:r>
    </w:p>
    <w:bookmarkEnd w:id="904"/>
    <w:bookmarkStart w:name="z2516" w:id="905"/>
    <w:p>
      <w:pPr>
        <w:spacing w:after="0"/>
        <w:ind w:left="0"/>
        <w:jc w:val="both"/>
      </w:pPr>
      <w:r>
        <w:rPr>
          <w:rFonts w:ascii="Times New Roman"/>
          <w:b w:val="false"/>
          <w:i w:val="false"/>
          <w:color w:val="000000"/>
          <w:sz w:val="28"/>
        </w:rPr>
        <w:t>
      Отчетный период: ______________20___года</w:t>
      </w:r>
    </w:p>
    <w:bookmarkEnd w:id="905"/>
    <w:bookmarkStart w:name="z2517" w:id="90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 "НПЦСЭиМ" РГП на ПХВ "НЦОЗ"</w:t>
      </w:r>
    </w:p>
    <w:bookmarkEnd w:id="906"/>
    <w:bookmarkStart w:name="z2518" w:id="90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907"/>
    <w:bookmarkStart w:name="z2519" w:id="908"/>
    <w:p>
      <w:pPr>
        <w:spacing w:after="0"/>
        <w:ind w:left="0"/>
        <w:jc w:val="both"/>
      </w:pPr>
      <w:r>
        <w:rPr>
          <w:rFonts w:ascii="Times New Roman"/>
          <w:b w:val="false"/>
          <w:i w:val="false"/>
          <w:color w:val="000000"/>
          <w:sz w:val="28"/>
        </w:rPr>
        <w:t xml:space="preserve">
      ИИН/БИН </w:t>
      </w:r>
    </w:p>
    <w:bookmarkEnd w:id="90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20" w:id="909"/>
    <w:p>
      <w:pPr>
        <w:spacing w:after="0"/>
        <w:ind w:left="0"/>
        <w:jc w:val="both"/>
      </w:pPr>
      <w:r>
        <w:rPr>
          <w:rFonts w:ascii="Times New Roman"/>
          <w:b w:val="false"/>
          <w:i w:val="false"/>
          <w:color w:val="000000"/>
          <w:sz w:val="28"/>
        </w:rPr>
        <w:t>
      Метод сбора: в электронном виде</w:t>
      </w:r>
    </w:p>
    <w:bookmarkEnd w:id="909"/>
    <w:bookmarkStart w:name="z2521" w:id="910"/>
    <w:p>
      <w:pPr>
        <w:spacing w:after="0"/>
        <w:ind w:left="0"/>
        <w:jc w:val="both"/>
      </w:pPr>
      <w:r>
        <w:rPr>
          <w:rFonts w:ascii="Times New Roman"/>
          <w:b w:val="false"/>
          <w:i w:val="false"/>
          <w:color w:val="000000"/>
          <w:sz w:val="28"/>
        </w:rPr>
        <w:t>
      Мониторинг инфекционной заболеваемости по возрастным категориям</w:t>
      </w:r>
    </w:p>
    <w:bookmarkEnd w:id="910"/>
    <w:bookmarkStart w:name="z2522" w:id="911"/>
    <w:p>
      <w:pPr>
        <w:spacing w:after="0"/>
        <w:ind w:left="0"/>
        <w:jc w:val="left"/>
      </w:pPr>
      <w:r>
        <w:rPr>
          <w:rFonts w:ascii="Times New Roman"/>
          <w:b/>
          <w:i w:val="false"/>
          <w:color w:val="000000"/>
        </w:rPr>
        <w:t xml:space="preserve"> Форма санитарно-эпидемиологического мониторинга за заболеваемостью</w:t>
      </w:r>
      <w:r>
        <w:br/>
      </w:r>
      <w:r>
        <w:rPr>
          <w:rFonts w:ascii="Times New Roman"/>
          <w:b/>
          <w:i w:val="false"/>
          <w:color w:val="000000"/>
        </w:rPr>
        <w:t>эпидемическим паротитом населения Республики Казахстан</w:t>
      </w:r>
      <w:r>
        <w:br/>
      </w:r>
      <w:r>
        <w:rPr>
          <w:rFonts w:ascii="Times New Roman"/>
          <w:b/>
          <w:i w:val="false"/>
          <w:color w:val="000000"/>
        </w:rPr>
        <w:t>на период _________ 20___года (ежемесячная, с нарастанием)</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9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данные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9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1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подачи отчета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91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1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ответственного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подачи отчета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91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1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подозрительных случаев за отчетный период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91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1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подозрительных случаев паротита с забором образцов на проведение лабораторных исследований на паротит ( в том числе в регионах)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91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районов, предоставляющих отчеты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91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91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1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окончательная классификация случаев эпидпаротита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92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2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неизвестен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92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92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15-19 лет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92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2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92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92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92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92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92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92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неизвестное число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92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92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92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92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лабораторно подтвержденных случаев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92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92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эпидемически, связанных случаев лабораторно подтвержденным случаем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92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92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госпитализированных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93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93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умерших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698" w:id="93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931"/>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2701" w:id="932"/>
      <w:r>
        <w:rPr>
          <w:rFonts w:ascii="Times New Roman"/>
          <w:b w:val="false"/>
          <w:i w:val="false"/>
          <w:color w:val="000000"/>
          <w:sz w:val="28"/>
        </w:rPr>
        <w:t>
      Телефон ______________________________________________</w:t>
      </w:r>
    </w:p>
    <w:bookmarkEnd w:id="932"/>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w:t>
      </w:r>
    </w:p>
    <w:bookmarkStart w:name="z2702" w:id="93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r>
        <w:br/>
      </w:r>
      <w:r>
        <w:rPr>
          <w:rFonts w:ascii="Times New Roman"/>
          <w:b/>
          <w:i w:val="false"/>
          <w:color w:val="000000"/>
        </w:rPr>
        <w:t>по возрастным категориям Форма санитарно-эпидемиологического мониторинга</w:t>
      </w:r>
      <w:r>
        <w:br/>
      </w:r>
      <w:r>
        <w:rPr>
          <w:rFonts w:ascii="Times New Roman"/>
          <w:b/>
          <w:i w:val="false"/>
          <w:color w:val="000000"/>
        </w:rPr>
        <w:t>за заболеваемостью эпидпаротитом населения Республики Казахстан</w:t>
      </w:r>
      <w:r>
        <w:br/>
      </w:r>
      <w:r>
        <w:rPr>
          <w:rFonts w:ascii="Times New Roman"/>
          <w:b/>
          <w:i w:val="false"/>
          <w:color w:val="000000"/>
        </w:rPr>
        <w:t>за период _________ 20___года (ежемесячная, с нарастанием)</w:t>
      </w:r>
      <w:r>
        <w:br/>
      </w:r>
      <w:r>
        <w:rPr>
          <w:rFonts w:ascii="Times New Roman"/>
          <w:b/>
          <w:i w:val="false"/>
          <w:color w:val="000000"/>
        </w:rPr>
        <w:t>(индекс: 014-ИРПК и периодичность формы: ежемесячно,</w:t>
      </w:r>
      <w:r>
        <w:br/>
      </w:r>
      <w:r>
        <w:rPr>
          <w:rFonts w:ascii="Times New Roman"/>
          <w:b/>
          <w:i w:val="false"/>
          <w:color w:val="000000"/>
        </w:rPr>
        <w:t>ежеквартально, один раз в полугодие, один раз в год)</w:t>
      </w:r>
    </w:p>
    <w:bookmarkEnd w:id="933"/>
    <w:bookmarkStart w:name="z2703" w:id="934"/>
    <w:p>
      <w:pPr>
        <w:spacing w:after="0"/>
        <w:ind w:left="0"/>
        <w:jc w:val="left"/>
      </w:pPr>
      <w:r>
        <w:rPr>
          <w:rFonts w:ascii="Times New Roman"/>
          <w:b/>
          <w:i w:val="false"/>
          <w:color w:val="000000"/>
        </w:rPr>
        <w:t xml:space="preserve"> Глава 1. Общие положения</w:t>
      </w:r>
    </w:p>
    <w:bookmarkEnd w:id="934"/>
    <w:bookmarkStart w:name="z2704" w:id="935"/>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"Пояснение по заполнению формы административных данных "Мониторинг инфекционной заболеваемости по возрастным категориям. Форма санитарно-эпидемиологического мониторинга за заболеваемостью эпидпаротитом населения Республики Казахстан за период _________ 20___года (ежемесячная, с нарастанием)".</w:t>
      </w:r>
    </w:p>
    <w:bookmarkEnd w:id="935"/>
    <w:bookmarkStart w:name="z2705" w:id="936"/>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 "НПЦСЭиМ" РГП на ПХВ "НЦОЗ".</w:t>
      </w:r>
    </w:p>
    <w:bookmarkEnd w:id="936"/>
    <w:bookmarkStart w:name="z2706" w:id="937"/>
    <w:p>
      <w:pPr>
        <w:spacing w:after="0"/>
        <w:ind w:left="0"/>
        <w:jc w:val="both"/>
      </w:pPr>
      <w:r>
        <w:rPr>
          <w:rFonts w:ascii="Times New Roman"/>
          <w:b w:val="false"/>
          <w:i w:val="false"/>
          <w:color w:val="000000"/>
          <w:sz w:val="28"/>
        </w:rPr>
        <w:t>
      3. Заполненная Форма представляется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937"/>
    <w:bookmarkStart w:name="z2707" w:id="938"/>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938"/>
    <w:bookmarkStart w:name="z2708" w:id="939"/>
    <w:p>
      <w:pPr>
        <w:spacing w:after="0"/>
        <w:ind w:left="0"/>
        <w:jc w:val="both"/>
      </w:pPr>
      <w:r>
        <w:rPr>
          <w:rFonts w:ascii="Times New Roman"/>
          <w:b w:val="false"/>
          <w:i w:val="false"/>
          <w:color w:val="000000"/>
          <w:sz w:val="28"/>
        </w:rPr>
        <w:t>
      5. Форма заполняется на казахском и русском языках.</w:t>
      </w:r>
    </w:p>
    <w:bookmarkEnd w:id="939"/>
    <w:bookmarkStart w:name="z2709" w:id="940"/>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940"/>
    <w:bookmarkStart w:name="z2710" w:id="941"/>
    <w:p>
      <w:pPr>
        <w:spacing w:after="0"/>
        <w:ind w:left="0"/>
        <w:jc w:val="both"/>
      </w:pPr>
      <w:r>
        <w:rPr>
          <w:rFonts w:ascii="Times New Roman"/>
          <w:b w:val="false"/>
          <w:i w:val="false"/>
          <w:color w:val="000000"/>
          <w:sz w:val="28"/>
        </w:rPr>
        <w:t>
      1) возрастные группы – перечень классификации физических лиц в зависимости от возраста;</w:t>
      </w:r>
    </w:p>
    <w:bookmarkEnd w:id="941"/>
    <w:bookmarkStart w:name="z2711" w:id="942"/>
    <w:p>
      <w:pPr>
        <w:spacing w:after="0"/>
        <w:ind w:left="0"/>
        <w:jc w:val="both"/>
      </w:pPr>
      <w:r>
        <w:rPr>
          <w:rFonts w:ascii="Times New Roman"/>
          <w:b w:val="false"/>
          <w:i w:val="false"/>
          <w:color w:val="000000"/>
          <w:sz w:val="28"/>
        </w:rPr>
        <w:t>
      2) заболеваемость – медико-статистический показатель, определяющий число заболеваний, впервые зарегистрированных за календарный год среди населения, проживающего на какой-то конкретной территории;</w:t>
      </w:r>
    </w:p>
    <w:bookmarkEnd w:id="942"/>
    <w:bookmarkStart w:name="z2712" w:id="943"/>
    <w:p>
      <w:pPr>
        <w:spacing w:after="0"/>
        <w:ind w:left="0"/>
        <w:jc w:val="both"/>
      </w:pPr>
      <w:r>
        <w:rPr>
          <w:rFonts w:ascii="Times New Roman"/>
          <w:b w:val="false"/>
          <w:i w:val="false"/>
          <w:color w:val="000000"/>
          <w:sz w:val="28"/>
        </w:rPr>
        <w:t>
      3) мониторинг – система постоянного наблюдения за явлениями и процессами, проходящими в окружающей среде и обществе, результаты которого служат для обоснования управленческих решений по обеспечению безопасности людей и объектов экономики.</w:t>
      </w:r>
    </w:p>
    <w:bookmarkEnd w:id="943"/>
    <w:bookmarkStart w:name="z2713" w:id="944"/>
    <w:p>
      <w:pPr>
        <w:spacing w:after="0"/>
        <w:ind w:left="0"/>
        <w:jc w:val="left"/>
      </w:pPr>
      <w:r>
        <w:rPr>
          <w:rFonts w:ascii="Times New Roman"/>
          <w:b/>
          <w:i w:val="false"/>
          <w:color w:val="000000"/>
        </w:rPr>
        <w:t xml:space="preserve"> Глава 2. Пояснение по заполнению Формы</w:t>
      </w:r>
    </w:p>
    <w:bookmarkEnd w:id="944"/>
    <w:bookmarkStart w:name="z2714" w:id="945"/>
    <w:p>
      <w:pPr>
        <w:spacing w:after="0"/>
        <w:ind w:left="0"/>
        <w:jc w:val="both"/>
      </w:pPr>
      <w:r>
        <w:rPr>
          <w:rFonts w:ascii="Times New Roman"/>
          <w:b w:val="false"/>
          <w:i w:val="false"/>
          <w:color w:val="000000"/>
          <w:sz w:val="28"/>
        </w:rPr>
        <w:t>
      1) в графе 1 указывается идентификационные данные, отчетность, месячная;</w:t>
      </w:r>
    </w:p>
    <w:bookmarkEnd w:id="945"/>
    <w:bookmarkStart w:name="z2715" w:id="946"/>
    <w:p>
      <w:pPr>
        <w:spacing w:after="0"/>
        <w:ind w:left="0"/>
        <w:jc w:val="both"/>
      </w:pPr>
      <w:r>
        <w:rPr>
          <w:rFonts w:ascii="Times New Roman"/>
          <w:b w:val="false"/>
          <w:i w:val="false"/>
          <w:color w:val="000000"/>
          <w:sz w:val="28"/>
        </w:rPr>
        <w:t>
      2) в графе 2 указывается наименование региона согласно Классификатору административно-территориальных объектов (КАТО) и год подачи отчета;</w:t>
      </w:r>
    </w:p>
    <w:bookmarkEnd w:id="946"/>
    <w:bookmarkStart w:name="z2716" w:id="947"/>
    <w:p>
      <w:pPr>
        <w:spacing w:after="0"/>
        <w:ind w:left="0"/>
        <w:jc w:val="both"/>
      </w:pPr>
      <w:r>
        <w:rPr>
          <w:rFonts w:ascii="Times New Roman"/>
          <w:b w:val="false"/>
          <w:i w:val="false"/>
          <w:color w:val="000000"/>
          <w:sz w:val="28"/>
        </w:rPr>
        <w:t>
      3) в графе 3 указывается Ф.И.О. (при наличии) ответственного и месяц подачи отчета;</w:t>
      </w:r>
    </w:p>
    <w:bookmarkEnd w:id="947"/>
    <w:bookmarkStart w:name="z2717" w:id="948"/>
    <w:p>
      <w:pPr>
        <w:spacing w:after="0"/>
        <w:ind w:left="0"/>
        <w:jc w:val="both"/>
      </w:pPr>
      <w:r>
        <w:rPr>
          <w:rFonts w:ascii="Times New Roman"/>
          <w:b w:val="false"/>
          <w:i w:val="false"/>
          <w:color w:val="000000"/>
          <w:sz w:val="28"/>
        </w:rPr>
        <w:t>
      4) в графе 4 указывается адрес электронной почты и количество зарегистрированных подозрительных случаев за отчетный период;</w:t>
      </w:r>
    </w:p>
    <w:bookmarkEnd w:id="948"/>
    <w:bookmarkStart w:name="z2718" w:id="949"/>
    <w:p>
      <w:pPr>
        <w:spacing w:after="0"/>
        <w:ind w:left="0"/>
        <w:jc w:val="both"/>
      </w:pPr>
      <w:r>
        <w:rPr>
          <w:rFonts w:ascii="Times New Roman"/>
          <w:b w:val="false"/>
          <w:i w:val="false"/>
          <w:color w:val="000000"/>
          <w:sz w:val="28"/>
        </w:rPr>
        <w:t>
      5) в графе 5 указывается количество зарегистрированных подозрительных случаев кори с забором образцов на проведение лабораторных исследований на корь (в том числе в регионах);</w:t>
      </w:r>
    </w:p>
    <w:bookmarkEnd w:id="949"/>
    <w:bookmarkStart w:name="z2719" w:id="950"/>
    <w:p>
      <w:pPr>
        <w:spacing w:after="0"/>
        <w:ind w:left="0"/>
        <w:jc w:val="both"/>
      </w:pPr>
      <w:r>
        <w:rPr>
          <w:rFonts w:ascii="Times New Roman"/>
          <w:b w:val="false"/>
          <w:i w:val="false"/>
          <w:color w:val="000000"/>
          <w:sz w:val="28"/>
        </w:rPr>
        <w:t>
      6) в графе 6 указывается телефон и количество районов, предоставляющих отчеты;</w:t>
      </w:r>
    </w:p>
    <w:bookmarkEnd w:id="950"/>
    <w:bookmarkStart w:name="z2720" w:id="951"/>
    <w:p>
      <w:pPr>
        <w:spacing w:after="0"/>
        <w:ind w:left="0"/>
        <w:jc w:val="both"/>
      </w:pPr>
      <w:r>
        <w:rPr>
          <w:rFonts w:ascii="Times New Roman"/>
          <w:b w:val="false"/>
          <w:i w:val="false"/>
          <w:color w:val="000000"/>
          <w:sz w:val="28"/>
        </w:rPr>
        <w:t>
      7) в графе 7 указывается дата;</w:t>
      </w:r>
    </w:p>
    <w:bookmarkEnd w:id="951"/>
    <w:bookmarkStart w:name="z2721" w:id="952"/>
    <w:p>
      <w:pPr>
        <w:spacing w:after="0"/>
        <w:ind w:left="0"/>
        <w:jc w:val="both"/>
      </w:pPr>
      <w:r>
        <w:rPr>
          <w:rFonts w:ascii="Times New Roman"/>
          <w:b w:val="false"/>
          <w:i w:val="false"/>
          <w:color w:val="000000"/>
          <w:sz w:val="28"/>
        </w:rPr>
        <w:t>
      8) в графе 8 указывается окончательная классификация случаев кори;</w:t>
      </w:r>
    </w:p>
    <w:bookmarkEnd w:id="952"/>
    <w:bookmarkStart w:name="z2722" w:id="953"/>
    <w:p>
      <w:pPr>
        <w:spacing w:after="0"/>
        <w:ind w:left="0"/>
        <w:jc w:val="both"/>
      </w:pPr>
      <w:r>
        <w:rPr>
          <w:rFonts w:ascii="Times New Roman"/>
          <w:b w:val="false"/>
          <w:i w:val="false"/>
          <w:color w:val="000000"/>
          <w:sz w:val="28"/>
        </w:rPr>
        <w:t>
      9) графе 9 указывается возрастные группы;</w:t>
      </w:r>
    </w:p>
    <w:bookmarkEnd w:id="953"/>
    <w:bookmarkStart w:name="z2723" w:id="954"/>
    <w:p>
      <w:pPr>
        <w:spacing w:after="0"/>
        <w:ind w:left="0"/>
        <w:jc w:val="both"/>
      </w:pPr>
      <w:r>
        <w:rPr>
          <w:rFonts w:ascii="Times New Roman"/>
          <w:b w:val="false"/>
          <w:i w:val="false"/>
          <w:color w:val="000000"/>
          <w:sz w:val="28"/>
        </w:rPr>
        <w:t>
      10) в графе 10 указывается: до 1 года,1 – 4 года, 5 - 9 лет, 10 - 14 лет, 15-19 лет, 20-29 лет, 30 и старше, возраст неизвестен и всего;</w:t>
      </w:r>
    </w:p>
    <w:bookmarkEnd w:id="954"/>
    <w:bookmarkStart w:name="z2724" w:id="955"/>
    <w:p>
      <w:pPr>
        <w:spacing w:after="0"/>
        <w:ind w:left="0"/>
        <w:jc w:val="both"/>
      </w:pPr>
      <w:r>
        <w:rPr>
          <w:rFonts w:ascii="Times New Roman"/>
          <w:b w:val="false"/>
          <w:i w:val="false"/>
          <w:color w:val="000000"/>
          <w:sz w:val="28"/>
        </w:rPr>
        <w:t>
      11) в графе 11 указывается 0 доз;</w:t>
      </w:r>
    </w:p>
    <w:bookmarkEnd w:id="955"/>
    <w:bookmarkStart w:name="z2725" w:id="956"/>
    <w:p>
      <w:pPr>
        <w:spacing w:after="0"/>
        <w:ind w:left="0"/>
        <w:jc w:val="both"/>
      </w:pPr>
      <w:r>
        <w:rPr>
          <w:rFonts w:ascii="Times New Roman"/>
          <w:b w:val="false"/>
          <w:i w:val="false"/>
          <w:color w:val="000000"/>
          <w:sz w:val="28"/>
        </w:rPr>
        <w:t>
      12) в графе 12 указывается 1 доза;</w:t>
      </w:r>
    </w:p>
    <w:bookmarkEnd w:id="956"/>
    <w:bookmarkStart w:name="z2726" w:id="957"/>
    <w:p>
      <w:pPr>
        <w:spacing w:after="0"/>
        <w:ind w:left="0"/>
        <w:jc w:val="both"/>
      </w:pPr>
      <w:r>
        <w:rPr>
          <w:rFonts w:ascii="Times New Roman"/>
          <w:b w:val="false"/>
          <w:i w:val="false"/>
          <w:color w:val="000000"/>
          <w:sz w:val="28"/>
        </w:rPr>
        <w:t>
      13) в графе 13 указывается 2 дозы;</w:t>
      </w:r>
    </w:p>
    <w:bookmarkEnd w:id="957"/>
    <w:bookmarkStart w:name="z2727" w:id="958"/>
    <w:p>
      <w:pPr>
        <w:spacing w:after="0"/>
        <w:ind w:left="0"/>
        <w:jc w:val="both"/>
      </w:pPr>
      <w:r>
        <w:rPr>
          <w:rFonts w:ascii="Times New Roman"/>
          <w:b w:val="false"/>
          <w:i w:val="false"/>
          <w:color w:val="000000"/>
          <w:sz w:val="28"/>
        </w:rPr>
        <w:t>
      14) в графе 14 указывается неизвестное число;</w:t>
      </w:r>
    </w:p>
    <w:bookmarkEnd w:id="958"/>
    <w:bookmarkStart w:name="z2728" w:id="959"/>
    <w:p>
      <w:pPr>
        <w:spacing w:after="0"/>
        <w:ind w:left="0"/>
        <w:jc w:val="both"/>
      </w:pPr>
      <w:r>
        <w:rPr>
          <w:rFonts w:ascii="Times New Roman"/>
          <w:b w:val="false"/>
          <w:i w:val="false"/>
          <w:color w:val="000000"/>
          <w:sz w:val="28"/>
        </w:rPr>
        <w:t>
      15) в графе 15 указывается всего;</w:t>
      </w:r>
    </w:p>
    <w:bookmarkEnd w:id="959"/>
    <w:bookmarkStart w:name="z2729" w:id="960"/>
    <w:p>
      <w:pPr>
        <w:spacing w:after="0"/>
        <w:ind w:left="0"/>
        <w:jc w:val="both"/>
      </w:pPr>
      <w:r>
        <w:rPr>
          <w:rFonts w:ascii="Times New Roman"/>
          <w:b w:val="false"/>
          <w:i w:val="false"/>
          <w:color w:val="000000"/>
          <w:sz w:val="28"/>
        </w:rPr>
        <w:t>
      16) в графе 16 указывается число лабораторно подтвержденных случаев;</w:t>
      </w:r>
    </w:p>
    <w:bookmarkEnd w:id="960"/>
    <w:bookmarkStart w:name="z2730" w:id="961"/>
    <w:p>
      <w:pPr>
        <w:spacing w:after="0"/>
        <w:ind w:left="0"/>
        <w:jc w:val="both"/>
      </w:pPr>
      <w:r>
        <w:rPr>
          <w:rFonts w:ascii="Times New Roman"/>
          <w:b w:val="false"/>
          <w:i w:val="false"/>
          <w:color w:val="000000"/>
          <w:sz w:val="28"/>
        </w:rPr>
        <w:t>
      17) в графе 17 указывается число эпидемически связанных случаев лабораторно подтвержденным случаем;</w:t>
      </w:r>
    </w:p>
    <w:bookmarkEnd w:id="961"/>
    <w:bookmarkStart w:name="z2731" w:id="962"/>
    <w:p>
      <w:pPr>
        <w:spacing w:after="0"/>
        <w:ind w:left="0"/>
        <w:jc w:val="both"/>
      </w:pPr>
      <w:r>
        <w:rPr>
          <w:rFonts w:ascii="Times New Roman"/>
          <w:b w:val="false"/>
          <w:i w:val="false"/>
          <w:color w:val="000000"/>
          <w:sz w:val="28"/>
        </w:rPr>
        <w:t>
      18) в графе 18 указывается число госпитализированных;</w:t>
      </w:r>
    </w:p>
    <w:bookmarkEnd w:id="962"/>
    <w:bookmarkStart w:name="z2732" w:id="963"/>
    <w:p>
      <w:pPr>
        <w:spacing w:after="0"/>
        <w:ind w:left="0"/>
        <w:jc w:val="both"/>
      </w:pPr>
      <w:r>
        <w:rPr>
          <w:rFonts w:ascii="Times New Roman"/>
          <w:b w:val="false"/>
          <w:i w:val="false"/>
          <w:color w:val="000000"/>
          <w:sz w:val="28"/>
        </w:rPr>
        <w:t>
      19) в графе 19 указывается число умерших.</w:t>
      </w:r>
    </w:p>
    <w:bookmarkEnd w:id="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15 в соответствии с приказом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36" w:id="964"/>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964"/>
    <w:bookmarkStart w:name="z2737" w:id="965"/>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965"/>
    <w:bookmarkStart w:name="z2738" w:id="966"/>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 по возрастным категориям</w:t>
      </w:r>
    </w:p>
    <w:bookmarkEnd w:id="966"/>
    <w:bookmarkStart w:name="z2739" w:id="967"/>
    <w:p>
      <w:pPr>
        <w:spacing w:after="0"/>
        <w:ind w:left="0"/>
        <w:jc w:val="both"/>
      </w:pPr>
      <w:r>
        <w:rPr>
          <w:rFonts w:ascii="Times New Roman"/>
          <w:b w:val="false"/>
          <w:i w:val="false"/>
          <w:color w:val="000000"/>
          <w:sz w:val="28"/>
        </w:rPr>
        <w:t>
      Форма санитарно-эпидемиологического мониторинга за иммунизацией против вирусного гепатита "А" (ВГА) населения Республики Казахстан период _________ 20___года (ежемесячная, с нарастанием)"</w:t>
      </w:r>
    </w:p>
    <w:bookmarkEnd w:id="967"/>
    <w:bookmarkStart w:name="z2740" w:id="968"/>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015-ИРПК </w:t>
      </w:r>
    </w:p>
    <w:bookmarkEnd w:id="968"/>
    <w:bookmarkStart w:name="z2741" w:id="969"/>
    <w:p>
      <w:pPr>
        <w:spacing w:after="0"/>
        <w:ind w:left="0"/>
        <w:jc w:val="both"/>
      </w:pPr>
      <w:r>
        <w:rPr>
          <w:rFonts w:ascii="Times New Roman"/>
          <w:b w:val="false"/>
          <w:i w:val="false"/>
          <w:color w:val="000000"/>
          <w:sz w:val="28"/>
        </w:rPr>
        <w:t>
      Периодичность: ежемесячно, ежеквартально, раз в полугодие, один раз в год с нарастанием</w:t>
      </w:r>
    </w:p>
    <w:bookmarkEnd w:id="969"/>
    <w:bookmarkStart w:name="z2742" w:id="970"/>
    <w:p>
      <w:pPr>
        <w:spacing w:after="0"/>
        <w:ind w:left="0"/>
        <w:jc w:val="both"/>
      </w:pPr>
      <w:r>
        <w:rPr>
          <w:rFonts w:ascii="Times New Roman"/>
          <w:b w:val="false"/>
          <w:i w:val="false"/>
          <w:color w:val="000000"/>
          <w:sz w:val="28"/>
        </w:rPr>
        <w:t>
      Отчетный период: ______________20___года</w:t>
      </w:r>
    </w:p>
    <w:bookmarkEnd w:id="970"/>
    <w:bookmarkStart w:name="z2743" w:id="971"/>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 "НПЦСЭиМ" РГП на ПХ В "НЦОЗ" </w:t>
      </w:r>
    </w:p>
    <w:bookmarkEnd w:id="971"/>
    <w:bookmarkStart w:name="z2744" w:id="97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972"/>
    <w:bookmarkStart w:name="z2745" w:id="973"/>
    <w:p>
      <w:pPr>
        <w:spacing w:after="0"/>
        <w:ind w:left="0"/>
        <w:jc w:val="both"/>
      </w:pPr>
      <w:r>
        <w:rPr>
          <w:rFonts w:ascii="Times New Roman"/>
          <w:b w:val="false"/>
          <w:i w:val="false"/>
          <w:color w:val="000000"/>
          <w:sz w:val="28"/>
        </w:rPr>
        <w:t xml:space="preserve">
      ИИН/БИН </w:t>
      </w:r>
    </w:p>
    <w:bookmarkEnd w:id="973"/>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6" w:id="974"/>
    <w:p>
      <w:pPr>
        <w:spacing w:after="0"/>
        <w:ind w:left="0"/>
        <w:jc w:val="both"/>
      </w:pPr>
      <w:r>
        <w:rPr>
          <w:rFonts w:ascii="Times New Roman"/>
          <w:b w:val="false"/>
          <w:i w:val="false"/>
          <w:color w:val="000000"/>
          <w:sz w:val="28"/>
        </w:rPr>
        <w:t>
      Метод сбора: в электронном виде</w:t>
      </w:r>
    </w:p>
    <w:bookmarkEnd w:id="974"/>
    <w:bookmarkStart w:name="z2747" w:id="975"/>
    <w:p>
      <w:pPr>
        <w:spacing w:after="0"/>
        <w:ind w:left="0"/>
        <w:jc w:val="both"/>
      </w:pPr>
      <w:r>
        <w:rPr>
          <w:rFonts w:ascii="Times New Roman"/>
          <w:b w:val="false"/>
          <w:i w:val="false"/>
          <w:color w:val="000000"/>
          <w:sz w:val="28"/>
        </w:rPr>
        <w:t>
      Мониторинг инфекционной заболеваемости по возрастным категориям</w:t>
      </w:r>
    </w:p>
    <w:bookmarkEnd w:id="975"/>
    <w:bookmarkStart w:name="z2748" w:id="976"/>
    <w:p>
      <w:pPr>
        <w:spacing w:after="0"/>
        <w:ind w:left="0"/>
        <w:jc w:val="left"/>
      </w:pPr>
      <w:r>
        <w:rPr>
          <w:rFonts w:ascii="Times New Roman"/>
          <w:b/>
          <w:i w:val="false"/>
          <w:color w:val="000000"/>
        </w:rPr>
        <w:t xml:space="preserve"> Форма санитарно-эпидемиологического мониторинга за иммунизацией против</w:t>
      </w:r>
      <w:r>
        <w:br/>
      </w:r>
      <w:r>
        <w:rPr>
          <w:rFonts w:ascii="Times New Roman"/>
          <w:b/>
          <w:i w:val="false"/>
          <w:color w:val="000000"/>
        </w:rPr>
        <w:t>вирусного гепатита "А" (ВГА) населения Республики Казахстан</w:t>
      </w:r>
      <w:r>
        <w:br/>
      </w:r>
      <w:r>
        <w:rPr>
          <w:rFonts w:ascii="Times New Roman"/>
          <w:b/>
          <w:i w:val="false"/>
          <w:color w:val="000000"/>
        </w:rPr>
        <w:t>период _________ 20___года (ежемесячная, с нарастанием)</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97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территории</w:t>
            </w:r>
          </w:p>
          <w:bookmarkEnd w:id="9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средств из местного бюджета на вакцину ВГА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закуплено вакцины, доз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подлежало иммунизации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привито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2-х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привито детей 2-х лет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9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979"/>
          <w:p>
            <w:pPr>
              <w:spacing w:after="20"/>
              <w:ind w:left="20"/>
              <w:jc w:val="both"/>
            </w:pPr>
            <w:r>
              <w:rPr>
                <w:rFonts w:ascii="Times New Roman"/>
                <w:b w:val="false"/>
                <w:i w:val="false"/>
                <w:color w:val="000000"/>
                <w:sz w:val="20"/>
              </w:rPr>
              <w:t>
</w:t>
            </w:r>
            <w:r>
              <w:rPr>
                <w:rFonts w:ascii="Times New Roman"/>
                <w:b w:val="false"/>
                <w:i w:val="false"/>
                <w:color w:val="000000"/>
                <w:sz w:val="20"/>
              </w:rPr>
              <w:t>подлежало иммунизации школьников</w:t>
            </w:r>
          </w:p>
          <w:bookmarkEnd w:id="97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привито школьников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подлежало иммунизации контактных в очагах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привито контактных в очагах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подлежало детей до 14 лет, больные хроническим гепатитом "В" и "С" (ХВГ В и ХВГС)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привито детей до 14 лет, больные ХВ-Г В и ХВ-ГС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привито другие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98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8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91" w:id="98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981"/>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2794" w:id="982"/>
      <w:r>
        <w:rPr>
          <w:rFonts w:ascii="Times New Roman"/>
          <w:b w:val="false"/>
          <w:i w:val="false"/>
          <w:color w:val="000000"/>
          <w:sz w:val="28"/>
        </w:rPr>
        <w:t>
      Телефон ______________________________________________</w:t>
      </w:r>
    </w:p>
    <w:bookmarkEnd w:id="982"/>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w:t>
      </w:r>
    </w:p>
    <w:bookmarkStart w:name="z2795" w:id="98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r>
        <w:br/>
      </w:r>
      <w:r>
        <w:rPr>
          <w:rFonts w:ascii="Times New Roman"/>
          <w:b/>
          <w:i w:val="false"/>
          <w:color w:val="000000"/>
        </w:rPr>
        <w:t>по возрастным категориям Форма санитарно-эпидемиологического мониторинга</w:t>
      </w:r>
      <w:r>
        <w:br/>
      </w:r>
      <w:r>
        <w:rPr>
          <w:rFonts w:ascii="Times New Roman"/>
          <w:b/>
          <w:i w:val="false"/>
          <w:color w:val="000000"/>
        </w:rPr>
        <w:t>за иммунизацией против вирусного гепатита "А" (ВГА) населения</w:t>
      </w:r>
      <w:r>
        <w:br/>
      </w:r>
      <w:r>
        <w:rPr>
          <w:rFonts w:ascii="Times New Roman"/>
          <w:b/>
          <w:i w:val="false"/>
          <w:color w:val="000000"/>
        </w:rPr>
        <w:t>Республики Казахстан период _________ 20___года (ежемесячная, с нарастанием)"</w:t>
      </w:r>
      <w:r>
        <w:br/>
      </w:r>
      <w:r>
        <w:rPr>
          <w:rFonts w:ascii="Times New Roman"/>
          <w:b/>
          <w:i w:val="false"/>
          <w:color w:val="000000"/>
        </w:rPr>
        <w:t>(индекс: 015-ИРПК и периодичность формы: ежемесячно,</w:t>
      </w:r>
      <w:r>
        <w:br/>
      </w:r>
      <w:r>
        <w:rPr>
          <w:rFonts w:ascii="Times New Roman"/>
          <w:b/>
          <w:i w:val="false"/>
          <w:color w:val="000000"/>
        </w:rPr>
        <w:t>ежеквартально, один раз в полугодие, один раз в год)</w:t>
      </w:r>
    </w:p>
    <w:bookmarkEnd w:id="983"/>
    <w:bookmarkStart w:name="z2796" w:id="984"/>
    <w:p>
      <w:pPr>
        <w:spacing w:after="0"/>
        <w:ind w:left="0"/>
        <w:jc w:val="left"/>
      </w:pPr>
      <w:r>
        <w:rPr>
          <w:rFonts w:ascii="Times New Roman"/>
          <w:b/>
          <w:i w:val="false"/>
          <w:color w:val="000000"/>
        </w:rPr>
        <w:t xml:space="preserve"> Глава 1. Общие положения</w:t>
      </w:r>
    </w:p>
    <w:bookmarkEnd w:id="984"/>
    <w:bookmarkStart w:name="z2797" w:id="985"/>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инфекционной заболеваемости по возрастным категориям. Форма санитарно-эпидемиологического мониторинга за иммунизацией против вирусного гепатита "А" (ВГА) населения Республики Казахстан период _________ 20___года (ежемесячная, с нарастанием) (далее - Форма).</w:t>
      </w:r>
    </w:p>
    <w:bookmarkEnd w:id="985"/>
    <w:bookmarkStart w:name="z2798" w:id="986"/>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 "НПЦСЭиМ" РГП на ПХ В "НЦОЗ".</w:t>
      </w:r>
    </w:p>
    <w:bookmarkEnd w:id="986"/>
    <w:bookmarkStart w:name="z2799" w:id="987"/>
    <w:p>
      <w:pPr>
        <w:spacing w:after="0"/>
        <w:ind w:left="0"/>
        <w:jc w:val="both"/>
      </w:pPr>
      <w:r>
        <w:rPr>
          <w:rFonts w:ascii="Times New Roman"/>
          <w:b w:val="false"/>
          <w:i w:val="false"/>
          <w:color w:val="000000"/>
          <w:sz w:val="28"/>
        </w:rPr>
        <w:t>
      3. Заполненная Форма представляется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987"/>
    <w:bookmarkStart w:name="z2800" w:id="988"/>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988"/>
    <w:bookmarkStart w:name="z2801" w:id="989"/>
    <w:p>
      <w:pPr>
        <w:spacing w:after="0"/>
        <w:ind w:left="0"/>
        <w:jc w:val="both"/>
      </w:pPr>
      <w:r>
        <w:rPr>
          <w:rFonts w:ascii="Times New Roman"/>
          <w:b w:val="false"/>
          <w:i w:val="false"/>
          <w:color w:val="000000"/>
          <w:sz w:val="28"/>
        </w:rPr>
        <w:t>
      5. Форма заполняется на казахском и русском языках.</w:t>
      </w:r>
    </w:p>
    <w:bookmarkEnd w:id="989"/>
    <w:bookmarkStart w:name="z2802" w:id="990"/>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990"/>
    <w:bookmarkStart w:name="z2803" w:id="991"/>
    <w:p>
      <w:pPr>
        <w:spacing w:after="0"/>
        <w:ind w:left="0"/>
        <w:jc w:val="both"/>
      </w:pPr>
      <w:r>
        <w:rPr>
          <w:rFonts w:ascii="Times New Roman"/>
          <w:b w:val="false"/>
          <w:i w:val="false"/>
          <w:color w:val="000000"/>
          <w:sz w:val="28"/>
        </w:rPr>
        <w:t>
      1) острый вирусный гепатит (А, В, С, Д, Е) – острое воспаление печени с длительностью меньше шести месяцев, при наличии специфических маркеров;</w:t>
      </w:r>
    </w:p>
    <w:bookmarkEnd w:id="991"/>
    <w:bookmarkStart w:name="z2804" w:id="992"/>
    <w:p>
      <w:pPr>
        <w:spacing w:after="0"/>
        <w:ind w:left="0"/>
        <w:jc w:val="both"/>
      </w:pPr>
      <w:r>
        <w:rPr>
          <w:rFonts w:ascii="Times New Roman"/>
          <w:b w:val="false"/>
          <w:i w:val="false"/>
          <w:color w:val="000000"/>
          <w:sz w:val="28"/>
        </w:rPr>
        <w:t>
      2) очаг инфекционного заболевания – место пребывания больного инфекционным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bookmarkEnd w:id="992"/>
    <w:bookmarkStart w:name="z2805" w:id="993"/>
    <w:p>
      <w:pPr>
        <w:spacing w:after="0"/>
        <w:ind w:left="0"/>
        <w:jc w:val="both"/>
      </w:pPr>
      <w:r>
        <w:rPr>
          <w:rFonts w:ascii="Times New Roman"/>
          <w:b w:val="false"/>
          <w:i w:val="false"/>
          <w:color w:val="000000"/>
          <w:sz w:val="28"/>
        </w:rPr>
        <w:t>
      3) контактное лицо – человек, который находится и (или) находился в контакте с источником возбудителя инфекции.</w:t>
      </w:r>
    </w:p>
    <w:bookmarkEnd w:id="993"/>
    <w:bookmarkStart w:name="z2806" w:id="994"/>
    <w:p>
      <w:pPr>
        <w:spacing w:after="0"/>
        <w:ind w:left="0"/>
        <w:jc w:val="left"/>
      </w:pPr>
      <w:r>
        <w:rPr>
          <w:rFonts w:ascii="Times New Roman"/>
          <w:b/>
          <w:i w:val="false"/>
          <w:color w:val="000000"/>
        </w:rPr>
        <w:t xml:space="preserve"> Глава 2. Пояснение по заполнению Формы</w:t>
      </w:r>
    </w:p>
    <w:bookmarkEnd w:id="994"/>
    <w:bookmarkStart w:name="z2807" w:id="995"/>
    <w:p>
      <w:pPr>
        <w:spacing w:after="0"/>
        <w:ind w:left="0"/>
        <w:jc w:val="both"/>
      </w:pPr>
      <w:r>
        <w:rPr>
          <w:rFonts w:ascii="Times New Roman"/>
          <w:b w:val="false"/>
          <w:i w:val="false"/>
          <w:color w:val="000000"/>
          <w:sz w:val="28"/>
        </w:rPr>
        <w:t>
      1) в графе 1 указывается наименование территории согласно Классификатору административно-территориальных объектов (КАТО);</w:t>
      </w:r>
    </w:p>
    <w:bookmarkEnd w:id="995"/>
    <w:bookmarkStart w:name="z2808" w:id="996"/>
    <w:p>
      <w:pPr>
        <w:spacing w:after="0"/>
        <w:ind w:left="0"/>
        <w:jc w:val="both"/>
      </w:pPr>
      <w:r>
        <w:rPr>
          <w:rFonts w:ascii="Times New Roman"/>
          <w:b w:val="false"/>
          <w:i w:val="false"/>
          <w:color w:val="000000"/>
          <w:sz w:val="28"/>
        </w:rPr>
        <w:t>
      2) в графе 2 указывается сумма выделенных средств из местного бюджета на вакцину ВГА;</w:t>
      </w:r>
    </w:p>
    <w:bookmarkEnd w:id="996"/>
    <w:bookmarkStart w:name="z2809" w:id="997"/>
    <w:p>
      <w:pPr>
        <w:spacing w:after="0"/>
        <w:ind w:left="0"/>
        <w:jc w:val="both"/>
      </w:pPr>
      <w:r>
        <w:rPr>
          <w:rFonts w:ascii="Times New Roman"/>
          <w:b w:val="false"/>
          <w:i w:val="false"/>
          <w:color w:val="000000"/>
          <w:sz w:val="28"/>
        </w:rPr>
        <w:t>
      3) в графе 3 указывается закупленная вакцина, в дозах;</w:t>
      </w:r>
    </w:p>
    <w:bookmarkEnd w:id="997"/>
    <w:bookmarkStart w:name="z2810" w:id="998"/>
    <w:p>
      <w:pPr>
        <w:spacing w:after="0"/>
        <w:ind w:left="0"/>
        <w:jc w:val="both"/>
      </w:pPr>
      <w:r>
        <w:rPr>
          <w:rFonts w:ascii="Times New Roman"/>
          <w:b w:val="false"/>
          <w:i w:val="false"/>
          <w:color w:val="000000"/>
          <w:sz w:val="28"/>
        </w:rPr>
        <w:t>
      4) в графе 4 указывается количество всего подлежащих иммунизации;</w:t>
      </w:r>
    </w:p>
    <w:bookmarkEnd w:id="998"/>
    <w:bookmarkStart w:name="z2811" w:id="999"/>
    <w:p>
      <w:pPr>
        <w:spacing w:after="0"/>
        <w:ind w:left="0"/>
        <w:jc w:val="both"/>
      </w:pPr>
      <w:r>
        <w:rPr>
          <w:rFonts w:ascii="Times New Roman"/>
          <w:b w:val="false"/>
          <w:i w:val="false"/>
          <w:color w:val="000000"/>
          <w:sz w:val="28"/>
        </w:rPr>
        <w:t>
      5) в графе 5 указывается количество всего привитых;</w:t>
      </w:r>
    </w:p>
    <w:bookmarkEnd w:id="999"/>
    <w:bookmarkStart w:name="z2812" w:id="1000"/>
    <w:p>
      <w:pPr>
        <w:spacing w:after="0"/>
        <w:ind w:left="0"/>
        <w:jc w:val="both"/>
      </w:pPr>
      <w:r>
        <w:rPr>
          <w:rFonts w:ascii="Times New Roman"/>
          <w:b w:val="false"/>
          <w:i w:val="false"/>
          <w:color w:val="000000"/>
          <w:sz w:val="28"/>
        </w:rPr>
        <w:t>
      6) в графе 6 указывается количество детей в возрасте 2-х лет;</w:t>
      </w:r>
    </w:p>
    <w:bookmarkEnd w:id="1000"/>
    <w:bookmarkStart w:name="z2813" w:id="1001"/>
    <w:p>
      <w:pPr>
        <w:spacing w:after="0"/>
        <w:ind w:left="0"/>
        <w:jc w:val="both"/>
      </w:pPr>
      <w:r>
        <w:rPr>
          <w:rFonts w:ascii="Times New Roman"/>
          <w:b w:val="false"/>
          <w:i w:val="false"/>
          <w:color w:val="000000"/>
          <w:sz w:val="28"/>
        </w:rPr>
        <w:t>
      7) в графе 7 указывается количество привитых детей в возрасте 2-х лет;</w:t>
      </w:r>
    </w:p>
    <w:bookmarkEnd w:id="1001"/>
    <w:bookmarkStart w:name="z2814" w:id="1002"/>
    <w:p>
      <w:pPr>
        <w:spacing w:after="0"/>
        <w:ind w:left="0"/>
        <w:jc w:val="both"/>
      </w:pPr>
      <w:r>
        <w:rPr>
          <w:rFonts w:ascii="Times New Roman"/>
          <w:b w:val="false"/>
          <w:i w:val="false"/>
          <w:color w:val="000000"/>
          <w:sz w:val="28"/>
        </w:rPr>
        <w:t>
      8) в графе 8 указывается количество, подлежащих иммунизации школьников;</w:t>
      </w:r>
    </w:p>
    <w:bookmarkEnd w:id="1002"/>
    <w:bookmarkStart w:name="z2815" w:id="1003"/>
    <w:p>
      <w:pPr>
        <w:spacing w:after="0"/>
        <w:ind w:left="0"/>
        <w:jc w:val="both"/>
      </w:pPr>
      <w:r>
        <w:rPr>
          <w:rFonts w:ascii="Times New Roman"/>
          <w:b w:val="false"/>
          <w:i w:val="false"/>
          <w:color w:val="000000"/>
          <w:sz w:val="28"/>
        </w:rPr>
        <w:t>
      9) в графе 9 указывается количество привитых школьников;</w:t>
      </w:r>
    </w:p>
    <w:bookmarkEnd w:id="1003"/>
    <w:bookmarkStart w:name="z2816" w:id="1004"/>
    <w:p>
      <w:pPr>
        <w:spacing w:after="0"/>
        <w:ind w:left="0"/>
        <w:jc w:val="both"/>
      </w:pPr>
      <w:r>
        <w:rPr>
          <w:rFonts w:ascii="Times New Roman"/>
          <w:b w:val="false"/>
          <w:i w:val="false"/>
          <w:color w:val="000000"/>
          <w:sz w:val="28"/>
        </w:rPr>
        <w:t>
      10) в графе 10 указывается количество, подлежащих иммунизации контактных в очагах;</w:t>
      </w:r>
    </w:p>
    <w:bookmarkEnd w:id="1004"/>
    <w:bookmarkStart w:name="z2817" w:id="1005"/>
    <w:p>
      <w:pPr>
        <w:spacing w:after="0"/>
        <w:ind w:left="0"/>
        <w:jc w:val="both"/>
      </w:pPr>
      <w:r>
        <w:rPr>
          <w:rFonts w:ascii="Times New Roman"/>
          <w:b w:val="false"/>
          <w:i w:val="false"/>
          <w:color w:val="000000"/>
          <w:sz w:val="28"/>
        </w:rPr>
        <w:t>
      11) в графе 11 указывается количество привитых контактных в очагах;</w:t>
      </w:r>
    </w:p>
    <w:bookmarkEnd w:id="1005"/>
    <w:bookmarkStart w:name="z2818" w:id="1006"/>
    <w:p>
      <w:pPr>
        <w:spacing w:after="0"/>
        <w:ind w:left="0"/>
        <w:jc w:val="both"/>
      </w:pPr>
      <w:r>
        <w:rPr>
          <w:rFonts w:ascii="Times New Roman"/>
          <w:b w:val="false"/>
          <w:i w:val="false"/>
          <w:color w:val="000000"/>
          <w:sz w:val="28"/>
        </w:rPr>
        <w:t>
      12) в графе 12 указывается количество, подлежащих детей в возрасте до 14 лет, больные хроническим гепатитом "В" и С" (ХВГ В и ХВГС);</w:t>
      </w:r>
    </w:p>
    <w:bookmarkEnd w:id="1006"/>
    <w:bookmarkStart w:name="z2819" w:id="1007"/>
    <w:p>
      <w:pPr>
        <w:spacing w:after="0"/>
        <w:ind w:left="0"/>
        <w:jc w:val="both"/>
      </w:pPr>
      <w:r>
        <w:rPr>
          <w:rFonts w:ascii="Times New Roman"/>
          <w:b w:val="false"/>
          <w:i w:val="false"/>
          <w:color w:val="000000"/>
          <w:sz w:val="28"/>
        </w:rPr>
        <w:t>
      13) в графе 13 указывается количество привитых детей в возрасте до 14 лет, больные ХВ-Г В и ХВ-ГС;</w:t>
      </w:r>
    </w:p>
    <w:bookmarkEnd w:id="1007"/>
    <w:bookmarkStart w:name="z2820" w:id="1008"/>
    <w:p>
      <w:pPr>
        <w:spacing w:after="0"/>
        <w:ind w:left="0"/>
        <w:jc w:val="both"/>
      </w:pPr>
      <w:r>
        <w:rPr>
          <w:rFonts w:ascii="Times New Roman"/>
          <w:b w:val="false"/>
          <w:i w:val="false"/>
          <w:color w:val="000000"/>
          <w:sz w:val="28"/>
        </w:rPr>
        <w:t>
      14) в графе 14 указывается количество привитых, другие.</w:t>
      </w:r>
    </w:p>
    <w:bookmarkEnd w:id="1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16 в соответствии с приказом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24" w:id="1009"/>
    <w:p>
      <w:pPr>
        <w:spacing w:after="0"/>
        <w:ind w:left="0"/>
        <w:jc w:val="both"/>
      </w:pPr>
      <w:r>
        <w:rPr>
          <w:rFonts w:ascii="Times New Roman"/>
          <w:b w:val="false"/>
          <w:i w:val="false"/>
          <w:color w:val="000000"/>
          <w:sz w:val="28"/>
        </w:rPr>
        <w:t>
      Представляется: в Министерство здравоохранения Республики Казахстан</w:t>
      </w:r>
    </w:p>
    <w:bookmarkEnd w:id="1009"/>
    <w:bookmarkStart w:name="z2825" w:id="101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1010"/>
    <w:bookmarkStart w:name="z2826" w:id="1011"/>
    <w:p>
      <w:pPr>
        <w:spacing w:after="0"/>
        <w:ind w:left="0"/>
        <w:jc w:val="both"/>
      </w:pPr>
      <w:r>
        <w:rPr>
          <w:rFonts w:ascii="Times New Roman"/>
          <w:b w:val="false"/>
          <w:i w:val="false"/>
          <w:color w:val="000000"/>
          <w:sz w:val="28"/>
        </w:rPr>
        <w:t>
      Наименование административной формы: "Мониторинг инфекционной заболеваемости по возрастным категориям</w:t>
      </w:r>
    </w:p>
    <w:bookmarkEnd w:id="1011"/>
    <w:bookmarkStart w:name="z2827" w:id="1012"/>
    <w:p>
      <w:pPr>
        <w:spacing w:after="0"/>
        <w:ind w:left="0"/>
        <w:jc w:val="both"/>
      </w:pPr>
      <w:r>
        <w:rPr>
          <w:rFonts w:ascii="Times New Roman"/>
          <w:b w:val="false"/>
          <w:i w:val="false"/>
          <w:color w:val="000000"/>
          <w:sz w:val="28"/>
        </w:rPr>
        <w:t>
      Форма санитарно-эпидемиологического мониторинга за иммунизацией против вирусного гепатита "В" (ВГВ) населения Республики Казахстан на период _________ 20___года (ежемесячная, с нарастанием)"</w:t>
      </w:r>
    </w:p>
    <w:bookmarkEnd w:id="1012"/>
    <w:bookmarkStart w:name="z2828" w:id="101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016-ИРПК</w:t>
      </w:r>
    </w:p>
    <w:bookmarkEnd w:id="1013"/>
    <w:bookmarkStart w:name="z2829" w:id="1014"/>
    <w:p>
      <w:pPr>
        <w:spacing w:after="0"/>
        <w:ind w:left="0"/>
        <w:jc w:val="both"/>
      </w:pPr>
      <w:r>
        <w:rPr>
          <w:rFonts w:ascii="Times New Roman"/>
          <w:b w:val="false"/>
          <w:i w:val="false"/>
          <w:color w:val="000000"/>
          <w:sz w:val="28"/>
        </w:rPr>
        <w:t>
      Периодичность: ежемесячно, ежеквартально, раз в полугодие, один раз в год с нарастанием</w:t>
      </w:r>
    </w:p>
    <w:bookmarkEnd w:id="1014"/>
    <w:bookmarkStart w:name="z2830" w:id="1015"/>
    <w:p>
      <w:pPr>
        <w:spacing w:after="0"/>
        <w:ind w:left="0"/>
        <w:jc w:val="both"/>
      </w:pPr>
      <w:r>
        <w:rPr>
          <w:rFonts w:ascii="Times New Roman"/>
          <w:b w:val="false"/>
          <w:i w:val="false"/>
          <w:color w:val="000000"/>
          <w:sz w:val="28"/>
        </w:rPr>
        <w:t>
      Отчетный период: ______________20___года</w:t>
      </w:r>
    </w:p>
    <w:bookmarkEnd w:id="1015"/>
    <w:bookmarkStart w:name="z2831" w:id="101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w:t>
      </w:r>
    </w:p>
    <w:bookmarkEnd w:id="1016"/>
    <w:bookmarkStart w:name="z2832" w:id="101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1017"/>
    <w:bookmarkStart w:name="z2833" w:id="1018"/>
    <w:p>
      <w:pPr>
        <w:spacing w:after="0"/>
        <w:ind w:left="0"/>
        <w:jc w:val="both"/>
      </w:pPr>
      <w:r>
        <w:rPr>
          <w:rFonts w:ascii="Times New Roman"/>
          <w:b w:val="false"/>
          <w:i w:val="false"/>
          <w:color w:val="000000"/>
          <w:sz w:val="28"/>
        </w:rPr>
        <w:t xml:space="preserve">
      ИИН/БИН </w:t>
      </w:r>
    </w:p>
    <w:bookmarkEnd w:id="101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4" w:id="1019"/>
    <w:p>
      <w:pPr>
        <w:spacing w:after="0"/>
        <w:ind w:left="0"/>
        <w:jc w:val="both"/>
      </w:pPr>
      <w:r>
        <w:rPr>
          <w:rFonts w:ascii="Times New Roman"/>
          <w:b w:val="false"/>
          <w:i w:val="false"/>
          <w:color w:val="000000"/>
          <w:sz w:val="28"/>
        </w:rPr>
        <w:t>
      Метод сбора: в электронном виде</w:t>
      </w:r>
    </w:p>
    <w:bookmarkEnd w:id="1019"/>
    <w:bookmarkStart w:name="z2835" w:id="1020"/>
    <w:p>
      <w:pPr>
        <w:spacing w:after="0"/>
        <w:ind w:left="0"/>
        <w:jc w:val="both"/>
      </w:pPr>
      <w:r>
        <w:rPr>
          <w:rFonts w:ascii="Times New Roman"/>
          <w:b w:val="false"/>
          <w:i w:val="false"/>
          <w:color w:val="000000"/>
          <w:sz w:val="28"/>
        </w:rPr>
        <w:t>
      Мониторинг инфекционной заболеваемости по возрастным категориям</w:t>
      </w:r>
    </w:p>
    <w:bookmarkEnd w:id="1020"/>
    <w:bookmarkStart w:name="z2836" w:id="1021"/>
    <w:p>
      <w:pPr>
        <w:spacing w:after="0"/>
        <w:ind w:left="0"/>
        <w:jc w:val="left"/>
      </w:pPr>
      <w:r>
        <w:rPr>
          <w:rFonts w:ascii="Times New Roman"/>
          <w:b/>
          <w:i w:val="false"/>
          <w:color w:val="000000"/>
        </w:rPr>
        <w:t xml:space="preserve"> Форма санитарно-эпидемиологического мониторинга за иммунизацией против</w:t>
      </w:r>
      <w:r>
        <w:br/>
      </w:r>
      <w:r>
        <w:rPr>
          <w:rFonts w:ascii="Times New Roman"/>
          <w:b/>
          <w:i w:val="false"/>
          <w:color w:val="000000"/>
        </w:rPr>
        <w:t>вирусного гепатита "В" (ВГВ) населения Республики Казахстан</w:t>
      </w:r>
      <w:r>
        <w:br/>
      </w:r>
      <w:r>
        <w:rPr>
          <w:rFonts w:ascii="Times New Roman"/>
          <w:b/>
          <w:i w:val="false"/>
          <w:color w:val="000000"/>
        </w:rPr>
        <w:t>на период _________ 20___года (ежемесячная, с нарастанием)</w:t>
      </w:r>
    </w:p>
    <w:bookmarkEnd w:id="10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1022"/>
          <w:p>
            <w:pPr>
              <w:spacing w:after="20"/>
              <w:ind w:left="20"/>
              <w:jc w:val="both"/>
            </w:pPr>
            <w:r>
              <w:rPr>
                <w:rFonts w:ascii="Times New Roman"/>
                <w:b w:val="false"/>
                <w:i w:val="false"/>
                <w:color w:val="000000"/>
                <w:sz w:val="20"/>
              </w:rPr>
              <w:t>
</w:t>
            </w:r>
            <w:r>
              <w:rPr>
                <w:rFonts w:ascii="Times New Roman"/>
                <w:b w:val="false"/>
                <w:i w:val="false"/>
                <w:color w:val="000000"/>
                <w:sz w:val="20"/>
              </w:rPr>
              <w:t>ВГ В - 1</w:t>
            </w:r>
          </w:p>
          <w:bookmarkEnd w:id="1022"/>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1023"/>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привито</w:t>
            </w:r>
          </w:p>
          <w:bookmarkEnd w:id="10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привитых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детей до года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1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родовспоможения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10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5" w:id="1025"/>
    <w:p>
      <w:pPr>
        <w:spacing w:after="0"/>
        <w:ind w:left="0"/>
        <w:jc w:val="both"/>
      </w:pPr>
      <w:r>
        <w:rPr>
          <w:rFonts w:ascii="Times New Roman"/>
          <w:b w:val="false"/>
          <w:i w:val="false"/>
          <w:color w:val="000000"/>
          <w:sz w:val="28"/>
        </w:rPr>
        <w:t>
      Продолжение таблицы</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1026"/>
          <w:p>
            <w:pPr>
              <w:spacing w:after="20"/>
              <w:ind w:left="20"/>
              <w:jc w:val="both"/>
            </w:pPr>
            <w:r>
              <w:rPr>
                <w:rFonts w:ascii="Times New Roman"/>
                <w:b w:val="false"/>
                <w:i w:val="false"/>
                <w:color w:val="000000"/>
                <w:sz w:val="20"/>
              </w:rPr>
              <w:t>
</w:t>
            </w:r>
            <w:r>
              <w:rPr>
                <w:rFonts w:ascii="Times New Roman"/>
                <w:b w:val="false"/>
                <w:i w:val="false"/>
                <w:color w:val="000000"/>
                <w:sz w:val="20"/>
              </w:rPr>
              <w:t>ВГ В - 2</w:t>
            </w:r>
          </w:p>
          <w:bookmarkEnd w:id="102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 В - 3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1027"/>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привито</w:t>
            </w:r>
          </w:p>
          <w:bookmarkEnd w:id="10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привитых детей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привито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привитых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1 года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1 года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102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2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1029"/>
          <w:p>
            <w:pPr>
              <w:spacing w:after="20"/>
              <w:ind w:left="20"/>
              <w:jc w:val="both"/>
            </w:pPr>
            <w:r>
              <w:rPr>
                <w:rFonts w:ascii="Times New Roman"/>
                <w:b w:val="false"/>
                <w:i w:val="false"/>
                <w:color w:val="000000"/>
                <w:sz w:val="20"/>
              </w:rPr>
              <w:t>
</w:t>
            </w:r>
            <w:r>
              <w:rPr>
                <w:rFonts w:ascii="Times New Roman"/>
                <w:b w:val="false"/>
                <w:i w:val="false"/>
                <w:color w:val="000000"/>
                <w:sz w:val="20"/>
              </w:rPr>
              <w:t>ВГ В - 1</w:t>
            </w:r>
          </w:p>
          <w:bookmarkEnd w:id="1029"/>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1030"/>
          <w:p>
            <w:pPr>
              <w:spacing w:after="20"/>
              <w:ind w:left="20"/>
              <w:jc w:val="both"/>
            </w:pPr>
            <w:r>
              <w:rPr>
                <w:rFonts w:ascii="Times New Roman"/>
                <w:b w:val="false"/>
                <w:i w:val="false"/>
                <w:color w:val="000000"/>
                <w:sz w:val="20"/>
              </w:rPr>
              <w:t>
</w:t>
            </w:r>
            <w:r>
              <w:rPr>
                <w:rFonts w:ascii="Times New Roman"/>
                <w:b w:val="false"/>
                <w:i w:val="false"/>
                <w:color w:val="000000"/>
                <w:sz w:val="20"/>
              </w:rPr>
              <w:t>взрослые</w:t>
            </w:r>
          </w:p>
          <w:bookmarkEnd w:id="103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работники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 медицинского профиля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зараженные ВИЧ-инфекцией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подлежащие гемодиализу и трансплантации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онкогематологические больные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0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2" w:id="1032"/>
    <w:p>
      <w:pPr>
        <w:spacing w:after="0"/>
        <w:ind w:left="0"/>
        <w:jc w:val="both"/>
      </w:pPr>
      <w:r>
        <w:rPr>
          <w:rFonts w:ascii="Times New Roman"/>
          <w:b w:val="false"/>
          <w:i w:val="false"/>
          <w:color w:val="000000"/>
          <w:sz w:val="28"/>
        </w:rPr>
        <w:t>
      Продолжение таблицы</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1033"/>
          <w:p>
            <w:pPr>
              <w:spacing w:after="20"/>
              <w:ind w:left="20"/>
              <w:jc w:val="both"/>
            </w:pPr>
            <w:r>
              <w:rPr>
                <w:rFonts w:ascii="Times New Roman"/>
                <w:b w:val="false"/>
                <w:i w:val="false"/>
                <w:color w:val="000000"/>
                <w:sz w:val="20"/>
              </w:rPr>
              <w:t>
</w:t>
            </w:r>
            <w:r>
              <w:rPr>
                <w:rFonts w:ascii="Times New Roman"/>
                <w:b w:val="false"/>
                <w:i w:val="false"/>
                <w:color w:val="000000"/>
                <w:sz w:val="20"/>
              </w:rPr>
              <w:t>ВГ В - 2</w:t>
            </w:r>
          </w:p>
          <w:bookmarkEnd w:id="1033"/>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1034"/>
          <w:p>
            <w:pPr>
              <w:spacing w:after="20"/>
              <w:ind w:left="20"/>
              <w:jc w:val="both"/>
            </w:pPr>
            <w:r>
              <w:rPr>
                <w:rFonts w:ascii="Times New Roman"/>
                <w:b w:val="false"/>
                <w:i w:val="false"/>
                <w:color w:val="000000"/>
                <w:sz w:val="20"/>
              </w:rPr>
              <w:t>
</w:t>
            </w:r>
            <w:r>
              <w:rPr>
                <w:rFonts w:ascii="Times New Roman"/>
                <w:b w:val="false"/>
                <w:i w:val="false"/>
                <w:color w:val="000000"/>
                <w:sz w:val="20"/>
              </w:rPr>
              <w:t>взрослые</w:t>
            </w:r>
          </w:p>
          <w:bookmarkEnd w:id="103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работники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 медицинского профиля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зараженные ВИЧ-инфекцией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подлежащие гемодиализу и трансплантации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онкогематологические больные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103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1036"/>
          <w:p>
            <w:pPr>
              <w:spacing w:after="20"/>
              <w:ind w:left="20"/>
              <w:jc w:val="both"/>
            </w:pPr>
            <w:r>
              <w:rPr>
                <w:rFonts w:ascii="Times New Roman"/>
                <w:b w:val="false"/>
                <w:i w:val="false"/>
                <w:color w:val="000000"/>
                <w:sz w:val="20"/>
              </w:rPr>
              <w:t>
</w:t>
            </w:r>
            <w:r>
              <w:rPr>
                <w:rFonts w:ascii="Times New Roman"/>
                <w:b w:val="false"/>
                <w:i w:val="false"/>
                <w:color w:val="000000"/>
                <w:sz w:val="20"/>
              </w:rPr>
              <w:t>ВГ В - 3</w:t>
            </w:r>
          </w:p>
          <w:bookmarkEnd w:id="1036"/>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1037"/>
          <w:p>
            <w:pPr>
              <w:spacing w:after="20"/>
              <w:ind w:left="20"/>
              <w:jc w:val="both"/>
            </w:pPr>
            <w:r>
              <w:rPr>
                <w:rFonts w:ascii="Times New Roman"/>
                <w:b w:val="false"/>
                <w:i w:val="false"/>
                <w:color w:val="000000"/>
                <w:sz w:val="20"/>
              </w:rPr>
              <w:t>
</w:t>
            </w:r>
            <w:r>
              <w:rPr>
                <w:rFonts w:ascii="Times New Roman"/>
                <w:b w:val="false"/>
                <w:i w:val="false"/>
                <w:color w:val="000000"/>
                <w:sz w:val="20"/>
              </w:rPr>
              <w:t>взрослые</w:t>
            </w:r>
          </w:p>
          <w:bookmarkEnd w:id="103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работники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 медицинского профиля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зараженные ВИЧ-инфекцией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подлежащие гемодиализу и трансплантации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онкогематологические больные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10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018" w:id="103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1039"/>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3021" w:id="1040"/>
      <w:r>
        <w:rPr>
          <w:rFonts w:ascii="Times New Roman"/>
          <w:b w:val="false"/>
          <w:i w:val="false"/>
          <w:color w:val="000000"/>
          <w:sz w:val="28"/>
        </w:rPr>
        <w:t>
      Телефон _____________________________________________</w:t>
      </w:r>
    </w:p>
    <w:bookmarkEnd w:id="1040"/>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w:t>
      </w:r>
    </w:p>
    <w:bookmarkStart w:name="z3022" w:id="104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инфекционной заболеваемости</w:t>
      </w:r>
      <w:r>
        <w:br/>
      </w:r>
      <w:r>
        <w:rPr>
          <w:rFonts w:ascii="Times New Roman"/>
          <w:b/>
          <w:i w:val="false"/>
          <w:color w:val="000000"/>
        </w:rPr>
        <w:t>по возрастным категориям Форма санитарно-эпидемиологического мониторинга</w:t>
      </w:r>
      <w:r>
        <w:br/>
      </w:r>
      <w:r>
        <w:rPr>
          <w:rFonts w:ascii="Times New Roman"/>
          <w:b/>
          <w:i w:val="false"/>
          <w:color w:val="000000"/>
        </w:rPr>
        <w:t>за иммунизацией против вирусного гепатита "В" (ВГВ) населения</w:t>
      </w:r>
      <w:r>
        <w:br/>
      </w:r>
      <w:r>
        <w:rPr>
          <w:rFonts w:ascii="Times New Roman"/>
          <w:b/>
          <w:i w:val="false"/>
          <w:color w:val="000000"/>
        </w:rPr>
        <w:t>Республики Казахстан на период _______ 20___года (ежемесячная, с нарастанием)"</w:t>
      </w:r>
      <w:r>
        <w:br/>
      </w:r>
      <w:r>
        <w:rPr>
          <w:rFonts w:ascii="Times New Roman"/>
          <w:b/>
          <w:i w:val="false"/>
          <w:color w:val="000000"/>
        </w:rPr>
        <w:t>(индекс: 016-ИРПК и периодичность формы: ежемесячно, ежеквартально,</w:t>
      </w:r>
      <w:r>
        <w:br/>
      </w:r>
      <w:r>
        <w:rPr>
          <w:rFonts w:ascii="Times New Roman"/>
          <w:b/>
          <w:i w:val="false"/>
          <w:color w:val="000000"/>
        </w:rPr>
        <w:t>один раз в полугодие, один раз в год)</w:t>
      </w:r>
    </w:p>
    <w:bookmarkEnd w:id="1041"/>
    <w:bookmarkStart w:name="z3023" w:id="1042"/>
    <w:p>
      <w:pPr>
        <w:spacing w:after="0"/>
        <w:ind w:left="0"/>
        <w:jc w:val="left"/>
      </w:pPr>
      <w:r>
        <w:rPr>
          <w:rFonts w:ascii="Times New Roman"/>
          <w:b/>
          <w:i w:val="false"/>
          <w:color w:val="000000"/>
        </w:rPr>
        <w:t xml:space="preserve"> Глава 1. Общие положения</w:t>
      </w:r>
    </w:p>
    <w:bookmarkEnd w:id="1042"/>
    <w:bookmarkStart w:name="z3024" w:id="1043"/>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инфекционной заболеваемости по возрастным категориям. Форма санитарно-эпидемиологического мониторинга за иммунизацией против вирусного гепатита "В" (ВГВ) населения Республики Казахстан на период _________ 20___года (ежемесячная, с нарастанием) (далее - Форма).</w:t>
      </w:r>
    </w:p>
    <w:bookmarkEnd w:id="1043"/>
    <w:bookmarkStart w:name="z3025" w:id="1044"/>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1044"/>
    <w:bookmarkStart w:name="z3026" w:id="1045"/>
    <w:p>
      <w:pPr>
        <w:spacing w:after="0"/>
        <w:ind w:left="0"/>
        <w:jc w:val="both"/>
      </w:pPr>
      <w:r>
        <w:rPr>
          <w:rFonts w:ascii="Times New Roman"/>
          <w:b w:val="false"/>
          <w:i w:val="false"/>
          <w:color w:val="000000"/>
          <w:sz w:val="28"/>
        </w:rPr>
        <w:t>
      3. Заполненная Форма представляется ежемесячно к 1 числу месяца, следующего за отчетным, ежеквартально к 5 числу месяца, следующего за отчетным кварталом, следующего за отчетным кварталом, один раз в полугодие к 5 числу месяца, следующего за отчетным полугодием, один раз в год к 5 числу месяца, следующего за отчетным годом по нарастающей.</w:t>
      </w:r>
    </w:p>
    <w:bookmarkEnd w:id="1045"/>
    <w:bookmarkStart w:name="z3027" w:id="1046"/>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1046"/>
    <w:bookmarkStart w:name="z3028" w:id="1047"/>
    <w:p>
      <w:pPr>
        <w:spacing w:after="0"/>
        <w:ind w:left="0"/>
        <w:jc w:val="both"/>
      </w:pPr>
      <w:r>
        <w:rPr>
          <w:rFonts w:ascii="Times New Roman"/>
          <w:b w:val="false"/>
          <w:i w:val="false"/>
          <w:color w:val="000000"/>
          <w:sz w:val="28"/>
        </w:rPr>
        <w:t>
      5. Форма заполняется на казахском и русском языках.</w:t>
      </w:r>
    </w:p>
    <w:bookmarkEnd w:id="1047"/>
    <w:bookmarkStart w:name="z3029" w:id="1048"/>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1048"/>
    <w:bookmarkStart w:name="z3030" w:id="1049"/>
    <w:p>
      <w:pPr>
        <w:spacing w:after="0"/>
        <w:ind w:left="0"/>
        <w:jc w:val="both"/>
      </w:pPr>
      <w:r>
        <w:rPr>
          <w:rFonts w:ascii="Times New Roman"/>
          <w:b w:val="false"/>
          <w:i w:val="false"/>
          <w:color w:val="000000"/>
          <w:sz w:val="28"/>
        </w:rPr>
        <w:t>
      1) Гепатит "В" - острое инфекционное заболевание печени, вызываемое вирусом гепатита "В".</w:t>
      </w:r>
    </w:p>
    <w:bookmarkEnd w:id="1049"/>
    <w:bookmarkStart w:name="z3031" w:id="1050"/>
    <w:p>
      <w:pPr>
        <w:spacing w:after="0"/>
        <w:ind w:left="0"/>
        <w:jc w:val="left"/>
      </w:pPr>
      <w:r>
        <w:rPr>
          <w:rFonts w:ascii="Times New Roman"/>
          <w:b/>
          <w:i w:val="false"/>
          <w:color w:val="000000"/>
        </w:rPr>
        <w:t xml:space="preserve"> Глава 2. Пояснение по заполнению Формы</w:t>
      </w:r>
    </w:p>
    <w:bookmarkEnd w:id="10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3033" w:id="1051"/>
    <w:p>
      <w:pPr>
        <w:spacing w:after="0"/>
        <w:ind w:left="0"/>
        <w:jc w:val="both"/>
      </w:pPr>
      <w:r>
        <w:rPr>
          <w:rFonts w:ascii="Times New Roman"/>
          <w:b w:val="false"/>
          <w:i w:val="false"/>
          <w:color w:val="000000"/>
          <w:sz w:val="28"/>
        </w:rPr>
        <w:t>
      1) в графе 1 указывается общее количество привитых лиц против ВГ В (1,2,3) за отчетный месяц (абсолютное число), в районе/городе и области/городе республиканского значения;</w:t>
      </w:r>
    </w:p>
    <w:bookmarkEnd w:id="1051"/>
    <w:bookmarkStart w:name="z3034" w:id="1052"/>
    <w:p>
      <w:pPr>
        <w:spacing w:after="0"/>
        <w:ind w:left="0"/>
        <w:jc w:val="both"/>
      </w:pPr>
      <w:r>
        <w:rPr>
          <w:rFonts w:ascii="Times New Roman"/>
          <w:b w:val="false"/>
          <w:i w:val="false"/>
          <w:color w:val="000000"/>
          <w:sz w:val="28"/>
        </w:rPr>
        <w:t>
      2) графе 2 указывается количество привитых взрослых против ВГВ-1 (абсолютное число);</w:t>
      </w:r>
    </w:p>
    <w:bookmarkEnd w:id="1052"/>
    <w:bookmarkStart w:name="z3035" w:id="1053"/>
    <w:p>
      <w:pPr>
        <w:spacing w:after="0"/>
        <w:ind w:left="0"/>
        <w:jc w:val="both"/>
      </w:pPr>
      <w:r>
        <w:rPr>
          <w:rFonts w:ascii="Times New Roman"/>
          <w:b w:val="false"/>
          <w:i w:val="false"/>
          <w:color w:val="000000"/>
          <w:sz w:val="28"/>
        </w:rPr>
        <w:t>
      3) в графе 3 указывается количество привитых детей до 14 лет против ВГВ-1 (абсолютное число);</w:t>
      </w:r>
    </w:p>
    <w:bookmarkEnd w:id="1053"/>
    <w:bookmarkStart w:name="z3036" w:id="1054"/>
    <w:p>
      <w:pPr>
        <w:spacing w:after="0"/>
        <w:ind w:left="0"/>
        <w:jc w:val="both"/>
      </w:pPr>
      <w:r>
        <w:rPr>
          <w:rFonts w:ascii="Times New Roman"/>
          <w:b w:val="false"/>
          <w:i w:val="false"/>
          <w:color w:val="000000"/>
          <w:sz w:val="28"/>
        </w:rPr>
        <w:t>
      4) в графе 4 указывается количество всего привитых детей до 1 года против ВГВ-1 (абсолютное число);</w:t>
      </w:r>
    </w:p>
    <w:bookmarkEnd w:id="1054"/>
    <w:bookmarkStart w:name="z3037" w:id="1055"/>
    <w:p>
      <w:pPr>
        <w:spacing w:after="0"/>
        <w:ind w:left="0"/>
        <w:jc w:val="both"/>
      </w:pPr>
      <w:r>
        <w:rPr>
          <w:rFonts w:ascii="Times New Roman"/>
          <w:b w:val="false"/>
          <w:i w:val="false"/>
          <w:color w:val="000000"/>
          <w:sz w:val="28"/>
        </w:rPr>
        <w:t>
      5) в графе 5 указывается количество детей до 1 года привитых в родильном доме против ВГВ-1 (абсолютное число);</w:t>
      </w:r>
    </w:p>
    <w:bookmarkEnd w:id="1055"/>
    <w:bookmarkStart w:name="z3038" w:id="1056"/>
    <w:p>
      <w:pPr>
        <w:spacing w:after="0"/>
        <w:ind w:left="0"/>
        <w:jc w:val="both"/>
      </w:pPr>
      <w:r>
        <w:rPr>
          <w:rFonts w:ascii="Times New Roman"/>
          <w:b w:val="false"/>
          <w:i w:val="false"/>
          <w:color w:val="000000"/>
          <w:sz w:val="28"/>
        </w:rPr>
        <w:t>
      6) в графе 6 указывается количество детей до 1 года привитых на участке против ВГВ-1 (абсолютное число);</w:t>
      </w:r>
    </w:p>
    <w:bookmarkEnd w:id="1056"/>
    <w:bookmarkStart w:name="z3039" w:id="1057"/>
    <w:p>
      <w:pPr>
        <w:spacing w:after="0"/>
        <w:ind w:left="0"/>
        <w:jc w:val="both"/>
      </w:pPr>
      <w:r>
        <w:rPr>
          <w:rFonts w:ascii="Times New Roman"/>
          <w:b w:val="false"/>
          <w:i w:val="false"/>
          <w:color w:val="000000"/>
          <w:sz w:val="28"/>
        </w:rPr>
        <w:t>
      7) в графе 7 указывается количество привитых детей старше 1 года против ВГВ-1 (абсолютное число);</w:t>
      </w:r>
    </w:p>
    <w:bookmarkEnd w:id="1057"/>
    <w:bookmarkStart w:name="z3040" w:id="1058"/>
    <w:p>
      <w:pPr>
        <w:spacing w:after="0"/>
        <w:ind w:left="0"/>
        <w:jc w:val="both"/>
      </w:pPr>
      <w:r>
        <w:rPr>
          <w:rFonts w:ascii="Times New Roman"/>
          <w:b w:val="false"/>
          <w:i w:val="false"/>
          <w:color w:val="000000"/>
          <w:sz w:val="28"/>
        </w:rPr>
        <w:t>
      8) в графе 8 указывается всего привито лиц против ВГВ-2 (абсолютное число);</w:t>
      </w:r>
    </w:p>
    <w:bookmarkEnd w:id="1058"/>
    <w:bookmarkStart w:name="z3041" w:id="1059"/>
    <w:p>
      <w:pPr>
        <w:spacing w:after="0"/>
        <w:ind w:left="0"/>
        <w:jc w:val="both"/>
      </w:pPr>
      <w:r>
        <w:rPr>
          <w:rFonts w:ascii="Times New Roman"/>
          <w:b w:val="false"/>
          <w:i w:val="false"/>
          <w:color w:val="000000"/>
          <w:sz w:val="28"/>
        </w:rPr>
        <w:t>
      9) в графе 9 указывается количество привитых взрослых против ВГВ-2 (абсолютное число);</w:t>
      </w:r>
    </w:p>
    <w:bookmarkEnd w:id="1059"/>
    <w:bookmarkStart w:name="z3042" w:id="1060"/>
    <w:p>
      <w:pPr>
        <w:spacing w:after="0"/>
        <w:ind w:left="0"/>
        <w:jc w:val="both"/>
      </w:pPr>
      <w:r>
        <w:rPr>
          <w:rFonts w:ascii="Times New Roman"/>
          <w:b w:val="false"/>
          <w:i w:val="false"/>
          <w:color w:val="000000"/>
          <w:sz w:val="28"/>
        </w:rPr>
        <w:t>
      10) в графе 10 указывается количество привитых детей против ВГВ-2 (абсолютное число);</w:t>
      </w:r>
    </w:p>
    <w:bookmarkEnd w:id="1060"/>
    <w:bookmarkStart w:name="z3043" w:id="1061"/>
    <w:p>
      <w:pPr>
        <w:spacing w:after="0"/>
        <w:ind w:left="0"/>
        <w:jc w:val="both"/>
      </w:pPr>
      <w:r>
        <w:rPr>
          <w:rFonts w:ascii="Times New Roman"/>
          <w:b w:val="false"/>
          <w:i w:val="false"/>
          <w:color w:val="000000"/>
          <w:sz w:val="28"/>
        </w:rPr>
        <w:t>
      11) в графе 11 указывается количество детей до 1 года привитых против ВГВ-2 (абсолютное число);</w:t>
      </w:r>
    </w:p>
    <w:bookmarkEnd w:id="1061"/>
    <w:bookmarkStart w:name="z3044" w:id="1062"/>
    <w:p>
      <w:pPr>
        <w:spacing w:after="0"/>
        <w:ind w:left="0"/>
        <w:jc w:val="both"/>
      </w:pPr>
      <w:r>
        <w:rPr>
          <w:rFonts w:ascii="Times New Roman"/>
          <w:b w:val="false"/>
          <w:i w:val="false"/>
          <w:color w:val="000000"/>
          <w:sz w:val="28"/>
        </w:rPr>
        <w:t>
      12) в графе 12 указывается количество детей старше 1 года привитых против ВГВ-2 (абсолютное число);</w:t>
      </w:r>
    </w:p>
    <w:bookmarkEnd w:id="1062"/>
    <w:bookmarkStart w:name="z3045" w:id="1063"/>
    <w:p>
      <w:pPr>
        <w:spacing w:after="0"/>
        <w:ind w:left="0"/>
        <w:jc w:val="both"/>
      </w:pPr>
      <w:r>
        <w:rPr>
          <w:rFonts w:ascii="Times New Roman"/>
          <w:b w:val="false"/>
          <w:i w:val="false"/>
          <w:color w:val="000000"/>
          <w:sz w:val="28"/>
        </w:rPr>
        <w:t>
      13) в графе 13 указывается всего привито лиц против ВГВ-3 (абсолютное число);</w:t>
      </w:r>
    </w:p>
    <w:bookmarkEnd w:id="1063"/>
    <w:bookmarkStart w:name="z3046" w:id="1064"/>
    <w:p>
      <w:pPr>
        <w:spacing w:after="0"/>
        <w:ind w:left="0"/>
        <w:jc w:val="both"/>
      </w:pPr>
      <w:r>
        <w:rPr>
          <w:rFonts w:ascii="Times New Roman"/>
          <w:b w:val="false"/>
          <w:i w:val="false"/>
          <w:color w:val="000000"/>
          <w:sz w:val="28"/>
        </w:rPr>
        <w:t>
      14) в графе 14 указывается количество привитых взрослых против ВГВ-3 (абсолютное число);</w:t>
      </w:r>
    </w:p>
    <w:bookmarkEnd w:id="1064"/>
    <w:bookmarkStart w:name="z3047" w:id="1065"/>
    <w:p>
      <w:pPr>
        <w:spacing w:after="0"/>
        <w:ind w:left="0"/>
        <w:jc w:val="both"/>
      </w:pPr>
      <w:r>
        <w:rPr>
          <w:rFonts w:ascii="Times New Roman"/>
          <w:b w:val="false"/>
          <w:i w:val="false"/>
          <w:color w:val="000000"/>
          <w:sz w:val="28"/>
        </w:rPr>
        <w:t>
      15) в графе 15 указывается количество привитых детей против ВГВ-3 (абсолютное число);</w:t>
      </w:r>
    </w:p>
    <w:bookmarkEnd w:id="1065"/>
    <w:bookmarkStart w:name="z3048" w:id="1066"/>
    <w:p>
      <w:pPr>
        <w:spacing w:after="0"/>
        <w:ind w:left="0"/>
        <w:jc w:val="both"/>
      </w:pPr>
      <w:r>
        <w:rPr>
          <w:rFonts w:ascii="Times New Roman"/>
          <w:b w:val="false"/>
          <w:i w:val="false"/>
          <w:color w:val="000000"/>
          <w:sz w:val="28"/>
        </w:rPr>
        <w:t>
      16) в графе 16 указывается количество детей до 1 года привитых против ВГВ-3 (абсолютное число);</w:t>
      </w:r>
    </w:p>
    <w:bookmarkEnd w:id="1066"/>
    <w:bookmarkStart w:name="z3049" w:id="1067"/>
    <w:p>
      <w:pPr>
        <w:spacing w:after="0"/>
        <w:ind w:left="0"/>
        <w:jc w:val="both"/>
      </w:pPr>
      <w:r>
        <w:rPr>
          <w:rFonts w:ascii="Times New Roman"/>
          <w:b w:val="false"/>
          <w:i w:val="false"/>
          <w:color w:val="000000"/>
          <w:sz w:val="28"/>
        </w:rPr>
        <w:t>
      17) в графе 17 указывается количество детей старше 1 года, привитых против ВГВ-3 (абсолютное число).</w:t>
      </w:r>
    </w:p>
    <w:bookmarkEnd w:id="10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051" w:id="1068"/>
    <w:p>
      <w:pPr>
        <w:spacing w:after="0"/>
        <w:ind w:left="0"/>
        <w:jc w:val="both"/>
      </w:pPr>
      <w:r>
        <w:rPr>
          <w:rFonts w:ascii="Times New Roman"/>
          <w:b w:val="false"/>
          <w:i w:val="false"/>
          <w:color w:val="000000"/>
          <w:sz w:val="28"/>
        </w:rPr>
        <w:t>
      1) в графе 1 указывается количество привитых взрослых против ВГВ-1 (абсолютное число);</w:t>
      </w:r>
    </w:p>
    <w:bookmarkEnd w:id="1068"/>
    <w:bookmarkStart w:name="z3052" w:id="1069"/>
    <w:p>
      <w:pPr>
        <w:spacing w:after="0"/>
        <w:ind w:left="0"/>
        <w:jc w:val="both"/>
      </w:pPr>
      <w:r>
        <w:rPr>
          <w:rFonts w:ascii="Times New Roman"/>
          <w:b w:val="false"/>
          <w:i w:val="false"/>
          <w:color w:val="000000"/>
          <w:sz w:val="28"/>
        </w:rPr>
        <w:t>
      2) в графе 2 указывается количество привитых медицинских работников против ВГВ-1 (абсолютное число);</w:t>
      </w:r>
    </w:p>
    <w:bookmarkEnd w:id="1069"/>
    <w:bookmarkStart w:name="z3053" w:id="1070"/>
    <w:p>
      <w:pPr>
        <w:spacing w:after="0"/>
        <w:ind w:left="0"/>
        <w:jc w:val="both"/>
      </w:pPr>
      <w:r>
        <w:rPr>
          <w:rFonts w:ascii="Times New Roman"/>
          <w:b w:val="false"/>
          <w:i w:val="false"/>
          <w:color w:val="000000"/>
          <w:sz w:val="28"/>
        </w:rPr>
        <w:t>
      3) в графе 3 указывается количество привитых реципиентов против ВГВ-1 (абсолютное число);</w:t>
      </w:r>
    </w:p>
    <w:bookmarkEnd w:id="1070"/>
    <w:bookmarkStart w:name="z3054" w:id="1071"/>
    <w:p>
      <w:pPr>
        <w:spacing w:after="0"/>
        <w:ind w:left="0"/>
        <w:jc w:val="both"/>
      </w:pPr>
      <w:r>
        <w:rPr>
          <w:rFonts w:ascii="Times New Roman"/>
          <w:b w:val="false"/>
          <w:i w:val="false"/>
          <w:color w:val="000000"/>
          <w:sz w:val="28"/>
        </w:rPr>
        <w:t>
      4) в графе 4 указывается количество привитых студентов медицинского профиля против ВГВ-1 (абсолютное число);</w:t>
      </w:r>
    </w:p>
    <w:bookmarkEnd w:id="1071"/>
    <w:bookmarkStart w:name="z3055" w:id="1072"/>
    <w:p>
      <w:pPr>
        <w:spacing w:after="0"/>
        <w:ind w:left="0"/>
        <w:jc w:val="both"/>
      </w:pPr>
      <w:r>
        <w:rPr>
          <w:rFonts w:ascii="Times New Roman"/>
          <w:b w:val="false"/>
          <w:i w:val="false"/>
          <w:color w:val="000000"/>
          <w:sz w:val="28"/>
        </w:rPr>
        <w:t>
      5) в графе 5 указывается количество привитых контактных в очагах против ВГВ-1 (абсолютное число);</w:t>
      </w:r>
    </w:p>
    <w:bookmarkEnd w:id="1072"/>
    <w:bookmarkStart w:name="z3056" w:id="1073"/>
    <w:p>
      <w:pPr>
        <w:spacing w:after="0"/>
        <w:ind w:left="0"/>
        <w:jc w:val="both"/>
      </w:pPr>
      <w:r>
        <w:rPr>
          <w:rFonts w:ascii="Times New Roman"/>
          <w:b w:val="false"/>
          <w:i w:val="false"/>
          <w:color w:val="000000"/>
          <w:sz w:val="28"/>
        </w:rPr>
        <w:t>
      6) в графе 6 указывается количество привитых ВИЧ-инфицированных лиц против ВГВ-1 (абсолютное число);</w:t>
      </w:r>
    </w:p>
    <w:bookmarkEnd w:id="1073"/>
    <w:bookmarkStart w:name="z3057" w:id="1074"/>
    <w:p>
      <w:pPr>
        <w:spacing w:after="0"/>
        <w:ind w:left="0"/>
        <w:jc w:val="both"/>
      </w:pPr>
      <w:r>
        <w:rPr>
          <w:rFonts w:ascii="Times New Roman"/>
          <w:b w:val="false"/>
          <w:i w:val="false"/>
          <w:color w:val="000000"/>
          <w:sz w:val="28"/>
        </w:rPr>
        <w:t>
      7) в графе 5 указывается количество привитых лиц, подлежащих гемодиализу, трансплантации против ВГВ-1 (абсолютное число);</w:t>
      </w:r>
    </w:p>
    <w:bookmarkEnd w:id="1074"/>
    <w:bookmarkStart w:name="z3058" w:id="1075"/>
    <w:p>
      <w:pPr>
        <w:spacing w:after="0"/>
        <w:ind w:left="0"/>
        <w:jc w:val="both"/>
      </w:pPr>
      <w:r>
        <w:rPr>
          <w:rFonts w:ascii="Times New Roman"/>
          <w:b w:val="false"/>
          <w:i w:val="false"/>
          <w:color w:val="000000"/>
          <w:sz w:val="28"/>
        </w:rPr>
        <w:t>
      8) в графе 8 указывается количество привитых онкогематологических больных против ВГВ-1 (абсолютное число).</w:t>
      </w:r>
    </w:p>
    <w:bookmarkEnd w:id="1075"/>
    <w:bookmarkStart w:name="z3059" w:id="1076"/>
    <w:p>
      <w:pPr>
        <w:spacing w:after="0"/>
        <w:ind w:left="0"/>
        <w:jc w:val="both"/>
      </w:pPr>
      <w:r>
        <w:rPr>
          <w:rFonts w:ascii="Times New Roman"/>
          <w:b w:val="false"/>
          <w:i w:val="false"/>
          <w:color w:val="000000"/>
          <w:sz w:val="28"/>
        </w:rPr>
        <w:t>
      9) в графе 9 указывается количество привитых взрослых против ВГВ-2 (абсолютное число);</w:t>
      </w:r>
    </w:p>
    <w:bookmarkEnd w:id="1076"/>
    <w:bookmarkStart w:name="z3060" w:id="1077"/>
    <w:p>
      <w:pPr>
        <w:spacing w:after="0"/>
        <w:ind w:left="0"/>
        <w:jc w:val="both"/>
      </w:pPr>
      <w:r>
        <w:rPr>
          <w:rFonts w:ascii="Times New Roman"/>
          <w:b w:val="false"/>
          <w:i w:val="false"/>
          <w:color w:val="000000"/>
          <w:sz w:val="28"/>
        </w:rPr>
        <w:t>
      10) в графе 10 указывается количество привитых медицинских работников против ВГВ-2 (абсолютное число);</w:t>
      </w:r>
    </w:p>
    <w:bookmarkEnd w:id="1077"/>
    <w:bookmarkStart w:name="z3061" w:id="1078"/>
    <w:p>
      <w:pPr>
        <w:spacing w:after="0"/>
        <w:ind w:left="0"/>
        <w:jc w:val="both"/>
      </w:pPr>
      <w:r>
        <w:rPr>
          <w:rFonts w:ascii="Times New Roman"/>
          <w:b w:val="false"/>
          <w:i w:val="false"/>
          <w:color w:val="000000"/>
          <w:sz w:val="28"/>
        </w:rPr>
        <w:t>
      11) в графе 11 указывается количество привитых реципиентов против ВГВ-2 (абсолютное число);</w:t>
      </w:r>
    </w:p>
    <w:bookmarkEnd w:id="1078"/>
    <w:bookmarkStart w:name="z3062" w:id="1079"/>
    <w:p>
      <w:pPr>
        <w:spacing w:after="0"/>
        <w:ind w:left="0"/>
        <w:jc w:val="both"/>
      </w:pPr>
      <w:r>
        <w:rPr>
          <w:rFonts w:ascii="Times New Roman"/>
          <w:b w:val="false"/>
          <w:i w:val="false"/>
          <w:color w:val="000000"/>
          <w:sz w:val="28"/>
        </w:rPr>
        <w:t>
      12) в графе 12 указывается количество привитых студентов медицинского профиля против ВГВ-2 (абсолютное число);</w:t>
      </w:r>
    </w:p>
    <w:bookmarkEnd w:id="1079"/>
    <w:bookmarkStart w:name="z3063" w:id="1080"/>
    <w:p>
      <w:pPr>
        <w:spacing w:after="0"/>
        <w:ind w:left="0"/>
        <w:jc w:val="both"/>
      </w:pPr>
      <w:r>
        <w:rPr>
          <w:rFonts w:ascii="Times New Roman"/>
          <w:b w:val="false"/>
          <w:i w:val="false"/>
          <w:color w:val="000000"/>
          <w:sz w:val="28"/>
        </w:rPr>
        <w:t>
      13) в графе 13 указывается количество привитых контактных в очагах против ВГВ-2 (абсолютное число);</w:t>
      </w:r>
    </w:p>
    <w:bookmarkEnd w:id="1080"/>
    <w:bookmarkStart w:name="z3064" w:id="1081"/>
    <w:p>
      <w:pPr>
        <w:spacing w:after="0"/>
        <w:ind w:left="0"/>
        <w:jc w:val="both"/>
      </w:pPr>
      <w:r>
        <w:rPr>
          <w:rFonts w:ascii="Times New Roman"/>
          <w:b w:val="false"/>
          <w:i w:val="false"/>
          <w:color w:val="000000"/>
          <w:sz w:val="28"/>
        </w:rPr>
        <w:t>
      14) в графе 14 указывается количество привитых ВИЧ-инфицированных лиц против ВГВ-2 (абсолютное число);</w:t>
      </w:r>
    </w:p>
    <w:bookmarkEnd w:id="1081"/>
    <w:bookmarkStart w:name="z3065" w:id="1082"/>
    <w:p>
      <w:pPr>
        <w:spacing w:after="0"/>
        <w:ind w:left="0"/>
        <w:jc w:val="both"/>
      </w:pPr>
      <w:r>
        <w:rPr>
          <w:rFonts w:ascii="Times New Roman"/>
          <w:b w:val="false"/>
          <w:i w:val="false"/>
          <w:color w:val="000000"/>
          <w:sz w:val="28"/>
        </w:rPr>
        <w:t>
      15) в графе 15 указывается количество привитых лиц, подлежащих гемодиализу, трансплантации против ВГВ-2 (абсолютное число);</w:t>
      </w:r>
    </w:p>
    <w:bookmarkEnd w:id="1082"/>
    <w:bookmarkStart w:name="z3066" w:id="1083"/>
    <w:p>
      <w:pPr>
        <w:spacing w:after="0"/>
        <w:ind w:left="0"/>
        <w:jc w:val="both"/>
      </w:pPr>
      <w:r>
        <w:rPr>
          <w:rFonts w:ascii="Times New Roman"/>
          <w:b w:val="false"/>
          <w:i w:val="false"/>
          <w:color w:val="000000"/>
          <w:sz w:val="28"/>
        </w:rPr>
        <w:t>
      16) в графе 16 указывается количество привитых онкогематологических больных против ВГВ-2 (абсолютное число).</w:t>
      </w:r>
    </w:p>
    <w:bookmarkEnd w:id="10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3068" w:id="1084"/>
    <w:p>
      <w:pPr>
        <w:spacing w:after="0"/>
        <w:ind w:left="0"/>
        <w:jc w:val="both"/>
      </w:pPr>
      <w:r>
        <w:rPr>
          <w:rFonts w:ascii="Times New Roman"/>
          <w:b w:val="false"/>
          <w:i w:val="false"/>
          <w:color w:val="000000"/>
          <w:sz w:val="28"/>
        </w:rPr>
        <w:t>
      1) в графе 1 указывается количество привитых взрослых против ВГВ-3 (абсолютное число);</w:t>
      </w:r>
    </w:p>
    <w:bookmarkEnd w:id="1084"/>
    <w:bookmarkStart w:name="z3069" w:id="1085"/>
    <w:p>
      <w:pPr>
        <w:spacing w:after="0"/>
        <w:ind w:left="0"/>
        <w:jc w:val="both"/>
      </w:pPr>
      <w:r>
        <w:rPr>
          <w:rFonts w:ascii="Times New Roman"/>
          <w:b w:val="false"/>
          <w:i w:val="false"/>
          <w:color w:val="000000"/>
          <w:sz w:val="28"/>
        </w:rPr>
        <w:t>
      2) в графе 2 указывается количество привитых медицинских работников против ВГВ-3 (абсолютное число);</w:t>
      </w:r>
    </w:p>
    <w:bookmarkEnd w:id="1085"/>
    <w:bookmarkStart w:name="z3070" w:id="1086"/>
    <w:p>
      <w:pPr>
        <w:spacing w:after="0"/>
        <w:ind w:left="0"/>
        <w:jc w:val="both"/>
      </w:pPr>
      <w:r>
        <w:rPr>
          <w:rFonts w:ascii="Times New Roman"/>
          <w:b w:val="false"/>
          <w:i w:val="false"/>
          <w:color w:val="000000"/>
          <w:sz w:val="28"/>
        </w:rPr>
        <w:t>
      3) в графе 3 указывается количество привитых реципиентов против ВГВ-2 (абсолютное число);</w:t>
      </w:r>
    </w:p>
    <w:bookmarkEnd w:id="1086"/>
    <w:bookmarkStart w:name="z3071" w:id="1087"/>
    <w:p>
      <w:pPr>
        <w:spacing w:after="0"/>
        <w:ind w:left="0"/>
        <w:jc w:val="both"/>
      </w:pPr>
      <w:r>
        <w:rPr>
          <w:rFonts w:ascii="Times New Roman"/>
          <w:b w:val="false"/>
          <w:i w:val="false"/>
          <w:color w:val="000000"/>
          <w:sz w:val="28"/>
        </w:rPr>
        <w:t>
      4) в графе 4 указывается количество привитых студентов медицинского профиля против ВГВ-3 (абсолютное число);</w:t>
      </w:r>
    </w:p>
    <w:bookmarkEnd w:id="1087"/>
    <w:bookmarkStart w:name="z3072" w:id="1088"/>
    <w:p>
      <w:pPr>
        <w:spacing w:after="0"/>
        <w:ind w:left="0"/>
        <w:jc w:val="both"/>
      </w:pPr>
      <w:r>
        <w:rPr>
          <w:rFonts w:ascii="Times New Roman"/>
          <w:b w:val="false"/>
          <w:i w:val="false"/>
          <w:color w:val="000000"/>
          <w:sz w:val="28"/>
        </w:rPr>
        <w:t>
      5) в графе 5 указывается количество привитых контактных в очагах против ВГВ-3 (абсолютное число);</w:t>
      </w:r>
    </w:p>
    <w:bookmarkEnd w:id="1088"/>
    <w:bookmarkStart w:name="z3073" w:id="1089"/>
    <w:p>
      <w:pPr>
        <w:spacing w:after="0"/>
        <w:ind w:left="0"/>
        <w:jc w:val="both"/>
      </w:pPr>
      <w:r>
        <w:rPr>
          <w:rFonts w:ascii="Times New Roman"/>
          <w:b w:val="false"/>
          <w:i w:val="false"/>
          <w:color w:val="000000"/>
          <w:sz w:val="28"/>
        </w:rPr>
        <w:t>
      6) в графе 6 указывается количество привитых ВИЧ-инфицированных лиц против ВГВ-3 (абсолютное число);</w:t>
      </w:r>
    </w:p>
    <w:bookmarkEnd w:id="1089"/>
    <w:bookmarkStart w:name="z3074" w:id="1090"/>
    <w:p>
      <w:pPr>
        <w:spacing w:after="0"/>
        <w:ind w:left="0"/>
        <w:jc w:val="both"/>
      </w:pPr>
      <w:r>
        <w:rPr>
          <w:rFonts w:ascii="Times New Roman"/>
          <w:b w:val="false"/>
          <w:i w:val="false"/>
          <w:color w:val="000000"/>
          <w:sz w:val="28"/>
        </w:rPr>
        <w:t>
      7) в графе 7 указывается количество привитых лиц, подлежащих гемодиализу, трансплантации против ВГВ-3 (абсолютное число);</w:t>
      </w:r>
    </w:p>
    <w:bookmarkEnd w:id="1090"/>
    <w:bookmarkStart w:name="z3075" w:id="1091"/>
    <w:p>
      <w:pPr>
        <w:spacing w:after="0"/>
        <w:ind w:left="0"/>
        <w:jc w:val="both"/>
      </w:pPr>
      <w:r>
        <w:rPr>
          <w:rFonts w:ascii="Times New Roman"/>
          <w:b w:val="false"/>
          <w:i w:val="false"/>
          <w:color w:val="000000"/>
          <w:sz w:val="28"/>
        </w:rPr>
        <w:t>
      8) в графе 8 указывается количество привитых онкогематологических больных против ВГВ-3 (абсолютное число).</w:t>
      </w:r>
    </w:p>
    <w:bookmarkEnd w:id="10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17 в соответствии с приказом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79" w:id="1092"/>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1092"/>
    <w:bookmarkStart w:name="z3080" w:id="1093"/>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093"/>
    <w:bookmarkStart w:name="z3081" w:id="1094"/>
    <w:p>
      <w:pPr>
        <w:spacing w:after="0"/>
        <w:ind w:left="0"/>
        <w:jc w:val="both"/>
      </w:pPr>
      <w:r>
        <w:rPr>
          <w:rFonts w:ascii="Times New Roman"/>
          <w:b w:val="false"/>
          <w:i w:val="false"/>
          <w:color w:val="000000"/>
          <w:sz w:val="28"/>
        </w:rPr>
        <w:t>
      Наименование административной формы: "Мониторинг санитарно-гигиенического надзора</w:t>
      </w:r>
    </w:p>
    <w:bookmarkEnd w:id="1094"/>
    <w:bookmarkStart w:name="z3082" w:id="1095"/>
    <w:p>
      <w:pPr>
        <w:spacing w:after="0"/>
        <w:ind w:left="0"/>
        <w:jc w:val="both"/>
      </w:pPr>
      <w:r>
        <w:rPr>
          <w:rFonts w:ascii="Times New Roman"/>
          <w:b w:val="false"/>
          <w:i w:val="false"/>
          <w:color w:val="000000"/>
          <w:sz w:val="28"/>
        </w:rPr>
        <w:t>
      Форма санитарно-эпидемиологического мониторинга за состоянием водных объектов"</w:t>
      </w:r>
    </w:p>
    <w:bookmarkEnd w:id="1095"/>
    <w:bookmarkStart w:name="z3083" w:id="1096"/>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017-ИРПК </w:t>
      </w:r>
    </w:p>
    <w:bookmarkEnd w:id="1096"/>
    <w:bookmarkStart w:name="z3084" w:id="1097"/>
    <w:p>
      <w:pPr>
        <w:spacing w:after="0"/>
        <w:ind w:left="0"/>
        <w:jc w:val="both"/>
      </w:pPr>
      <w:r>
        <w:rPr>
          <w:rFonts w:ascii="Times New Roman"/>
          <w:b w:val="false"/>
          <w:i w:val="false"/>
          <w:color w:val="000000"/>
          <w:sz w:val="28"/>
        </w:rPr>
        <w:t>
      Периодичность: ежеквартально, один раз в полугодие, один раз в год с нарастанием</w:t>
      </w:r>
    </w:p>
    <w:bookmarkEnd w:id="1097"/>
    <w:bookmarkStart w:name="z3085" w:id="1098"/>
    <w:p>
      <w:pPr>
        <w:spacing w:after="0"/>
        <w:ind w:left="0"/>
        <w:jc w:val="both"/>
      </w:pPr>
      <w:r>
        <w:rPr>
          <w:rFonts w:ascii="Times New Roman"/>
          <w:b w:val="false"/>
          <w:i w:val="false"/>
          <w:color w:val="000000"/>
          <w:sz w:val="28"/>
        </w:rPr>
        <w:t>
      Отчетный период: ______________20___года</w:t>
      </w:r>
    </w:p>
    <w:bookmarkEnd w:id="1098"/>
    <w:bookmarkStart w:name="z3086" w:id="1099"/>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 </w:t>
      </w:r>
    </w:p>
    <w:bookmarkEnd w:id="1099"/>
    <w:bookmarkStart w:name="z3087" w:id="110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100"/>
    <w:bookmarkStart w:name="z3088" w:id="1101"/>
    <w:p>
      <w:pPr>
        <w:spacing w:after="0"/>
        <w:ind w:left="0"/>
        <w:jc w:val="both"/>
      </w:pPr>
      <w:r>
        <w:rPr>
          <w:rFonts w:ascii="Times New Roman"/>
          <w:b w:val="false"/>
          <w:i w:val="false"/>
          <w:color w:val="000000"/>
          <w:sz w:val="28"/>
        </w:rPr>
        <w:t xml:space="preserve">
      ИИН/БИН </w:t>
      </w:r>
    </w:p>
    <w:bookmarkEnd w:id="1101"/>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9" w:id="1102"/>
    <w:p>
      <w:pPr>
        <w:spacing w:after="0"/>
        <w:ind w:left="0"/>
        <w:jc w:val="both"/>
      </w:pPr>
      <w:r>
        <w:rPr>
          <w:rFonts w:ascii="Times New Roman"/>
          <w:b w:val="false"/>
          <w:i w:val="false"/>
          <w:color w:val="000000"/>
          <w:sz w:val="28"/>
        </w:rPr>
        <w:t>
      Метод сбора: в электронном виде</w:t>
      </w:r>
    </w:p>
    <w:bookmarkEnd w:id="1102"/>
    <w:bookmarkStart w:name="z3090" w:id="1103"/>
    <w:p>
      <w:pPr>
        <w:spacing w:after="0"/>
        <w:ind w:left="0"/>
        <w:jc w:val="both"/>
      </w:pPr>
      <w:r>
        <w:rPr>
          <w:rFonts w:ascii="Times New Roman"/>
          <w:b w:val="false"/>
          <w:i w:val="false"/>
          <w:color w:val="000000"/>
          <w:sz w:val="28"/>
        </w:rPr>
        <w:t>
      Мониторинг санитарно-гигиенического надзора</w:t>
      </w:r>
    </w:p>
    <w:bookmarkEnd w:id="1103"/>
    <w:bookmarkStart w:name="z3091" w:id="1104"/>
    <w:p>
      <w:pPr>
        <w:spacing w:after="0"/>
        <w:ind w:left="0"/>
        <w:jc w:val="left"/>
      </w:pPr>
      <w:r>
        <w:rPr>
          <w:rFonts w:ascii="Times New Roman"/>
          <w:b/>
          <w:i w:val="false"/>
          <w:color w:val="000000"/>
        </w:rPr>
        <w:t xml:space="preserve"> Форма санитарно-эпидемиологического мониторинга за состоянием водных объектов"</w:t>
      </w:r>
      <w:r>
        <w:br/>
      </w:r>
      <w:r>
        <w:rPr>
          <w:rFonts w:ascii="Times New Roman"/>
          <w:b/>
          <w:i w:val="false"/>
          <w:color w:val="000000"/>
        </w:rPr>
        <w:t>(ежеквартально, один раз в полугодие, один раз в год с нарастанием)</w:t>
      </w:r>
    </w:p>
    <w:bookmarkEnd w:id="1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1105"/>
          <w:p>
            <w:pPr>
              <w:spacing w:after="20"/>
              <w:ind w:left="20"/>
              <w:jc w:val="both"/>
            </w:pPr>
            <w:r>
              <w:rPr>
                <w:rFonts w:ascii="Times New Roman"/>
                <w:b w:val="false"/>
                <w:i w:val="false"/>
                <w:color w:val="000000"/>
                <w:sz w:val="20"/>
              </w:rPr>
              <w:t>
</w:t>
            </w:r>
            <w:r>
              <w:rPr>
                <w:rFonts w:ascii="Times New Roman"/>
                <w:b w:val="false"/>
                <w:i w:val="false"/>
                <w:color w:val="000000"/>
                <w:sz w:val="20"/>
              </w:rPr>
              <w:t>открытые водоемы (1 категории)</w:t>
            </w:r>
          </w:p>
          <w:bookmarkEnd w:id="110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водоемы (2 категории)</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1106"/>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106"/>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отвечает санитарно-эпидемиологическим требованиям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отвечает санитарно-эпидемиологическим требованиям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санитарно-химические показатели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соответствуют нормативам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соответствуют нормативам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соответствуют нормативам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соответствуют нормативам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11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0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138" w:id="110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1108"/>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3141" w:id="1109"/>
      <w:r>
        <w:rPr>
          <w:rFonts w:ascii="Times New Roman"/>
          <w:b w:val="false"/>
          <w:i w:val="false"/>
          <w:color w:val="000000"/>
          <w:sz w:val="28"/>
        </w:rPr>
        <w:t>
      Телефон _____________________________________________</w:t>
      </w:r>
    </w:p>
    <w:bookmarkEnd w:id="1109"/>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3142" w:id="111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r>
        <w:br/>
      </w:r>
      <w:r>
        <w:rPr>
          <w:rFonts w:ascii="Times New Roman"/>
          <w:b/>
          <w:i w:val="false"/>
          <w:color w:val="000000"/>
        </w:rPr>
        <w:t>"Мониторинг санитарно-гигиенического надзора</w:t>
      </w:r>
      <w:r>
        <w:br/>
      </w:r>
      <w:r>
        <w:rPr>
          <w:rFonts w:ascii="Times New Roman"/>
          <w:b/>
          <w:i w:val="false"/>
          <w:color w:val="000000"/>
        </w:rPr>
        <w:t>Форма санитарно-эпидемиологического мониторинга за состоянием водных объектов"</w:t>
      </w:r>
      <w:r>
        <w:br/>
      </w:r>
      <w:r>
        <w:rPr>
          <w:rFonts w:ascii="Times New Roman"/>
          <w:b/>
          <w:i w:val="false"/>
          <w:color w:val="000000"/>
        </w:rPr>
        <w:t>(индекс: 017-ИРПК и периодичность формы: ежеквартально,</w:t>
      </w:r>
      <w:r>
        <w:br/>
      </w:r>
      <w:r>
        <w:rPr>
          <w:rFonts w:ascii="Times New Roman"/>
          <w:b/>
          <w:i w:val="false"/>
          <w:color w:val="000000"/>
        </w:rPr>
        <w:t>один раз в полугодие, один раз в год с нарастанием)</w:t>
      </w:r>
    </w:p>
    <w:bookmarkEnd w:id="1110"/>
    <w:bookmarkStart w:name="z3143" w:id="1111"/>
    <w:p>
      <w:pPr>
        <w:spacing w:after="0"/>
        <w:ind w:left="0"/>
        <w:jc w:val="left"/>
      </w:pPr>
      <w:r>
        <w:rPr>
          <w:rFonts w:ascii="Times New Roman"/>
          <w:b/>
          <w:i w:val="false"/>
          <w:color w:val="000000"/>
        </w:rPr>
        <w:t xml:space="preserve"> Глава 1. Общие положения</w:t>
      </w:r>
    </w:p>
    <w:bookmarkEnd w:id="1111"/>
    <w:bookmarkStart w:name="z3144" w:id="1112"/>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санитарно-гигиенического надзора. Форма санитарно-эпидемиологического мониторинга за состоянием водных объектов" (далее – Форма).</w:t>
      </w:r>
    </w:p>
    <w:bookmarkEnd w:id="1112"/>
    <w:bookmarkStart w:name="z3145" w:id="1113"/>
    <w:p>
      <w:pPr>
        <w:spacing w:after="0"/>
        <w:ind w:left="0"/>
        <w:jc w:val="both"/>
      </w:pPr>
      <w:r>
        <w:rPr>
          <w:rFonts w:ascii="Times New Roman"/>
          <w:b w:val="false"/>
          <w:i w:val="false"/>
          <w:color w:val="000000"/>
          <w:sz w:val="28"/>
        </w:rPr>
        <w:t xml:space="preserve">
      2. Форма заполняется территориальными подразделениями областей и городов Астана, Алматы, Шымкент и Филиалом "НПЦСЭиМ" РГП на ПХВ "НЦОЗ". </w:t>
      </w:r>
    </w:p>
    <w:bookmarkEnd w:id="1113"/>
    <w:bookmarkStart w:name="z3146" w:id="1114"/>
    <w:p>
      <w:pPr>
        <w:spacing w:after="0"/>
        <w:ind w:left="0"/>
        <w:jc w:val="both"/>
      </w:pPr>
      <w:r>
        <w:rPr>
          <w:rFonts w:ascii="Times New Roman"/>
          <w:b w:val="false"/>
          <w:i w:val="false"/>
          <w:color w:val="000000"/>
          <w:sz w:val="28"/>
        </w:rPr>
        <w:t>
      3. Заполненная Форма представляется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114"/>
    <w:bookmarkStart w:name="z3147" w:id="1115"/>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1115"/>
    <w:bookmarkStart w:name="z3148" w:id="1116"/>
    <w:p>
      <w:pPr>
        <w:spacing w:after="0"/>
        <w:ind w:left="0"/>
        <w:jc w:val="both"/>
      </w:pPr>
      <w:r>
        <w:rPr>
          <w:rFonts w:ascii="Times New Roman"/>
          <w:b w:val="false"/>
          <w:i w:val="false"/>
          <w:color w:val="000000"/>
          <w:sz w:val="28"/>
        </w:rPr>
        <w:t>
      5. Форма заполняется на казахском и русском языках.</w:t>
      </w:r>
    </w:p>
    <w:bookmarkEnd w:id="1116"/>
    <w:bookmarkStart w:name="z3149" w:id="1117"/>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1117"/>
    <w:bookmarkStart w:name="z3150" w:id="1118"/>
    <w:p>
      <w:pPr>
        <w:spacing w:after="0"/>
        <w:ind w:left="0"/>
        <w:jc w:val="both"/>
      </w:pPr>
      <w:r>
        <w:rPr>
          <w:rFonts w:ascii="Times New Roman"/>
          <w:b w:val="false"/>
          <w:i w:val="false"/>
          <w:color w:val="000000"/>
          <w:sz w:val="28"/>
        </w:rPr>
        <w:t>
      1) питьевая вода – вода в ее естественном состоянии или после обработки, отвечающая по качеству установленным национальным стандартам и гигиеническим нормативам, предназначенная для питьевых и хозяйственно-питьевых нужд населения;</w:t>
      </w:r>
    </w:p>
    <w:bookmarkEnd w:id="1118"/>
    <w:bookmarkStart w:name="z3151" w:id="1119"/>
    <w:p>
      <w:pPr>
        <w:spacing w:after="0"/>
        <w:ind w:left="0"/>
        <w:jc w:val="both"/>
      </w:pPr>
      <w:r>
        <w:rPr>
          <w:rFonts w:ascii="Times New Roman"/>
          <w:b w:val="false"/>
          <w:i w:val="false"/>
          <w:color w:val="000000"/>
          <w:sz w:val="28"/>
        </w:rPr>
        <w:t>
      2) питьевое и (или) хозяйственно-питьевое водоснабжение – технологический процесс, обеспечивающий забор, подготовку, хранение, транспортировку и подачу питьевой воды водопотребителям;</w:t>
      </w:r>
    </w:p>
    <w:bookmarkEnd w:id="1119"/>
    <w:bookmarkStart w:name="z3152" w:id="1120"/>
    <w:p>
      <w:pPr>
        <w:spacing w:after="0"/>
        <w:ind w:left="0"/>
        <w:jc w:val="both"/>
      </w:pPr>
      <w:r>
        <w:rPr>
          <w:rFonts w:ascii="Times New Roman"/>
          <w:b w:val="false"/>
          <w:i w:val="false"/>
          <w:color w:val="000000"/>
          <w:sz w:val="28"/>
        </w:rPr>
        <w:t>
      3) водоемы первой категории - поверхностные водные объекты, используемые в качестве источника централизованного или нецентрализованного водного хозяйственно-питьевого водоснабжения;</w:t>
      </w:r>
    </w:p>
    <w:bookmarkEnd w:id="1120"/>
    <w:bookmarkStart w:name="z3153" w:id="1121"/>
    <w:p>
      <w:pPr>
        <w:spacing w:after="0"/>
        <w:ind w:left="0"/>
        <w:jc w:val="both"/>
      </w:pPr>
      <w:r>
        <w:rPr>
          <w:rFonts w:ascii="Times New Roman"/>
          <w:b w:val="false"/>
          <w:i w:val="false"/>
          <w:color w:val="000000"/>
          <w:sz w:val="28"/>
        </w:rPr>
        <w:t>
      4) водоемы второй категории - поверхностные водные объекты, используемые для массового отдыха, туризма и спорта, а так же находящиеся в черте населенных пунктов.</w:t>
      </w:r>
    </w:p>
    <w:bookmarkEnd w:id="1121"/>
    <w:bookmarkStart w:name="z3154" w:id="1122"/>
    <w:p>
      <w:pPr>
        <w:spacing w:after="0"/>
        <w:ind w:left="0"/>
        <w:jc w:val="left"/>
      </w:pPr>
      <w:r>
        <w:rPr>
          <w:rFonts w:ascii="Times New Roman"/>
          <w:b/>
          <w:i w:val="false"/>
          <w:color w:val="000000"/>
        </w:rPr>
        <w:t xml:space="preserve"> Глава 2. Пояснение по заполнению Формы</w:t>
      </w:r>
    </w:p>
    <w:bookmarkEnd w:id="1122"/>
    <w:bookmarkStart w:name="z3155" w:id="1123"/>
    <w:p>
      <w:pPr>
        <w:spacing w:after="0"/>
        <w:ind w:left="0"/>
        <w:jc w:val="both"/>
      </w:pPr>
      <w:r>
        <w:rPr>
          <w:rFonts w:ascii="Times New Roman"/>
          <w:b w:val="false"/>
          <w:i w:val="false"/>
          <w:color w:val="000000"/>
          <w:sz w:val="28"/>
        </w:rPr>
        <w:t>
      1) в графе 1 указывается количество открытых водоемов (1 категории) всего;</w:t>
      </w:r>
    </w:p>
    <w:bookmarkEnd w:id="1123"/>
    <w:bookmarkStart w:name="z3156" w:id="1124"/>
    <w:p>
      <w:pPr>
        <w:spacing w:after="0"/>
        <w:ind w:left="0"/>
        <w:jc w:val="both"/>
      </w:pPr>
      <w:r>
        <w:rPr>
          <w:rFonts w:ascii="Times New Roman"/>
          <w:b w:val="false"/>
          <w:i w:val="false"/>
          <w:color w:val="000000"/>
          <w:sz w:val="28"/>
        </w:rPr>
        <w:t>
      2) в графе 2 указывается количество открытых водоемов (1 категории), не отвечающих санитарно-эпидемиологическим требованиям;</w:t>
      </w:r>
    </w:p>
    <w:bookmarkEnd w:id="1124"/>
    <w:bookmarkStart w:name="z3157" w:id="1125"/>
    <w:p>
      <w:pPr>
        <w:spacing w:after="0"/>
        <w:ind w:left="0"/>
        <w:jc w:val="both"/>
      </w:pPr>
      <w:r>
        <w:rPr>
          <w:rFonts w:ascii="Times New Roman"/>
          <w:b w:val="false"/>
          <w:i w:val="false"/>
          <w:color w:val="000000"/>
          <w:sz w:val="28"/>
        </w:rPr>
        <w:t>
      3) в графе 3 указывается количество исследованных лабораторным контролем на микробиологические показатели проб из открытых водоемов (1 категории);</w:t>
      </w:r>
    </w:p>
    <w:bookmarkEnd w:id="1125"/>
    <w:bookmarkStart w:name="z3158" w:id="1126"/>
    <w:p>
      <w:pPr>
        <w:spacing w:after="0"/>
        <w:ind w:left="0"/>
        <w:jc w:val="both"/>
      </w:pPr>
      <w:r>
        <w:rPr>
          <w:rFonts w:ascii="Times New Roman"/>
          <w:b w:val="false"/>
          <w:i w:val="false"/>
          <w:color w:val="000000"/>
          <w:sz w:val="28"/>
        </w:rPr>
        <w:t>
      4) в графе 4 указывается количество исследованных лабораторным контролем на микробиологические показатели проб из открытых водоемов (1 категории), не соответствующие нормативам;</w:t>
      </w:r>
    </w:p>
    <w:bookmarkEnd w:id="1126"/>
    <w:bookmarkStart w:name="z3159" w:id="1127"/>
    <w:p>
      <w:pPr>
        <w:spacing w:after="0"/>
        <w:ind w:left="0"/>
        <w:jc w:val="both"/>
      </w:pPr>
      <w:r>
        <w:rPr>
          <w:rFonts w:ascii="Times New Roman"/>
          <w:b w:val="false"/>
          <w:i w:val="false"/>
          <w:color w:val="000000"/>
          <w:sz w:val="28"/>
        </w:rPr>
        <w:t>
      5) в графе 5 указывается количество исследованных лабораторным контролем на санитарно-химические показатели проб из открытых водоемов (1 категории);</w:t>
      </w:r>
    </w:p>
    <w:bookmarkEnd w:id="1127"/>
    <w:bookmarkStart w:name="z3160" w:id="1128"/>
    <w:p>
      <w:pPr>
        <w:spacing w:after="0"/>
        <w:ind w:left="0"/>
        <w:jc w:val="both"/>
      </w:pPr>
      <w:r>
        <w:rPr>
          <w:rFonts w:ascii="Times New Roman"/>
          <w:b w:val="false"/>
          <w:i w:val="false"/>
          <w:color w:val="000000"/>
          <w:sz w:val="28"/>
        </w:rPr>
        <w:t>
      6) в графе 6 указывается количество исследованных лабораторным контролем на санитарно-химические показатели проб из открытых водоемов (1 категории), не соответствующие нормативам;</w:t>
      </w:r>
    </w:p>
    <w:bookmarkEnd w:id="1128"/>
    <w:bookmarkStart w:name="z3161" w:id="1129"/>
    <w:p>
      <w:pPr>
        <w:spacing w:after="0"/>
        <w:ind w:left="0"/>
        <w:jc w:val="both"/>
      </w:pPr>
      <w:r>
        <w:rPr>
          <w:rFonts w:ascii="Times New Roman"/>
          <w:b w:val="false"/>
          <w:i w:val="false"/>
          <w:color w:val="000000"/>
          <w:sz w:val="28"/>
        </w:rPr>
        <w:t>
      7) в графе 7 указывается количество открытых водоемов (2 категории) всего;</w:t>
      </w:r>
    </w:p>
    <w:bookmarkEnd w:id="1129"/>
    <w:bookmarkStart w:name="z3162" w:id="1130"/>
    <w:p>
      <w:pPr>
        <w:spacing w:after="0"/>
        <w:ind w:left="0"/>
        <w:jc w:val="both"/>
      </w:pPr>
      <w:r>
        <w:rPr>
          <w:rFonts w:ascii="Times New Roman"/>
          <w:b w:val="false"/>
          <w:i w:val="false"/>
          <w:color w:val="000000"/>
          <w:sz w:val="28"/>
        </w:rPr>
        <w:t>
      8) в графе 8 указывается открытых водоемов (2 категории), не отвечающих санитарно-эпидемиологическим требованиям;</w:t>
      </w:r>
    </w:p>
    <w:bookmarkEnd w:id="1130"/>
    <w:bookmarkStart w:name="z3163" w:id="1131"/>
    <w:p>
      <w:pPr>
        <w:spacing w:after="0"/>
        <w:ind w:left="0"/>
        <w:jc w:val="both"/>
      </w:pPr>
      <w:r>
        <w:rPr>
          <w:rFonts w:ascii="Times New Roman"/>
          <w:b w:val="false"/>
          <w:i w:val="false"/>
          <w:color w:val="000000"/>
          <w:sz w:val="28"/>
        </w:rPr>
        <w:t>
      9) в графе 9 указывается количество исследованных лабораторным контролем на микробиологические показатели проб из открытых водоемов (2 категории);</w:t>
      </w:r>
    </w:p>
    <w:bookmarkEnd w:id="1131"/>
    <w:bookmarkStart w:name="z3164" w:id="1132"/>
    <w:p>
      <w:pPr>
        <w:spacing w:after="0"/>
        <w:ind w:left="0"/>
        <w:jc w:val="both"/>
      </w:pPr>
      <w:r>
        <w:rPr>
          <w:rFonts w:ascii="Times New Roman"/>
          <w:b w:val="false"/>
          <w:i w:val="false"/>
          <w:color w:val="000000"/>
          <w:sz w:val="28"/>
        </w:rPr>
        <w:t>
      10) в графе 10 указывается количество исследованных лабораторным контролем на микробиологические показатели проб из открытых водоемов (2 категории), не соответствующие нормативам;</w:t>
      </w:r>
    </w:p>
    <w:bookmarkEnd w:id="1132"/>
    <w:bookmarkStart w:name="z3165" w:id="1133"/>
    <w:p>
      <w:pPr>
        <w:spacing w:after="0"/>
        <w:ind w:left="0"/>
        <w:jc w:val="both"/>
      </w:pPr>
      <w:r>
        <w:rPr>
          <w:rFonts w:ascii="Times New Roman"/>
          <w:b w:val="false"/>
          <w:i w:val="false"/>
          <w:color w:val="000000"/>
          <w:sz w:val="28"/>
        </w:rPr>
        <w:t>
      11) в графе 11 указывается количество исследованных лабораторным контролем на санитарно-химические показатели проб из открытых водоемов (2 категории);</w:t>
      </w:r>
    </w:p>
    <w:bookmarkEnd w:id="1133"/>
    <w:bookmarkStart w:name="z3166" w:id="1134"/>
    <w:p>
      <w:pPr>
        <w:spacing w:after="0"/>
        <w:ind w:left="0"/>
        <w:jc w:val="both"/>
      </w:pPr>
      <w:r>
        <w:rPr>
          <w:rFonts w:ascii="Times New Roman"/>
          <w:b w:val="false"/>
          <w:i w:val="false"/>
          <w:color w:val="000000"/>
          <w:sz w:val="28"/>
        </w:rPr>
        <w:t>
      12) в графе 12 указывается количество исследованных лабораторным контролем на санитарно-химические показатели проб из открытых водоемов (2 категории), не соответствующие нормативам.</w:t>
      </w:r>
    </w:p>
    <w:bookmarkEnd w:id="1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18 в соответствии с приказом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70" w:id="1135"/>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1135"/>
    <w:bookmarkStart w:name="z3171" w:id="1136"/>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136"/>
    <w:bookmarkStart w:name="z3172" w:id="1137"/>
    <w:p>
      <w:pPr>
        <w:spacing w:after="0"/>
        <w:ind w:left="0"/>
        <w:jc w:val="both"/>
      </w:pPr>
      <w:r>
        <w:rPr>
          <w:rFonts w:ascii="Times New Roman"/>
          <w:b w:val="false"/>
          <w:i w:val="false"/>
          <w:color w:val="000000"/>
          <w:sz w:val="28"/>
        </w:rPr>
        <w:t>
      Наименование административной формы: "Мониторинг санитарно-гигиенического надзора</w:t>
      </w:r>
    </w:p>
    <w:bookmarkEnd w:id="1137"/>
    <w:bookmarkStart w:name="z3173" w:id="1138"/>
    <w:p>
      <w:pPr>
        <w:spacing w:after="0"/>
        <w:ind w:left="0"/>
        <w:jc w:val="both"/>
      </w:pPr>
      <w:r>
        <w:rPr>
          <w:rFonts w:ascii="Times New Roman"/>
          <w:b w:val="false"/>
          <w:i w:val="false"/>
          <w:color w:val="000000"/>
          <w:sz w:val="28"/>
        </w:rPr>
        <w:t>
      Форма санитарно-эпидемиологического мониторинга за состоянием атмосферного воздуха"</w:t>
      </w:r>
    </w:p>
    <w:bookmarkEnd w:id="1138"/>
    <w:bookmarkStart w:name="z3174" w:id="1139"/>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018-ИРПК </w:t>
      </w:r>
    </w:p>
    <w:bookmarkEnd w:id="1139"/>
    <w:bookmarkStart w:name="z3175" w:id="1140"/>
    <w:p>
      <w:pPr>
        <w:spacing w:after="0"/>
        <w:ind w:left="0"/>
        <w:jc w:val="both"/>
      </w:pPr>
      <w:r>
        <w:rPr>
          <w:rFonts w:ascii="Times New Roman"/>
          <w:b w:val="false"/>
          <w:i w:val="false"/>
          <w:color w:val="000000"/>
          <w:sz w:val="28"/>
        </w:rPr>
        <w:t>
      Периодичность: ежеквартально, один раз в полугодие, один раз в год с нарастанием</w:t>
      </w:r>
    </w:p>
    <w:bookmarkEnd w:id="1140"/>
    <w:bookmarkStart w:name="z3176" w:id="1141"/>
    <w:p>
      <w:pPr>
        <w:spacing w:after="0"/>
        <w:ind w:left="0"/>
        <w:jc w:val="both"/>
      </w:pPr>
      <w:r>
        <w:rPr>
          <w:rFonts w:ascii="Times New Roman"/>
          <w:b w:val="false"/>
          <w:i w:val="false"/>
          <w:color w:val="000000"/>
          <w:sz w:val="28"/>
        </w:rPr>
        <w:t>
      Отчетный период: ______________20___года</w:t>
      </w:r>
    </w:p>
    <w:bookmarkEnd w:id="1141"/>
    <w:bookmarkStart w:name="z3177" w:id="1142"/>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 </w:t>
      </w:r>
    </w:p>
    <w:bookmarkEnd w:id="1142"/>
    <w:bookmarkStart w:name="z3178" w:id="114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143"/>
    <w:bookmarkStart w:name="z3179" w:id="1144"/>
    <w:p>
      <w:pPr>
        <w:spacing w:after="0"/>
        <w:ind w:left="0"/>
        <w:jc w:val="both"/>
      </w:pPr>
      <w:r>
        <w:rPr>
          <w:rFonts w:ascii="Times New Roman"/>
          <w:b w:val="false"/>
          <w:i w:val="false"/>
          <w:color w:val="000000"/>
          <w:sz w:val="28"/>
        </w:rPr>
        <w:t xml:space="preserve">
      ИИН/БИН </w:t>
      </w:r>
    </w:p>
    <w:bookmarkEnd w:id="114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80" w:id="1145"/>
    <w:p>
      <w:pPr>
        <w:spacing w:after="0"/>
        <w:ind w:left="0"/>
        <w:jc w:val="both"/>
      </w:pPr>
      <w:r>
        <w:rPr>
          <w:rFonts w:ascii="Times New Roman"/>
          <w:b w:val="false"/>
          <w:i w:val="false"/>
          <w:color w:val="000000"/>
          <w:sz w:val="28"/>
        </w:rPr>
        <w:t xml:space="preserve">
      Метод сбора: в электронном виде </w:t>
      </w:r>
    </w:p>
    <w:bookmarkEnd w:id="1145"/>
    <w:bookmarkStart w:name="z3181" w:id="1146"/>
    <w:p>
      <w:pPr>
        <w:spacing w:after="0"/>
        <w:ind w:left="0"/>
        <w:jc w:val="both"/>
      </w:pPr>
      <w:r>
        <w:rPr>
          <w:rFonts w:ascii="Times New Roman"/>
          <w:b w:val="false"/>
          <w:i w:val="false"/>
          <w:color w:val="000000"/>
          <w:sz w:val="28"/>
        </w:rPr>
        <w:t>
      Мониторинг санитарно-гигиенического надзора</w:t>
      </w:r>
    </w:p>
    <w:bookmarkEnd w:id="1146"/>
    <w:bookmarkStart w:name="z3182" w:id="1147"/>
    <w:p>
      <w:pPr>
        <w:spacing w:after="0"/>
        <w:ind w:left="0"/>
        <w:jc w:val="left"/>
      </w:pPr>
      <w:r>
        <w:rPr>
          <w:rFonts w:ascii="Times New Roman"/>
          <w:b/>
          <w:i w:val="false"/>
          <w:color w:val="000000"/>
        </w:rPr>
        <w:t xml:space="preserve"> Форма санитарно-эпидемиологического мониторинга</w:t>
      </w:r>
      <w:r>
        <w:br/>
      </w:r>
      <w:r>
        <w:rPr>
          <w:rFonts w:ascii="Times New Roman"/>
          <w:b/>
          <w:i w:val="false"/>
          <w:color w:val="000000"/>
        </w:rPr>
        <w:t>за состоянием атмосферного воздуха за______________20___года</w:t>
      </w:r>
      <w:r>
        <w:br/>
      </w:r>
      <w:r>
        <w:rPr>
          <w:rFonts w:ascii="Times New Roman"/>
          <w:b/>
          <w:i w:val="false"/>
          <w:color w:val="000000"/>
        </w:rPr>
        <w:t>(ежеквартально, один раз в полугодие, один раз в год с нарастанием)</w:t>
      </w:r>
    </w:p>
    <w:bookmarkEnd w:id="1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114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территории</w:t>
            </w:r>
          </w:p>
          <w:bookmarkEnd w:id="1148"/>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 имеющих организованные выбросы в атмосферу, единиц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 имеющих санитарно- защитные зоны нормативных размеров, единиц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контрольных точек отбора проб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ингредиентов, содержащихся в выбросах, единиц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определяет НЦЭ, единиц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на санитарно-химические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 единиц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превышением предельно допустимой концентрацией (ПДК)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ингредиентов с превышением ПДК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каждому ингредиенту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превышением ПДК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I-II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I-II класса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11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4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245" w:id="115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1150"/>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3248" w:id="1151"/>
      <w:r>
        <w:rPr>
          <w:rFonts w:ascii="Times New Roman"/>
          <w:b w:val="false"/>
          <w:i w:val="false"/>
          <w:color w:val="000000"/>
          <w:sz w:val="28"/>
        </w:rPr>
        <w:t>
      Телефон _____________________________________________</w:t>
      </w:r>
    </w:p>
    <w:bookmarkEnd w:id="1151"/>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w:t>
      </w:r>
    </w:p>
    <w:bookmarkStart w:name="z3249" w:id="115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санитарно-гигиенического надзора</w:t>
      </w:r>
      <w:r>
        <w:br/>
      </w:r>
      <w:r>
        <w:rPr>
          <w:rFonts w:ascii="Times New Roman"/>
          <w:b/>
          <w:i w:val="false"/>
          <w:color w:val="000000"/>
        </w:rPr>
        <w:t>Форма санитарно-эпидемиологического мониторинга за состоянием атмосферного воздуха"</w:t>
      </w:r>
      <w:r>
        <w:br/>
      </w:r>
      <w:r>
        <w:rPr>
          <w:rFonts w:ascii="Times New Roman"/>
          <w:b/>
          <w:i w:val="false"/>
          <w:color w:val="000000"/>
        </w:rPr>
        <w:t>(индекс: 018-ИРПК и периодичность формы:</w:t>
      </w:r>
      <w:r>
        <w:br/>
      </w:r>
      <w:r>
        <w:rPr>
          <w:rFonts w:ascii="Times New Roman"/>
          <w:b/>
          <w:i w:val="false"/>
          <w:color w:val="000000"/>
        </w:rPr>
        <w:t>ежеквартально, один раз в полугодие, один раз в год с нарастанием)</w:t>
      </w:r>
    </w:p>
    <w:bookmarkEnd w:id="1152"/>
    <w:bookmarkStart w:name="z3250" w:id="1153"/>
    <w:p>
      <w:pPr>
        <w:spacing w:after="0"/>
        <w:ind w:left="0"/>
        <w:jc w:val="left"/>
      </w:pPr>
      <w:r>
        <w:rPr>
          <w:rFonts w:ascii="Times New Roman"/>
          <w:b/>
          <w:i w:val="false"/>
          <w:color w:val="000000"/>
        </w:rPr>
        <w:t xml:space="preserve"> Глава 1. Общие положения</w:t>
      </w:r>
    </w:p>
    <w:bookmarkEnd w:id="1153"/>
    <w:bookmarkStart w:name="z3251" w:id="1154"/>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санитарно-гигиенического надзора. Форма санитарно-эпидемиологического мониторинга за состоянием атмосферного воздуха" (далее - Форма).</w:t>
      </w:r>
    </w:p>
    <w:bookmarkEnd w:id="1154"/>
    <w:bookmarkStart w:name="z3252" w:id="1155"/>
    <w:p>
      <w:pPr>
        <w:spacing w:after="0"/>
        <w:ind w:left="0"/>
        <w:jc w:val="both"/>
      </w:pPr>
      <w:r>
        <w:rPr>
          <w:rFonts w:ascii="Times New Roman"/>
          <w:b w:val="false"/>
          <w:i w:val="false"/>
          <w:color w:val="000000"/>
          <w:sz w:val="28"/>
        </w:rPr>
        <w:t xml:space="preserve">
      2. Форма заполняется территориальными подразделениями областей и городов Астана, Алматы, Шымкент и Филиалом "НПЦСЭиМ" РГП на ПХВ "НЦОЗ". </w:t>
      </w:r>
    </w:p>
    <w:bookmarkEnd w:id="1155"/>
    <w:bookmarkStart w:name="z3253" w:id="1156"/>
    <w:p>
      <w:pPr>
        <w:spacing w:after="0"/>
        <w:ind w:left="0"/>
        <w:jc w:val="both"/>
      </w:pPr>
      <w:r>
        <w:rPr>
          <w:rFonts w:ascii="Times New Roman"/>
          <w:b w:val="false"/>
          <w:i w:val="false"/>
          <w:color w:val="000000"/>
          <w:sz w:val="28"/>
        </w:rPr>
        <w:t>
      3. Заполненная Форма представляется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156"/>
    <w:bookmarkStart w:name="z3254" w:id="1157"/>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1157"/>
    <w:bookmarkStart w:name="z3255" w:id="1158"/>
    <w:p>
      <w:pPr>
        <w:spacing w:after="0"/>
        <w:ind w:left="0"/>
        <w:jc w:val="both"/>
      </w:pPr>
      <w:r>
        <w:rPr>
          <w:rFonts w:ascii="Times New Roman"/>
          <w:b w:val="false"/>
          <w:i w:val="false"/>
          <w:color w:val="000000"/>
          <w:sz w:val="28"/>
        </w:rPr>
        <w:t>
      5. Форма заполняется на казахском и русском языках.</w:t>
      </w:r>
    </w:p>
    <w:bookmarkEnd w:id="1158"/>
    <w:bookmarkStart w:name="z3256" w:id="1159"/>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1159"/>
    <w:bookmarkStart w:name="z3257" w:id="1160"/>
    <w:p>
      <w:pPr>
        <w:spacing w:after="0"/>
        <w:ind w:left="0"/>
        <w:jc w:val="both"/>
      </w:pPr>
      <w:r>
        <w:rPr>
          <w:rFonts w:ascii="Times New Roman"/>
          <w:b w:val="false"/>
          <w:i w:val="false"/>
          <w:color w:val="000000"/>
          <w:sz w:val="28"/>
        </w:rPr>
        <w:t>
      1) атмосферный воздух – это жизненно важный компонент окружающей среды, представляющий собой природную смесь газов приземного слоя атмосферы за пределами жилых, производственных и иных помещений, сформировавшуюся в ходе эволюции Земли;</w:t>
      </w:r>
    </w:p>
    <w:bookmarkEnd w:id="1160"/>
    <w:bookmarkStart w:name="z3258" w:id="1161"/>
    <w:p>
      <w:pPr>
        <w:spacing w:after="0"/>
        <w:ind w:left="0"/>
        <w:jc w:val="both"/>
      </w:pPr>
      <w:r>
        <w:rPr>
          <w:rFonts w:ascii="Times New Roman"/>
          <w:b w:val="false"/>
          <w:i w:val="false"/>
          <w:color w:val="000000"/>
          <w:sz w:val="28"/>
        </w:rPr>
        <w:t>
      2) загрязнения атмосферного воздуха – это нарушение гигиенических и экологических нормативов качества воздуха вследствие поступления в атмосферный воздух или образования в нем вредных (загрязняющих) веществ, связанных с промышленными выбросами;</w:t>
      </w:r>
    </w:p>
    <w:bookmarkEnd w:id="1161"/>
    <w:bookmarkStart w:name="z3259" w:id="1162"/>
    <w:p>
      <w:pPr>
        <w:spacing w:after="0"/>
        <w:ind w:left="0"/>
        <w:jc w:val="both"/>
      </w:pPr>
      <w:r>
        <w:rPr>
          <w:rFonts w:ascii="Times New Roman"/>
          <w:b w:val="false"/>
          <w:i w:val="false"/>
          <w:color w:val="000000"/>
          <w:sz w:val="28"/>
        </w:rPr>
        <w:t>
      3) мониторинг атмосферного воздуха – система наблюдений за состоянием атмосферного воздуха, его загрязнением и за происходящими в нем природными явлениями, а также оценка и прогноз состояния атмосферного воздуха, его загрязнения.</w:t>
      </w:r>
    </w:p>
    <w:bookmarkEnd w:id="1162"/>
    <w:bookmarkStart w:name="z3260" w:id="1163"/>
    <w:p>
      <w:pPr>
        <w:spacing w:after="0"/>
        <w:ind w:left="0"/>
        <w:jc w:val="left"/>
      </w:pPr>
      <w:r>
        <w:rPr>
          <w:rFonts w:ascii="Times New Roman"/>
          <w:b/>
          <w:i w:val="false"/>
          <w:color w:val="000000"/>
        </w:rPr>
        <w:t xml:space="preserve"> Глава 2. Пояснение по заполнению Формы</w:t>
      </w:r>
    </w:p>
    <w:bookmarkEnd w:id="1163"/>
    <w:bookmarkStart w:name="z3261" w:id="1164"/>
    <w:p>
      <w:pPr>
        <w:spacing w:after="0"/>
        <w:ind w:left="0"/>
        <w:jc w:val="both"/>
      </w:pPr>
      <w:r>
        <w:rPr>
          <w:rFonts w:ascii="Times New Roman"/>
          <w:b w:val="false"/>
          <w:i w:val="false"/>
          <w:color w:val="000000"/>
          <w:sz w:val="28"/>
        </w:rPr>
        <w:t>
      1) в графе 1 указывается наименование территории согласно Классификатору административно-территориальных объектов (КАТО);</w:t>
      </w:r>
    </w:p>
    <w:bookmarkEnd w:id="1164"/>
    <w:bookmarkStart w:name="z3262" w:id="1165"/>
    <w:p>
      <w:pPr>
        <w:spacing w:after="0"/>
        <w:ind w:left="0"/>
        <w:jc w:val="both"/>
      </w:pPr>
      <w:r>
        <w:rPr>
          <w:rFonts w:ascii="Times New Roman"/>
          <w:b w:val="false"/>
          <w:i w:val="false"/>
          <w:color w:val="000000"/>
          <w:sz w:val="28"/>
        </w:rPr>
        <w:t>
      2) в графе 2 указывается число объектов, имеющих организованные выбросы в атмосферу, единиц;</w:t>
      </w:r>
    </w:p>
    <w:bookmarkEnd w:id="1165"/>
    <w:bookmarkStart w:name="z3263" w:id="1166"/>
    <w:p>
      <w:pPr>
        <w:spacing w:after="0"/>
        <w:ind w:left="0"/>
        <w:jc w:val="both"/>
      </w:pPr>
      <w:r>
        <w:rPr>
          <w:rFonts w:ascii="Times New Roman"/>
          <w:b w:val="false"/>
          <w:i w:val="false"/>
          <w:color w:val="000000"/>
          <w:sz w:val="28"/>
        </w:rPr>
        <w:t>
      3) в графе 3 указывается число объектов, имеющих санитарно-защитные зоны нормативных размеров, единиц;</w:t>
      </w:r>
    </w:p>
    <w:bookmarkEnd w:id="1166"/>
    <w:bookmarkStart w:name="z3264" w:id="1167"/>
    <w:p>
      <w:pPr>
        <w:spacing w:after="0"/>
        <w:ind w:left="0"/>
        <w:jc w:val="both"/>
      </w:pPr>
      <w:r>
        <w:rPr>
          <w:rFonts w:ascii="Times New Roman"/>
          <w:b w:val="false"/>
          <w:i w:val="false"/>
          <w:color w:val="000000"/>
          <w:sz w:val="28"/>
        </w:rPr>
        <w:t>
      4) в графе 4 указывается количество контрольных точек отбора проб;</w:t>
      </w:r>
    </w:p>
    <w:bookmarkEnd w:id="1167"/>
    <w:bookmarkStart w:name="z3265" w:id="1168"/>
    <w:p>
      <w:pPr>
        <w:spacing w:after="0"/>
        <w:ind w:left="0"/>
        <w:jc w:val="both"/>
      </w:pPr>
      <w:r>
        <w:rPr>
          <w:rFonts w:ascii="Times New Roman"/>
          <w:b w:val="false"/>
          <w:i w:val="false"/>
          <w:color w:val="000000"/>
          <w:sz w:val="28"/>
        </w:rPr>
        <w:t>
      5) в графе 5 указывается количество ингредиентов, содержащихся в выбросах, единиц, всего единиц;</w:t>
      </w:r>
    </w:p>
    <w:bookmarkEnd w:id="1168"/>
    <w:bookmarkStart w:name="z3266" w:id="1169"/>
    <w:p>
      <w:pPr>
        <w:spacing w:after="0"/>
        <w:ind w:left="0"/>
        <w:jc w:val="both"/>
      </w:pPr>
      <w:r>
        <w:rPr>
          <w:rFonts w:ascii="Times New Roman"/>
          <w:b w:val="false"/>
          <w:i w:val="false"/>
          <w:color w:val="000000"/>
          <w:sz w:val="28"/>
        </w:rPr>
        <w:t>
      6) в графе 6 указывается количество ингредиентов, содержащихся в выбросах, единиц, в том числе I-II класса;</w:t>
      </w:r>
    </w:p>
    <w:bookmarkEnd w:id="1169"/>
    <w:bookmarkStart w:name="z3267" w:id="1170"/>
    <w:p>
      <w:pPr>
        <w:spacing w:after="0"/>
        <w:ind w:left="0"/>
        <w:jc w:val="both"/>
      </w:pPr>
      <w:r>
        <w:rPr>
          <w:rFonts w:ascii="Times New Roman"/>
          <w:b w:val="false"/>
          <w:i w:val="false"/>
          <w:color w:val="000000"/>
          <w:sz w:val="28"/>
        </w:rPr>
        <w:t>
      7) в графе 7 указывается количество ингредиентов, которые определяет НЦЭ, единиц, всего единиц;</w:t>
      </w:r>
    </w:p>
    <w:bookmarkEnd w:id="1170"/>
    <w:bookmarkStart w:name="z3268" w:id="1171"/>
    <w:p>
      <w:pPr>
        <w:spacing w:after="0"/>
        <w:ind w:left="0"/>
        <w:jc w:val="both"/>
      </w:pPr>
      <w:r>
        <w:rPr>
          <w:rFonts w:ascii="Times New Roman"/>
          <w:b w:val="false"/>
          <w:i w:val="false"/>
          <w:color w:val="000000"/>
          <w:sz w:val="28"/>
        </w:rPr>
        <w:t>
      8) в графе 8 указывается количество ингредиентов которое определяет НЦЭ, единиц, в том числе I-II класса;</w:t>
      </w:r>
    </w:p>
    <w:bookmarkEnd w:id="1171"/>
    <w:bookmarkStart w:name="z3269" w:id="1172"/>
    <w:p>
      <w:pPr>
        <w:spacing w:after="0"/>
        <w:ind w:left="0"/>
        <w:jc w:val="both"/>
      </w:pPr>
      <w:r>
        <w:rPr>
          <w:rFonts w:ascii="Times New Roman"/>
          <w:b w:val="false"/>
          <w:i w:val="false"/>
          <w:color w:val="000000"/>
          <w:sz w:val="28"/>
        </w:rPr>
        <w:t>
      9) в графе 9 указывается количество исследованных проб на санитарно-химические показатели, всего проб, единиц;</w:t>
      </w:r>
    </w:p>
    <w:bookmarkEnd w:id="1172"/>
    <w:bookmarkStart w:name="z3270" w:id="1173"/>
    <w:p>
      <w:pPr>
        <w:spacing w:after="0"/>
        <w:ind w:left="0"/>
        <w:jc w:val="both"/>
      </w:pPr>
      <w:r>
        <w:rPr>
          <w:rFonts w:ascii="Times New Roman"/>
          <w:b w:val="false"/>
          <w:i w:val="false"/>
          <w:color w:val="000000"/>
          <w:sz w:val="28"/>
        </w:rPr>
        <w:t>
      10) в графе 10 указывается количество исследованы проб на санитарно-химические показатели с превышением предельно допустимой концентрацией (ПДК);</w:t>
      </w:r>
    </w:p>
    <w:bookmarkEnd w:id="1173"/>
    <w:bookmarkStart w:name="z3271" w:id="1174"/>
    <w:p>
      <w:pPr>
        <w:spacing w:after="0"/>
        <w:ind w:left="0"/>
        <w:jc w:val="both"/>
      </w:pPr>
      <w:r>
        <w:rPr>
          <w:rFonts w:ascii="Times New Roman"/>
          <w:b w:val="false"/>
          <w:i w:val="false"/>
          <w:color w:val="000000"/>
          <w:sz w:val="28"/>
        </w:rPr>
        <w:t>
      11) в графе 11 указывается наименование ингредиентов с превышением ПДК из исследованных проб на санитарно-химические показатели;</w:t>
      </w:r>
    </w:p>
    <w:bookmarkEnd w:id="1174"/>
    <w:bookmarkStart w:name="z3272" w:id="1175"/>
    <w:p>
      <w:pPr>
        <w:spacing w:after="0"/>
        <w:ind w:left="0"/>
        <w:jc w:val="both"/>
      </w:pPr>
      <w:r>
        <w:rPr>
          <w:rFonts w:ascii="Times New Roman"/>
          <w:b w:val="false"/>
          <w:i w:val="false"/>
          <w:color w:val="000000"/>
          <w:sz w:val="28"/>
        </w:rPr>
        <w:t>
      12) в графе 12 указывается исследовано проб на санитарно-химические показатели, по каждому ингредиенту;</w:t>
      </w:r>
    </w:p>
    <w:bookmarkEnd w:id="1175"/>
    <w:bookmarkStart w:name="z3273" w:id="1176"/>
    <w:p>
      <w:pPr>
        <w:spacing w:after="0"/>
        <w:ind w:left="0"/>
        <w:jc w:val="both"/>
      </w:pPr>
      <w:r>
        <w:rPr>
          <w:rFonts w:ascii="Times New Roman"/>
          <w:b w:val="false"/>
          <w:i w:val="false"/>
          <w:color w:val="000000"/>
          <w:sz w:val="28"/>
        </w:rPr>
        <w:t>
      13) в графе 13 указывается исследовано проб на санитарно-химические показатели, в том числе с превышением ПДК.</w:t>
      </w:r>
    </w:p>
    <w:bookmarkEnd w:id="1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19 в соответствии с приказом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77" w:id="1177"/>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1177"/>
    <w:bookmarkStart w:name="z3278" w:id="1178"/>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178"/>
    <w:bookmarkStart w:name="z3279" w:id="1179"/>
    <w:p>
      <w:pPr>
        <w:spacing w:after="0"/>
        <w:ind w:left="0"/>
        <w:jc w:val="both"/>
      </w:pPr>
      <w:r>
        <w:rPr>
          <w:rFonts w:ascii="Times New Roman"/>
          <w:b w:val="false"/>
          <w:i w:val="false"/>
          <w:color w:val="000000"/>
          <w:sz w:val="28"/>
        </w:rPr>
        <w:t>
      Наименование административной формы:</w:t>
      </w:r>
    </w:p>
    <w:bookmarkEnd w:id="1179"/>
    <w:bookmarkStart w:name="z3280" w:id="1180"/>
    <w:p>
      <w:pPr>
        <w:spacing w:after="0"/>
        <w:ind w:left="0"/>
        <w:jc w:val="both"/>
      </w:pPr>
      <w:r>
        <w:rPr>
          <w:rFonts w:ascii="Times New Roman"/>
          <w:b w:val="false"/>
          <w:i w:val="false"/>
          <w:color w:val="000000"/>
          <w:sz w:val="28"/>
        </w:rPr>
        <w:t>
      "Мониторинг санитарно-гигиенического надзора</w:t>
      </w:r>
    </w:p>
    <w:bookmarkEnd w:id="1180"/>
    <w:bookmarkStart w:name="z3281" w:id="1181"/>
    <w:p>
      <w:pPr>
        <w:spacing w:after="0"/>
        <w:ind w:left="0"/>
        <w:jc w:val="both"/>
      </w:pPr>
      <w:r>
        <w:rPr>
          <w:rFonts w:ascii="Times New Roman"/>
          <w:b w:val="false"/>
          <w:i w:val="false"/>
          <w:color w:val="000000"/>
          <w:sz w:val="28"/>
        </w:rPr>
        <w:t>
      Форма санитарно-эпидемиологического мониторинга за состоянием почвы"</w:t>
      </w:r>
    </w:p>
    <w:bookmarkEnd w:id="1181"/>
    <w:bookmarkStart w:name="z3282" w:id="1182"/>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019-ИРПК </w:t>
      </w:r>
    </w:p>
    <w:bookmarkEnd w:id="1182"/>
    <w:bookmarkStart w:name="z3283" w:id="1183"/>
    <w:p>
      <w:pPr>
        <w:spacing w:after="0"/>
        <w:ind w:left="0"/>
        <w:jc w:val="both"/>
      </w:pPr>
      <w:r>
        <w:rPr>
          <w:rFonts w:ascii="Times New Roman"/>
          <w:b w:val="false"/>
          <w:i w:val="false"/>
          <w:color w:val="000000"/>
          <w:sz w:val="28"/>
        </w:rPr>
        <w:t>
      Периодичность: ежеквартально, один раз в полугодие, один раз в год с нарастанием</w:t>
      </w:r>
    </w:p>
    <w:bookmarkEnd w:id="1183"/>
    <w:bookmarkStart w:name="z3284" w:id="1184"/>
    <w:p>
      <w:pPr>
        <w:spacing w:after="0"/>
        <w:ind w:left="0"/>
        <w:jc w:val="both"/>
      </w:pPr>
      <w:r>
        <w:rPr>
          <w:rFonts w:ascii="Times New Roman"/>
          <w:b w:val="false"/>
          <w:i w:val="false"/>
          <w:color w:val="000000"/>
          <w:sz w:val="28"/>
        </w:rPr>
        <w:t>
      Отчетный период: ______________20___года</w:t>
      </w:r>
    </w:p>
    <w:bookmarkEnd w:id="1184"/>
    <w:bookmarkStart w:name="z3285" w:id="1185"/>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 В "НЦОЗ" </w:t>
      </w:r>
    </w:p>
    <w:bookmarkEnd w:id="1185"/>
    <w:bookmarkStart w:name="z3286" w:id="118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186"/>
    <w:bookmarkStart w:name="z3287" w:id="1187"/>
    <w:p>
      <w:pPr>
        <w:spacing w:after="0"/>
        <w:ind w:left="0"/>
        <w:jc w:val="both"/>
      </w:pPr>
      <w:r>
        <w:rPr>
          <w:rFonts w:ascii="Times New Roman"/>
          <w:b w:val="false"/>
          <w:i w:val="false"/>
          <w:color w:val="000000"/>
          <w:sz w:val="28"/>
        </w:rPr>
        <w:t xml:space="preserve">
      ИИН/БИН </w:t>
      </w:r>
    </w:p>
    <w:bookmarkEnd w:id="1187"/>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88" w:id="1188"/>
    <w:p>
      <w:pPr>
        <w:spacing w:after="0"/>
        <w:ind w:left="0"/>
        <w:jc w:val="both"/>
      </w:pPr>
      <w:r>
        <w:rPr>
          <w:rFonts w:ascii="Times New Roman"/>
          <w:b w:val="false"/>
          <w:i w:val="false"/>
          <w:color w:val="000000"/>
          <w:sz w:val="28"/>
        </w:rPr>
        <w:t>
      Метод сбора: в электронном виде</w:t>
      </w:r>
    </w:p>
    <w:bookmarkEnd w:id="1188"/>
    <w:bookmarkStart w:name="z3289" w:id="1189"/>
    <w:p>
      <w:pPr>
        <w:spacing w:after="0"/>
        <w:ind w:left="0"/>
        <w:jc w:val="both"/>
      </w:pPr>
      <w:r>
        <w:rPr>
          <w:rFonts w:ascii="Times New Roman"/>
          <w:b w:val="false"/>
          <w:i w:val="false"/>
          <w:color w:val="000000"/>
          <w:sz w:val="28"/>
        </w:rPr>
        <w:t>
      Мониторинг санитарно-гигиенического надзора</w:t>
      </w:r>
    </w:p>
    <w:bookmarkEnd w:id="1189"/>
    <w:bookmarkStart w:name="z3290" w:id="1190"/>
    <w:p>
      <w:pPr>
        <w:spacing w:after="0"/>
        <w:ind w:left="0"/>
        <w:jc w:val="left"/>
      </w:pPr>
      <w:r>
        <w:rPr>
          <w:rFonts w:ascii="Times New Roman"/>
          <w:b/>
          <w:i w:val="false"/>
          <w:color w:val="000000"/>
        </w:rPr>
        <w:t xml:space="preserve"> Мониторинг санитарно-гигиенического надзора</w:t>
      </w:r>
      <w:r>
        <w:br/>
      </w:r>
      <w:r>
        <w:rPr>
          <w:rFonts w:ascii="Times New Roman"/>
          <w:b/>
          <w:i w:val="false"/>
          <w:color w:val="000000"/>
        </w:rPr>
        <w:t>Форма санитарно-эпидемиологического мониторинга за состоянием почвы</w:t>
      </w:r>
      <w:r>
        <w:br/>
      </w:r>
      <w:r>
        <w:rPr>
          <w:rFonts w:ascii="Times New Roman"/>
          <w:b/>
          <w:i w:val="false"/>
          <w:color w:val="000000"/>
        </w:rPr>
        <w:t>за _________20__ года</w:t>
      </w:r>
      <w:r>
        <w:br/>
      </w:r>
      <w:r>
        <w:rPr>
          <w:rFonts w:ascii="Times New Roman"/>
          <w:b/>
          <w:i w:val="false"/>
          <w:color w:val="000000"/>
        </w:rPr>
        <w:t>(ежеквартально, один раз в полугодие, один раз в год с нарастанием)</w:t>
      </w:r>
    </w:p>
    <w:bookmarkEnd w:id="1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119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территории</w:t>
            </w:r>
          </w:p>
          <w:bookmarkEnd w:id="119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почвы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санитарно-химические показатели,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бактериологические показатели,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гельминтов,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 нормативам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 нормативам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обнаружены яйца гельминтов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11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323" w:id="119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1193"/>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3326" w:id="1194"/>
      <w:r>
        <w:rPr>
          <w:rFonts w:ascii="Times New Roman"/>
          <w:b w:val="false"/>
          <w:i w:val="false"/>
          <w:color w:val="000000"/>
          <w:sz w:val="28"/>
        </w:rPr>
        <w:t>
      Телефон _____________________________________________</w:t>
      </w:r>
    </w:p>
    <w:bookmarkEnd w:id="1194"/>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3327" w:id="119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санитарно-гигиенического надзора</w:t>
      </w:r>
      <w:r>
        <w:br/>
      </w:r>
      <w:r>
        <w:rPr>
          <w:rFonts w:ascii="Times New Roman"/>
          <w:b/>
          <w:i w:val="false"/>
          <w:color w:val="000000"/>
        </w:rPr>
        <w:t>Форма санитарно-эпидемиологического мониторинга за состоянием почвы"</w:t>
      </w:r>
      <w:r>
        <w:br/>
      </w:r>
      <w:r>
        <w:rPr>
          <w:rFonts w:ascii="Times New Roman"/>
          <w:b/>
          <w:i w:val="false"/>
          <w:color w:val="000000"/>
        </w:rPr>
        <w:t>(индекс: 019-ИРПК и периодичность формы: ежеквартально,</w:t>
      </w:r>
      <w:r>
        <w:br/>
      </w:r>
      <w:r>
        <w:rPr>
          <w:rFonts w:ascii="Times New Roman"/>
          <w:b/>
          <w:i w:val="false"/>
          <w:color w:val="000000"/>
        </w:rPr>
        <w:t>один раз в полугодие, один раз в год с нарастанием)</w:t>
      </w:r>
    </w:p>
    <w:bookmarkEnd w:id="1195"/>
    <w:bookmarkStart w:name="z3328" w:id="1196"/>
    <w:p>
      <w:pPr>
        <w:spacing w:after="0"/>
        <w:ind w:left="0"/>
        <w:jc w:val="left"/>
      </w:pPr>
      <w:r>
        <w:rPr>
          <w:rFonts w:ascii="Times New Roman"/>
          <w:b/>
          <w:i w:val="false"/>
          <w:color w:val="000000"/>
        </w:rPr>
        <w:t xml:space="preserve"> Глава 1. Общие положения</w:t>
      </w:r>
    </w:p>
    <w:bookmarkEnd w:id="1196"/>
    <w:bookmarkStart w:name="z3329" w:id="1197"/>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санитарно-гигиенического надзора. Форма санитарно-эпидемиологического мониторинга за состоянием почвы" (далее - Форма).</w:t>
      </w:r>
    </w:p>
    <w:bookmarkEnd w:id="1197"/>
    <w:bookmarkStart w:name="z3330" w:id="1198"/>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1198"/>
    <w:bookmarkStart w:name="z3331" w:id="1199"/>
    <w:p>
      <w:pPr>
        <w:spacing w:after="0"/>
        <w:ind w:left="0"/>
        <w:jc w:val="both"/>
      </w:pPr>
      <w:r>
        <w:rPr>
          <w:rFonts w:ascii="Times New Roman"/>
          <w:b w:val="false"/>
          <w:i w:val="false"/>
          <w:color w:val="000000"/>
          <w:sz w:val="28"/>
        </w:rPr>
        <w:t>
      3. Заполненная Форма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199"/>
    <w:bookmarkStart w:name="z3332" w:id="1200"/>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1200"/>
    <w:bookmarkStart w:name="z3333" w:id="1201"/>
    <w:p>
      <w:pPr>
        <w:spacing w:after="0"/>
        <w:ind w:left="0"/>
        <w:jc w:val="both"/>
      </w:pPr>
      <w:r>
        <w:rPr>
          <w:rFonts w:ascii="Times New Roman"/>
          <w:b w:val="false"/>
          <w:i w:val="false"/>
          <w:color w:val="000000"/>
          <w:sz w:val="28"/>
        </w:rPr>
        <w:t>
      5. Форма заполняется на казахском и русском языках.</w:t>
      </w:r>
    </w:p>
    <w:bookmarkEnd w:id="1201"/>
    <w:bookmarkStart w:name="z3334" w:id="1202"/>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1202"/>
    <w:bookmarkStart w:name="z3335" w:id="1203"/>
    <w:p>
      <w:pPr>
        <w:spacing w:after="0"/>
        <w:ind w:left="0"/>
        <w:jc w:val="both"/>
      </w:pPr>
      <w:r>
        <w:rPr>
          <w:rFonts w:ascii="Times New Roman"/>
          <w:b w:val="false"/>
          <w:i w:val="false"/>
          <w:color w:val="000000"/>
          <w:sz w:val="28"/>
        </w:rPr>
        <w:t>
      1) почва – природный объект, формирующийся в результате преобразования поверхностных слоҰв суши при совместном воздействии факторов почвообразования;</w:t>
      </w:r>
    </w:p>
    <w:bookmarkEnd w:id="1203"/>
    <w:bookmarkStart w:name="z3336" w:id="1204"/>
    <w:p>
      <w:pPr>
        <w:spacing w:after="0"/>
        <w:ind w:left="0"/>
        <w:jc w:val="both"/>
      </w:pPr>
      <w:r>
        <w:rPr>
          <w:rFonts w:ascii="Times New Roman"/>
          <w:b w:val="false"/>
          <w:i w:val="false"/>
          <w:color w:val="000000"/>
          <w:sz w:val="28"/>
        </w:rPr>
        <w:t>
      2) загрязнение почвы – вид антропогенной деградации почв, при которой содержание химических веществ в почвах, подверженных антропогенному воздействию, превышает природный региональный фоновый уровень их содержания в почвах;</w:t>
      </w:r>
    </w:p>
    <w:bookmarkEnd w:id="1204"/>
    <w:bookmarkStart w:name="z3337" w:id="1205"/>
    <w:p>
      <w:pPr>
        <w:spacing w:after="0"/>
        <w:ind w:left="0"/>
        <w:jc w:val="both"/>
      </w:pPr>
      <w:r>
        <w:rPr>
          <w:rFonts w:ascii="Times New Roman"/>
          <w:b w:val="false"/>
          <w:i w:val="false"/>
          <w:color w:val="000000"/>
          <w:sz w:val="28"/>
        </w:rPr>
        <w:t>
      3) предельно допустимая концентрация (ПДК) – максимальное количество вредного вещества в единице объема или массы, которое при ежедневном воздействие в течение неограниченного времени не вызывает каких-либо болезненных изменений в организме и неблагоприятных наследственных изменений у потомства.</w:t>
      </w:r>
    </w:p>
    <w:bookmarkEnd w:id="1205"/>
    <w:bookmarkStart w:name="z3338" w:id="1206"/>
    <w:p>
      <w:pPr>
        <w:spacing w:after="0"/>
        <w:ind w:left="0"/>
        <w:jc w:val="left"/>
      </w:pPr>
      <w:r>
        <w:rPr>
          <w:rFonts w:ascii="Times New Roman"/>
          <w:b/>
          <w:i w:val="false"/>
          <w:color w:val="000000"/>
        </w:rPr>
        <w:t xml:space="preserve"> Глава 2. Пояснение по заполнению Формы</w:t>
      </w:r>
    </w:p>
    <w:bookmarkEnd w:id="1206"/>
    <w:bookmarkStart w:name="z3339" w:id="1207"/>
    <w:p>
      <w:pPr>
        <w:spacing w:after="0"/>
        <w:ind w:left="0"/>
        <w:jc w:val="both"/>
      </w:pPr>
      <w:r>
        <w:rPr>
          <w:rFonts w:ascii="Times New Roman"/>
          <w:b w:val="false"/>
          <w:i w:val="false"/>
          <w:color w:val="000000"/>
          <w:sz w:val="28"/>
        </w:rPr>
        <w:t>
      1) в графе 1 указывается наименование территории согласно Классификатору административно-территориальных объектов (КАТО);</w:t>
      </w:r>
    </w:p>
    <w:bookmarkEnd w:id="1207"/>
    <w:bookmarkStart w:name="z3340" w:id="1208"/>
    <w:p>
      <w:pPr>
        <w:spacing w:after="0"/>
        <w:ind w:left="0"/>
        <w:jc w:val="both"/>
      </w:pPr>
      <w:r>
        <w:rPr>
          <w:rFonts w:ascii="Times New Roman"/>
          <w:b w:val="false"/>
          <w:i w:val="false"/>
          <w:color w:val="000000"/>
          <w:sz w:val="28"/>
        </w:rPr>
        <w:t>
      2) в графе 2 указывается количество исследованных проб почвы на санитарно-химические показатели;</w:t>
      </w:r>
    </w:p>
    <w:bookmarkEnd w:id="1208"/>
    <w:bookmarkStart w:name="z3341" w:id="1209"/>
    <w:p>
      <w:pPr>
        <w:spacing w:after="0"/>
        <w:ind w:left="0"/>
        <w:jc w:val="both"/>
      </w:pPr>
      <w:r>
        <w:rPr>
          <w:rFonts w:ascii="Times New Roman"/>
          <w:b w:val="false"/>
          <w:i w:val="false"/>
          <w:color w:val="000000"/>
          <w:sz w:val="28"/>
        </w:rPr>
        <w:t>
      3) в графе 3 указывается количество не соответствующих нормативам проб почвы, исследованных на санитарно-химические показатели:</w:t>
      </w:r>
    </w:p>
    <w:bookmarkEnd w:id="1209"/>
    <w:bookmarkStart w:name="z3342" w:id="1210"/>
    <w:p>
      <w:pPr>
        <w:spacing w:after="0"/>
        <w:ind w:left="0"/>
        <w:jc w:val="both"/>
      </w:pPr>
      <w:r>
        <w:rPr>
          <w:rFonts w:ascii="Times New Roman"/>
          <w:b w:val="false"/>
          <w:i w:val="false"/>
          <w:color w:val="000000"/>
          <w:sz w:val="28"/>
        </w:rPr>
        <w:t xml:space="preserve">
      4) в графе 4 указывается количество исследованных проб почвы на бактериологические показатели; </w:t>
      </w:r>
    </w:p>
    <w:bookmarkEnd w:id="1210"/>
    <w:bookmarkStart w:name="z3343" w:id="1211"/>
    <w:p>
      <w:pPr>
        <w:spacing w:after="0"/>
        <w:ind w:left="0"/>
        <w:jc w:val="both"/>
      </w:pPr>
      <w:r>
        <w:rPr>
          <w:rFonts w:ascii="Times New Roman"/>
          <w:b w:val="false"/>
          <w:i w:val="false"/>
          <w:color w:val="000000"/>
          <w:sz w:val="28"/>
        </w:rPr>
        <w:t>
      5) в графе 5 указывается количество не соответствующих нормативам проб почвы, исследованных на бактериологические показатели;</w:t>
      </w:r>
    </w:p>
    <w:bookmarkEnd w:id="1211"/>
    <w:bookmarkStart w:name="z3344" w:id="1212"/>
    <w:p>
      <w:pPr>
        <w:spacing w:after="0"/>
        <w:ind w:left="0"/>
        <w:jc w:val="both"/>
      </w:pPr>
      <w:r>
        <w:rPr>
          <w:rFonts w:ascii="Times New Roman"/>
          <w:b w:val="false"/>
          <w:i w:val="false"/>
          <w:color w:val="000000"/>
          <w:sz w:val="28"/>
        </w:rPr>
        <w:t>
       6) в графе 6 указывается количество исследованных проб почвы на яйца гельминтов;</w:t>
      </w:r>
    </w:p>
    <w:bookmarkEnd w:id="1212"/>
    <w:bookmarkStart w:name="z3345" w:id="1213"/>
    <w:p>
      <w:pPr>
        <w:spacing w:after="0"/>
        <w:ind w:left="0"/>
        <w:jc w:val="both"/>
      </w:pPr>
      <w:r>
        <w:rPr>
          <w:rFonts w:ascii="Times New Roman"/>
          <w:b w:val="false"/>
          <w:i w:val="false"/>
          <w:color w:val="000000"/>
          <w:sz w:val="28"/>
        </w:rPr>
        <w:t>
      7) в графе 7 указывается количество проб почвы, в которых обнаружены яйца гельминтов.</w:t>
      </w:r>
    </w:p>
    <w:bookmarkEnd w:id="1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20 в соответствии с приказом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49" w:id="1214"/>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1214"/>
    <w:bookmarkStart w:name="z3350" w:id="1215"/>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215"/>
    <w:bookmarkStart w:name="z3351" w:id="1216"/>
    <w:p>
      <w:pPr>
        <w:spacing w:after="0"/>
        <w:ind w:left="0"/>
        <w:jc w:val="both"/>
      </w:pPr>
      <w:r>
        <w:rPr>
          <w:rFonts w:ascii="Times New Roman"/>
          <w:b w:val="false"/>
          <w:i w:val="false"/>
          <w:color w:val="000000"/>
          <w:sz w:val="28"/>
        </w:rPr>
        <w:t>
      Наименование административной формы: "Мониторинг санитарно-гигиенического надзора</w:t>
      </w:r>
    </w:p>
    <w:bookmarkEnd w:id="1216"/>
    <w:bookmarkStart w:name="z3352" w:id="1217"/>
    <w:p>
      <w:pPr>
        <w:spacing w:after="0"/>
        <w:ind w:left="0"/>
        <w:jc w:val="both"/>
      </w:pPr>
      <w:r>
        <w:rPr>
          <w:rFonts w:ascii="Times New Roman"/>
          <w:b w:val="false"/>
          <w:i w:val="false"/>
          <w:color w:val="000000"/>
          <w:sz w:val="28"/>
        </w:rPr>
        <w:t>
       Форма санитарно-эпидемиологического мониторинга за общеобразовательными школами, в том числе школами-интернатами"</w:t>
      </w:r>
    </w:p>
    <w:bookmarkEnd w:id="1217"/>
    <w:bookmarkStart w:name="z3353" w:id="1218"/>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020-ИРПК </w:t>
      </w:r>
    </w:p>
    <w:bookmarkEnd w:id="1218"/>
    <w:bookmarkStart w:name="z3354" w:id="1219"/>
    <w:p>
      <w:pPr>
        <w:spacing w:after="0"/>
        <w:ind w:left="0"/>
        <w:jc w:val="both"/>
      </w:pPr>
      <w:r>
        <w:rPr>
          <w:rFonts w:ascii="Times New Roman"/>
          <w:b w:val="false"/>
          <w:i w:val="false"/>
          <w:color w:val="000000"/>
          <w:sz w:val="28"/>
        </w:rPr>
        <w:t>
      Периодичность: ежеквартально, один раз в полугодие, один раз в год с нарастанием</w:t>
      </w:r>
    </w:p>
    <w:bookmarkEnd w:id="1219"/>
    <w:bookmarkStart w:name="z3355" w:id="1220"/>
    <w:p>
      <w:pPr>
        <w:spacing w:after="0"/>
        <w:ind w:left="0"/>
        <w:jc w:val="both"/>
      </w:pPr>
      <w:r>
        <w:rPr>
          <w:rFonts w:ascii="Times New Roman"/>
          <w:b w:val="false"/>
          <w:i w:val="false"/>
          <w:color w:val="000000"/>
          <w:sz w:val="28"/>
        </w:rPr>
        <w:t>
      Отчетный период: ______________20___года</w:t>
      </w:r>
    </w:p>
    <w:bookmarkEnd w:id="1220"/>
    <w:bookmarkStart w:name="z3356" w:id="1221"/>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 </w:t>
      </w:r>
    </w:p>
    <w:bookmarkEnd w:id="1221"/>
    <w:bookmarkStart w:name="z3357" w:id="122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222"/>
    <w:bookmarkStart w:name="z3358" w:id="1223"/>
    <w:p>
      <w:pPr>
        <w:spacing w:after="0"/>
        <w:ind w:left="0"/>
        <w:jc w:val="both"/>
      </w:pPr>
      <w:r>
        <w:rPr>
          <w:rFonts w:ascii="Times New Roman"/>
          <w:b w:val="false"/>
          <w:i w:val="false"/>
          <w:color w:val="000000"/>
          <w:sz w:val="28"/>
        </w:rPr>
        <w:t xml:space="preserve">
      ИИН/БИН </w:t>
      </w:r>
    </w:p>
    <w:bookmarkEnd w:id="1223"/>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59" w:id="1224"/>
    <w:p>
      <w:pPr>
        <w:spacing w:after="0"/>
        <w:ind w:left="0"/>
        <w:jc w:val="both"/>
      </w:pPr>
      <w:r>
        <w:rPr>
          <w:rFonts w:ascii="Times New Roman"/>
          <w:b w:val="false"/>
          <w:i w:val="false"/>
          <w:color w:val="000000"/>
          <w:sz w:val="28"/>
        </w:rPr>
        <w:t xml:space="preserve">
      Метод сбора: в электронном виде </w:t>
      </w:r>
    </w:p>
    <w:bookmarkEnd w:id="1224"/>
    <w:bookmarkStart w:name="z3360" w:id="1225"/>
    <w:p>
      <w:pPr>
        <w:spacing w:after="0"/>
        <w:ind w:left="0"/>
        <w:jc w:val="left"/>
      </w:pPr>
      <w:r>
        <w:rPr>
          <w:rFonts w:ascii="Times New Roman"/>
          <w:b/>
          <w:i w:val="false"/>
          <w:color w:val="000000"/>
        </w:rPr>
        <w:t xml:space="preserve"> Мониторинг санитарно-гигиенического надзора</w:t>
      </w:r>
      <w:r>
        <w:br/>
      </w:r>
      <w:r>
        <w:rPr>
          <w:rFonts w:ascii="Times New Roman"/>
          <w:b/>
          <w:i w:val="false"/>
          <w:color w:val="000000"/>
        </w:rPr>
        <w:t>4. Форма санитарно-эпидемиологического мониторинга за общеобразовательными</w:t>
      </w:r>
      <w:r>
        <w:br/>
      </w:r>
      <w:r>
        <w:rPr>
          <w:rFonts w:ascii="Times New Roman"/>
          <w:b/>
          <w:i w:val="false"/>
          <w:color w:val="000000"/>
        </w:rPr>
        <w:t>школами, в том числе школами-интернатами за______________20___года</w:t>
      </w:r>
      <w:r>
        <w:br/>
      </w:r>
      <w:r>
        <w:rPr>
          <w:rFonts w:ascii="Times New Roman"/>
          <w:b/>
          <w:i w:val="false"/>
          <w:color w:val="000000"/>
        </w:rPr>
        <w:t>(ежеквартально, один раз в полугодие, один раз в год с нарастанием)</w:t>
      </w:r>
    </w:p>
    <w:bookmarkEnd w:id="1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1226"/>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122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общеобразовательных школ, в том числе школ-интернатов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сельского типа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12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1228"/>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исследовано проб пищевых продуктов на микробиологические показатели, единиц</w:t>
            </w:r>
          </w:p>
          <w:bookmarkEnd w:id="122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блюд на калорийность,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 нормативам,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воды на микробиологические показатели,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 нормативам,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смывов,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положительных,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микроклимата,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замеров на освещение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 школьной мебели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12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2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7" w:id="1230"/>
    <w:p>
      <w:pPr>
        <w:spacing w:after="0"/>
        <w:ind w:left="0"/>
        <w:jc w:val="both"/>
      </w:pPr>
      <w:r>
        <w:rPr>
          <w:rFonts w:ascii="Times New Roman"/>
          <w:b w:val="false"/>
          <w:i w:val="false"/>
          <w:color w:val="000000"/>
          <w:sz w:val="28"/>
        </w:rPr>
        <w:t>
      Продолжение таблицы</w:t>
      </w:r>
    </w:p>
    <w:bookmarkEnd w:id="1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1231"/>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 соответствуют нормативам, единиц</w:t>
            </w:r>
          </w:p>
          <w:bookmarkEnd w:id="12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замеров на ЭМП (электромагнитные поля)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превышением предельно допустимого уровня (ПДУ)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123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2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440" w:id="123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1233"/>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3443" w:id="1234"/>
      <w:r>
        <w:rPr>
          <w:rFonts w:ascii="Times New Roman"/>
          <w:b w:val="false"/>
          <w:i w:val="false"/>
          <w:color w:val="000000"/>
          <w:sz w:val="28"/>
        </w:rPr>
        <w:t>
      Телефон _____________________________________________</w:t>
      </w:r>
    </w:p>
    <w:bookmarkEnd w:id="1234"/>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w:t>
      </w:r>
    </w:p>
    <w:bookmarkStart w:name="z3444" w:id="123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санитарно-гигиенического надзора</w:t>
      </w:r>
      <w:r>
        <w:br/>
      </w:r>
      <w:r>
        <w:rPr>
          <w:rFonts w:ascii="Times New Roman"/>
          <w:b/>
          <w:i w:val="false"/>
          <w:color w:val="000000"/>
        </w:rPr>
        <w:t>Форма санитарно-эпидемиологического мониторинга за общеобразовательными</w:t>
      </w:r>
      <w:r>
        <w:br/>
      </w:r>
      <w:r>
        <w:rPr>
          <w:rFonts w:ascii="Times New Roman"/>
          <w:b/>
          <w:i w:val="false"/>
          <w:color w:val="000000"/>
        </w:rPr>
        <w:t>школами, в том числе школами-интернатами"</w:t>
      </w:r>
      <w:r>
        <w:br/>
      </w:r>
      <w:r>
        <w:rPr>
          <w:rFonts w:ascii="Times New Roman"/>
          <w:b/>
          <w:i w:val="false"/>
          <w:color w:val="000000"/>
        </w:rPr>
        <w:t>(индекс: 020-ИРПК и периодичность формы: ежеквартально,</w:t>
      </w:r>
      <w:r>
        <w:br/>
      </w:r>
      <w:r>
        <w:rPr>
          <w:rFonts w:ascii="Times New Roman"/>
          <w:b/>
          <w:i w:val="false"/>
          <w:color w:val="000000"/>
        </w:rPr>
        <w:t>один раз в полугодие, один раз в год с нарастанием)</w:t>
      </w:r>
    </w:p>
    <w:bookmarkEnd w:id="1235"/>
    <w:bookmarkStart w:name="z3445" w:id="1236"/>
    <w:p>
      <w:pPr>
        <w:spacing w:after="0"/>
        <w:ind w:left="0"/>
        <w:jc w:val="left"/>
      </w:pPr>
      <w:r>
        <w:rPr>
          <w:rFonts w:ascii="Times New Roman"/>
          <w:b/>
          <w:i w:val="false"/>
          <w:color w:val="000000"/>
        </w:rPr>
        <w:t xml:space="preserve"> Глава 1. Общие положения</w:t>
      </w:r>
    </w:p>
    <w:bookmarkEnd w:id="1236"/>
    <w:bookmarkStart w:name="z3446" w:id="1237"/>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санитарно-гигиенического надзора. Форма санитарно-эпидемиологического мониторинга за общеобразовательными школами, в том числе школами-интернатами" (далее - Форма).</w:t>
      </w:r>
    </w:p>
    <w:bookmarkEnd w:id="1237"/>
    <w:bookmarkStart w:name="z3447" w:id="1238"/>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 В "НЦОЗ".</w:t>
      </w:r>
    </w:p>
    <w:bookmarkEnd w:id="1238"/>
    <w:bookmarkStart w:name="z3448" w:id="1239"/>
    <w:p>
      <w:pPr>
        <w:spacing w:after="0"/>
        <w:ind w:left="0"/>
        <w:jc w:val="both"/>
      </w:pPr>
      <w:r>
        <w:rPr>
          <w:rFonts w:ascii="Times New Roman"/>
          <w:b w:val="false"/>
          <w:i w:val="false"/>
          <w:color w:val="000000"/>
          <w:sz w:val="28"/>
        </w:rPr>
        <w:t>
      3. Заполненная Форма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239"/>
    <w:bookmarkStart w:name="z3449" w:id="1240"/>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1240"/>
    <w:bookmarkStart w:name="z3450" w:id="1241"/>
    <w:p>
      <w:pPr>
        <w:spacing w:after="0"/>
        <w:ind w:left="0"/>
        <w:jc w:val="both"/>
      </w:pPr>
      <w:r>
        <w:rPr>
          <w:rFonts w:ascii="Times New Roman"/>
          <w:b w:val="false"/>
          <w:i w:val="false"/>
          <w:color w:val="000000"/>
          <w:sz w:val="28"/>
        </w:rPr>
        <w:t>
      5. Форма заполняется на казахском и русском языках.</w:t>
      </w:r>
    </w:p>
    <w:bookmarkEnd w:id="1241"/>
    <w:bookmarkStart w:name="z3451" w:id="1242"/>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1242"/>
    <w:bookmarkStart w:name="z3452" w:id="1243"/>
    <w:p>
      <w:pPr>
        <w:spacing w:after="0"/>
        <w:ind w:left="0"/>
        <w:jc w:val="both"/>
      </w:pPr>
      <w:r>
        <w:rPr>
          <w:rFonts w:ascii="Times New Roman"/>
          <w:b w:val="false"/>
          <w:i w:val="false"/>
          <w:color w:val="000000"/>
          <w:sz w:val="28"/>
        </w:rPr>
        <w:t>
      1) общеобразовательная организация – учебное заведение, реализующее общеобразовательные учебные программы начального, основного среднего и общего среднего образования, а также образовательные программы дополнительного образования обучающихся и воспитанников;</w:t>
      </w:r>
    </w:p>
    <w:bookmarkEnd w:id="1243"/>
    <w:bookmarkStart w:name="z3453" w:id="1244"/>
    <w:p>
      <w:pPr>
        <w:spacing w:after="0"/>
        <w:ind w:left="0"/>
        <w:jc w:val="both"/>
      </w:pPr>
      <w:r>
        <w:rPr>
          <w:rFonts w:ascii="Times New Roman"/>
          <w:b w:val="false"/>
          <w:i w:val="false"/>
          <w:color w:val="000000"/>
          <w:sz w:val="28"/>
        </w:rPr>
        <w:t>
      2)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 проживания;</w:t>
      </w:r>
    </w:p>
    <w:bookmarkEnd w:id="1244"/>
    <w:bookmarkStart w:name="z3454" w:id="1245"/>
    <w:p>
      <w:pPr>
        <w:spacing w:after="0"/>
        <w:ind w:left="0"/>
        <w:jc w:val="both"/>
      </w:pPr>
      <w:r>
        <w:rPr>
          <w:rFonts w:ascii="Times New Roman"/>
          <w:b w:val="false"/>
          <w:i w:val="false"/>
          <w:color w:val="000000"/>
          <w:sz w:val="28"/>
        </w:rPr>
        <w:t>
      3) специальные образовательные организации – организации образования, обеспечивающие условия, включающие специальные учебные программы и методы обучения, технические и иные средства, среду жизнедеятельности, а также медицинские, социальные и иные услуги, без которых невозможно освоение общеобразовательных учебных и образовательных программ лицами (детьми) с особыми образовательными потребностями.</w:t>
      </w:r>
    </w:p>
    <w:bookmarkEnd w:id="1245"/>
    <w:bookmarkStart w:name="z3455" w:id="1246"/>
    <w:p>
      <w:pPr>
        <w:spacing w:after="0"/>
        <w:ind w:left="0"/>
        <w:jc w:val="left"/>
      </w:pPr>
      <w:r>
        <w:rPr>
          <w:rFonts w:ascii="Times New Roman"/>
          <w:b/>
          <w:i w:val="false"/>
          <w:color w:val="000000"/>
        </w:rPr>
        <w:t xml:space="preserve"> Глава 2. Пояснение по заполнению Формы</w:t>
      </w:r>
    </w:p>
    <w:bookmarkEnd w:id="1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bookmarkStart w:name="z3457" w:id="1247"/>
    <w:p>
      <w:pPr>
        <w:spacing w:after="0"/>
        <w:ind w:left="0"/>
        <w:jc w:val="both"/>
      </w:pPr>
      <w:r>
        <w:rPr>
          <w:rFonts w:ascii="Times New Roman"/>
          <w:b w:val="false"/>
          <w:i w:val="false"/>
          <w:color w:val="000000"/>
          <w:sz w:val="28"/>
        </w:rPr>
        <w:t>
      1) в графе 1 указывается подпункт;</w:t>
      </w:r>
    </w:p>
    <w:bookmarkEnd w:id="1247"/>
    <w:bookmarkStart w:name="z3458" w:id="1248"/>
    <w:p>
      <w:pPr>
        <w:spacing w:after="0"/>
        <w:ind w:left="0"/>
        <w:jc w:val="both"/>
      </w:pPr>
      <w:r>
        <w:rPr>
          <w:rFonts w:ascii="Times New Roman"/>
          <w:b w:val="false"/>
          <w:i w:val="false"/>
          <w:color w:val="000000"/>
          <w:sz w:val="28"/>
        </w:rPr>
        <w:t>
      2) в графе 2 заполняется наименование области;</w:t>
      </w:r>
    </w:p>
    <w:bookmarkEnd w:id="1248"/>
    <w:bookmarkStart w:name="z3459" w:id="1249"/>
    <w:p>
      <w:pPr>
        <w:spacing w:after="0"/>
        <w:ind w:left="0"/>
        <w:jc w:val="both"/>
      </w:pPr>
      <w:r>
        <w:rPr>
          <w:rFonts w:ascii="Times New Roman"/>
          <w:b w:val="false"/>
          <w:i w:val="false"/>
          <w:color w:val="000000"/>
          <w:sz w:val="28"/>
        </w:rPr>
        <w:t>
      3) в графе 3 указывается количество общеобразовательных школ, в том числе школ-интернатов, всего;</w:t>
      </w:r>
    </w:p>
    <w:bookmarkEnd w:id="1249"/>
    <w:bookmarkStart w:name="z3460" w:id="1250"/>
    <w:p>
      <w:pPr>
        <w:spacing w:after="0"/>
        <w:ind w:left="0"/>
        <w:jc w:val="both"/>
      </w:pPr>
      <w:r>
        <w:rPr>
          <w:rFonts w:ascii="Times New Roman"/>
          <w:b w:val="false"/>
          <w:i w:val="false"/>
          <w:color w:val="000000"/>
          <w:sz w:val="28"/>
        </w:rPr>
        <w:t>
      4) в графе 4 указывается количество общеобразовательных школ, в том числе школ-интернатов, городского типа;</w:t>
      </w:r>
    </w:p>
    <w:bookmarkEnd w:id="1250"/>
    <w:bookmarkStart w:name="z3461" w:id="1251"/>
    <w:p>
      <w:pPr>
        <w:spacing w:after="0"/>
        <w:ind w:left="0"/>
        <w:jc w:val="both"/>
      </w:pPr>
      <w:r>
        <w:rPr>
          <w:rFonts w:ascii="Times New Roman"/>
          <w:b w:val="false"/>
          <w:i w:val="false"/>
          <w:color w:val="000000"/>
          <w:sz w:val="28"/>
        </w:rPr>
        <w:t>
      5) в графе 5 указывается количество общеобразовательных школ, в том числе школ-интернатов, сельского типа.</w:t>
      </w:r>
    </w:p>
    <w:bookmarkEnd w:id="1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2</w:t>
            </w:r>
          </w:p>
        </w:tc>
      </w:tr>
    </w:tbl>
    <w:bookmarkStart w:name="z3463" w:id="1252"/>
    <w:p>
      <w:pPr>
        <w:spacing w:after="0"/>
        <w:ind w:left="0"/>
        <w:jc w:val="both"/>
      </w:pPr>
      <w:r>
        <w:rPr>
          <w:rFonts w:ascii="Times New Roman"/>
          <w:b w:val="false"/>
          <w:i w:val="false"/>
          <w:color w:val="000000"/>
          <w:sz w:val="28"/>
        </w:rPr>
        <w:t>
      1) в графе 1 указывается исследовано проб пищевых продуктов на микробиологические показатели, единиц;</w:t>
      </w:r>
    </w:p>
    <w:bookmarkEnd w:id="1252"/>
    <w:bookmarkStart w:name="z3464" w:id="1253"/>
    <w:p>
      <w:pPr>
        <w:spacing w:after="0"/>
        <w:ind w:left="0"/>
        <w:jc w:val="both"/>
      </w:pPr>
      <w:r>
        <w:rPr>
          <w:rFonts w:ascii="Times New Roman"/>
          <w:b w:val="false"/>
          <w:i w:val="false"/>
          <w:color w:val="000000"/>
          <w:sz w:val="28"/>
        </w:rPr>
        <w:t>
      2) в графе 2 указывается из них не соответствуют нормативам, единиц;</w:t>
      </w:r>
    </w:p>
    <w:bookmarkEnd w:id="1253"/>
    <w:bookmarkStart w:name="z3465" w:id="1254"/>
    <w:p>
      <w:pPr>
        <w:spacing w:after="0"/>
        <w:ind w:left="0"/>
        <w:jc w:val="both"/>
      </w:pPr>
      <w:r>
        <w:rPr>
          <w:rFonts w:ascii="Times New Roman"/>
          <w:b w:val="false"/>
          <w:i w:val="false"/>
          <w:color w:val="000000"/>
          <w:sz w:val="28"/>
        </w:rPr>
        <w:t>
      3) в графе 3 указывается исследовано блюд на калорийность, единиц;</w:t>
      </w:r>
    </w:p>
    <w:bookmarkEnd w:id="1254"/>
    <w:bookmarkStart w:name="z3466" w:id="1255"/>
    <w:p>
      <w:pPr>
        <w:spacing w:after="0"/>
        <w:ind w:left="0"/>
        <w:jc w:val="both"/>
      </w:pPr>
      <w:r>
        <w:rPr>
          <w:rFonts w:ascii="Times New Roman"/>
          <w:b w:val="false"/>
          <w:i w:val="false"/>
          <w:color w:val="000000"/>
          <w:sz w:val="28"/>
        </w:rPr>
        <w:t>
      4) в графе 4 указывается из них не соответствует нормативам, единиц;</w:t>
      </w:r>
    </w:p>
    <w:bookmarkEnd w:id="1255"/>
    <w:bookmarkStart w:name="z3467" w:id="1256"/>
    <w:p>
      <w:pPr>
        <w:spacing w:after="0"/>
        <w:ind w:left="0"/>
        <w:jc w:val="both"/>
      </w:pPr>
      <w:r>
        <w:rPr>
          <w:rFonts w:ascii="Times New Roman"/>
          <w:b w:val="false"/>
          <w:i w:val="false"/>
          <w:color w:val="000000"/>
          <w:sz w:val="28"/>
        </w:rPr>
        <w:t>
      5) в графе 5 указывается исследовано проб воды на микробиологические показатели, единиц;</w:t>
      </w:r>
    </w:p>
    <w:bookmarkEnd w:id="1256"/>
    <w:bookmarkStart w:name="z3468" w:id="1257"/>
    <w:p>
      <w:pPr>
        <w:spacing w:after="0"/>
        <w:ind w:left="0"/>
        <w:jc w:val="both"/>
      </w:pPr>
      <w:r>
        <w:rPr>
          <w:rFonts w:ascii="Times New Roman"/>
          <w:b w:val="false"/>
          <w:i w:val="false"/>
          <w:color w:val="000000"/>
          <w:sz w:val="28"/>
        </w:rPr>
        <w:t>
      6) в графе 6 указывается из них не соответствует нормативам, единиц;</w:t>
      </w:r>
    </w:p>
    <w:bookmarkEnd w:id="1257"/>
    <w:bookmarkStart w:name="z3469" w:id="1258"/>
    <w:p>
      <w:pPr>
        <w:spacing w:after="0"/>
        <w:ind w:left="0"/>
        <w:jc w:val="both"/>
      </w:pPr>
      <w:r>
        <w:rPr>
          <w:rFonts w:ascii="Times New Roman"/>
          <w:b w:val="false"/>
          <w:i w:val="false"/>
          <w:color w:val="000000"/>
          <w:sz w:val="28"/>
        </w:rPr>
        <w:t>
      7) в графе 7 указывается исследовано смывов, единиц;</w:t>
      </w:r>
    </w:p>
    <w:bookmarkEnd w:id="1258"/>
    <w:bookmarkStart w:name="z3470" w:id="1259"/>
    <w:p>
      <w:pPr>
        <w:spacing w:after="0"/>
        <w:ind w:left="0"/>
        <w:jc w:val="both"/>
      </w:pPr>
      <w:r>
        <w:rPr>
          <w:rFonts w:ascii="Times New Roman"/>
          <w:b w:val="false"/>
          <w:i w:val="false"/>
          <w:color w:val="000000"/>
          <w:sz w:val="28"/>
        </w:rPr>
        <w:t>
      8) в графе 8 указывается из них положительных, единиц;</w:t>
      </w:r>
    </w:p>
    <w:bookmarkEnd w:id="1259"/>
    <w:bookmarkStart w:name="z3471" w:id="1260"/>
    <w:p>
      <w:pPr>
        <w:spacing w:after="0"/>
        <w:ind w:left="0"/>
        <w:jc w:val="both"/>
      </w:pPr>
      <w:r>
        <w:rPr>
          <w:rFonts w:ascii="Times New Roman"/>
          <w:b w:val="false"/>
          <w:i w:val="false"/>
          <w:color w:val="000000"/>
          <w:sz w:val="28"/>
        </w:rPr>
        <w:t>
      9) в графе 9 указывается проведено замеров микроклимата, единиц;</w:t>
      </w:r>
    </w:p>
    <w:bookmarkEnd w:id="1260"/>
    <w:bookmarkStart w:name="z3472" w:id="1261"/>
    <w:p>
      <w:pPr>
        <w:spacing w:after="0"/>
        <w:ind w:left="0"/>
        <w:jc w:val="both"/>
      </w:pPr>
      <w:r>
        <w:rPr>
          <w:rFonts w:ascii="Times New Roman"/>
          <w:b w:val="false"/>
          <w:i w:val="false"/>
          <w:color w:val="000000"/>
          <w:sz w:val="28"/>
        </w:rPr>
        <w:t>
      10) в графе 10 указывается из них не соответствуют нормативам, единиц;</w:t>
      </w:r>
    </w:p>
    <w:bookmarkEnd w:id="1261"/>
    <w:bookmarkStart w:name="z3473" w:id="1262"/>
    <w:p>
      <w:pPr>
        <w:spacing w:after="0"/>
        <w:ind w:left="0"/>
        <w:jc w:val="both"/>
      </w:pPr>
      <w:r>
        <w:rPr>
          <w:rFonts w:ascii="Times New Roman"/>
          <w:b w:val="false"/>
          <w:i w:val="false"/>
          <w:color w:val="000000"/>
          <w:sz w:val="28"/>
        </w:rPr>
        <w:t>
      11) в графе 11 указывается количество замеров на освещение;</w:t>
      </w:r>
    </w:p>
    <w:bookmarkEnd w:id="1262"/>
    <w:bookmarkStart w:name="z3474" w:id="1263"/>
    <w:p>
      <w:pPr>
        <w:spacing w:after="0"/>
        <w:ind w:left="0"/>
        <w:jc w:val="both"/>
      </w:pPr>
      <w:r>
        <w:rPr>
          <w:rFonts w:ascii="Times New Roman"/>
          <w:b w:val="false"/>
          <w:i w:val="false"/>
          <w:color w:val="000000"/>
          <w:sz w:val="28"/>
        </w:rPr>
        <w:t>
      12) в графе 12 указывается из них не соответствуют нормативам, единиц;</w:t>
      </w:r>
    </w:p>
    <w:bookmarkEnd w:id="1263"/>
    <w:bookmarkStart w:name="z3475" w:id="1264"/>
    <w:p>
      <w:pPr>
        <w:spacing w:after="0"/>
        <w:ind w:left="0"/>
        <w:jc w:val="both"/>
      </w:pPr>
      <w:r>
        <w:rPr>
          <w:rFonts w:ascii="Times New Roman"/>
          <w:b w:val="false"/>
          <w:i w:val="false"/>
          <w:color w:val="000000"/>
          <w:sz w:val="28"/>
        </w:rPr>
        <w:t>
      13) в графе 13 указывается замеры школьной мебели;</w:t>
      </w:r>
    </w:p>
    <w:bookmarkEnd w:id="1264"/>
    <w:bookmarkStart w:name="z3476" w:id="1265"/>
    <w:p>
      <w:pPr>
        <w:spacing w:after="0"/>
        <w:ind w:left="0"/>
        <w:jc w:val="both"/>
      </w:pPr>
      <w:r>
        <w:rPr>
          <w:rFonts w:ascii="Times New Roman"/>
          <w:b w:val="false"/>
          <w:i w:val="false"/>
          <w:color w:val="000000"/>
          <w:sz w:val="28"/>
        </w:rPr>
        <w:t>
      14) в графе 14 указывается из них не соответствуют нормативам, единиц;</w:t>
      </w:r>
    </w:p>
    <w:bookmarkEnd w:id="1265"/>
    <w:bookmarkStart w:name="z3477" w:id="1266"/>
    <w:p>
      <w:pPr>
        <w:spacing w:after="0"/>
        <w:ind w:left="0"/>
        <w:jc w:val="both"/>
      </w:pPr>
      <w:r>
        <w:rPr>
          <w:rFonts w:ascii="Times New Roman"/>
          <w:b w:val="false"/>
          <w:i w:val="false"/>
          <w:color w:val="000000"/>
          <w:sz w:val="28"/>
        </w:rPr>
        <w:t>
      15) в графе 15 указывается количество замеров на ЭМП (электромагнитные поля);</w:t>
      </w:r>
    </w:p>
    <w:bookmarkEnd w:id="1266"/>
    <w:bookmarkStart w:name="z3478" w:id="1267"/>
    <w:p>
      <w:pPr>
        <w:spacing w:after="0"/>
        <w:ind w:left="0"/>
        <w:jc w:val="both"/>
      </w:pPr>
      <w:r>
        <w:rPr>
          <w:rFonts w:ascii="Times New Roman"/>
          <w:b w:val="false"/>
          <w:i w:val="false"/>
          <w:color w:val="000000"/>
          <w:sz w:val="28"/>
        </w:rPr>
        <w:t xml:space="preserve">
      16) в графе 16 указывается из них с превышением предельно допустимого уровня (ПДУ). </w:t>
      </w:r>
    </w:p>
    <w:bookmarkEnd w:id="1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82" w:id="1268"/>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1268"/>
    <w:bookmarkStart w:name="z3483" w:id="1269"/>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269"/>
    <w:bookmarkStart w:name="z3484" w:id="1270"/>
    <w:p>
      <w:pPr>
        <w:spacing w:after="0"/>
        <w:ind w:left="0"/>
        <w:jc w:val="both"/>
      </w:pPr>
      <w:r>
        <w:rPr>
          <w:rFonts w:ascii="Times New Roman"/>
          <w:b w:val="false"/>
          <w:i w:val="false"/>
          <w:color w:val="000000"/>
          <w:sz w:val="28"/>
        </w:rPr>
        <w:t>
      Наименование административной формы: "Мониторинг санитарно-гигиенического надзора</w:t>
      </w:r>
    </w:p>
    <w:bookmarkEnd w:id="1270"/>
    <w:bookmarkStart w:name="z3485" w:id="1271"/>
    <w:p>
      <w:pPr>
        <w:spacing w:after="0"/>
        <w:ind w:left="0"/>
        <w:jc w:val="both"/>
      </w:pPr>
      <w:r>
        <w:rPr>
          <w:rFonts w:ascii="Times New Roman"/>
          <w:b w:val="false"/>
          <w:i w:val="false"/>
          <w:color w:val="000000"/>
          <w:sz w:val="28"/>
        </w:rPr>
        <w:t xml:space="preserve">
      Форма санитарно-эпидемиологического мониторинга за школами-интернатами" </w:t>
      </w:r>
    </w:p>
    <w:bookmarkEnd w:id="1271"/>
    <w:bookmarkStart w:name="z3486" w:id="1272"/>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021-ИРПК </w:t>
      </w:r>
    </w:p>
    <w:bookmarkEnd w:id="1272"/>
    <w:bookmarkStart w:name="z3487" w:id="1273"/>
    <w:p>
      <w:pPr>
        <w:spacing w:after="0"/>
        <w:ind w:left="0"/>
        <w:jc w:val="both"/>
      </w:pPr>
      <w:r>
        <w:rPr>
          <w:rFonts w:ascii="Times New Roman"/>
          <w:b w:val="false"/>
          <w:i w:val="false"/>
          <w:color w:val="000000"/>
          <w:sz w:val="28"/>
        </w:rPr>
        <w:t>
      Периодичность: ежеквартально, один раз в полугодие, один раз в год с нарастанием</w:t>
      </w:r>
    </w:p>
    <w:bookmarkEnd w:id="1273"/>
    <w:bookmarkStart w:name="z3488" w:id="1274"/>
    <w:p>
      <w:pPr>
        <w:spacing w:after="0"/>
        <w:ind w:left="0"/>
        <w:jc w:val="both"/>
      </w:pPr>
      <w:r>
        <w:rPr>
          <w:rFonts w:ascii="Times New Roman"/>
          <w:b w:val="false"/>
          <w:i w:val="false"/>
          <w:color w:val="000000"/>
          <w:sz w:val="28"/>
        </w:rPr>
        <w:t>
      Отчетный период: ______________20___года</w:t>
      </w:r>
    </w:p>
    <w:bookmarkEnd w:id="1274"/>
    <w:bookmarkStart w:name="z3489" w:id="1275"/>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 В "НЦОЗ" </w:t>
      </w:r>
    </w:p>
    <w:bookmarkEnd w:id="1275"/>
    <w:bookmarkStart w:name="z3490" w:id="127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276"/>
    <w:bookmarkStart w:name="z3491" w:id="1277"/>
    <w:p>
      <w:pPr>
        <w:spacing w:after="0"/>
        <w:ind w:left="0"/>
        <w:jc w:val="both"/>
      </w:pPr>
      <w:r>
        <w:rPr>
          <w:rFonts w:ascii="Times New Roman"/>
          <w:b w:val="false"/>
          <w:i w:val="false"/>
          <w:color w:val="000000"/>
          <w:sz w:val="28"/>
        </w:rPr>
        <w:t xml:space="preserve">
      ИИН/БИН </w:t>
      </w:r>
    </w:p>
    <w:bookmarkEnd w:id="1277"/>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92" w:id="1278"/>
    <w:p>
      <w:pPr>
        <w:spacing w:after="0"/>
        <w:ind w:left="0"/>
        <w:jc w:val="both"/>
      </w:pPr>
      <w:r>
        <w:rPr>
          <w:rFonts w:ascii="Times New Roman"/>
          <w:b w:val="false"/>
          <w:i w:val="false"/>
          <w:color w:val="000000"/>
          <w:sz w:val="28"/>
        </w:rPr>
        <w:t>
      Метод сбора: в электронном виде</w:t>
      </w:r>
    </w:p>
    <w:bookmarkEnd w:id="1278"/>
    <w:bookmarkStart w:name="z3493" w:id="1279"/>
    <w:p>
      <w:pPr>
        <w:spacing w:after="0"/>
        <w:ind w:left="0"/>
        <w:jc w:val="both"/>
      </w:pPr>
      <w:r>
        <w:rPr>
          <w:rFonts w:ascii="Times New Roman"/>
          <w:b w:val="false"/>
          <w:i w:val="false"/>
          <w:color w:val="000000"/>
          <w:sz w:val="28"/>
        </w:rPr>
        <w:t>
      Мониторинг санитарно-гигиенического надзора</w:t>
      </w:r>
    </w:p>
    <w:bookmarkEnd w:id="1279"/>
    <w:bookmarkStart w:name="z3494" w:id="1280"/>
    <w:p>
      <w:pPr>
        <w:spacing w:after="0"/>
        <w:ind w:left="0"/>
        <w:jc w:val="left"/>
      </w:pPr>
      <w:r>
        <w:rPr>
          <w:rFonts w:ascii="Times New Roman"/>
          <w:b/>
          <w:i w:val="false"/>
          <w:color w:val="000000"/>
        </w:rPr>
        <w:t xml:space="preserve"> Форма санитарно-эпидемиологического мониторинга за школами-интернатами</w:t>
      </w:r>
      <w:r>
        <w:br/>
      </w:r>
      <w:r>
        <w:rPr>
          <w:rFonts w:ascii="Times New Roman"/>
          <w:b/>
          <w:i w:val="false"/>
          <w:color w:val="000000"/>
        </w:rPr>
        <w:t>за ______________ 20___ года</w:t>
      </w:r>
      <w:r>
        <w:br/>
      </w:r>
      <w:r>
        <w:rPr>
          <w:rFonts w:ascii="Times New Roman"/>
          <w:b/>
          <w:i w:val="false"/>
          <w:color w:val="000000"/>
        </w:rPr>
        <w:t>(ежеквартально, один раз в полугодие, один раз в год с нарастанием)</w:t>
      </w:r>
    </w:p>
    <w:bookmarkEnd w:id="1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1281"/>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128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школ-интернатов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сельского типа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12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9" w:id="1283"/>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исследовано проб пищевых продуктов на микробиологические показатели, единиц</w:t>
            </w:r>
          </w:p>
          <w:bookmarkEnd w:id="128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блюд на калорийность,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 нормативам,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воды на микробиологические показатели,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 нормативам,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смывов,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положительных,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замеров микроклимата,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замеров на освещение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 школьной мебели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12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8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1" w:id="1285"/>
    <w:p>
      <w:pPr>
        <w:spacing w:after="0"/>
        <w:ind w:left="0"/>
        <w:jc w:val="both"/>
      </w:pPr>
      <w:r>
        <w:rPr>
          <w:rFonts w:ascii="Times New Roman"/>
          <w:b w:val="false"/>
          <w:i w:val="false"/>
          <w:color w:val="000000"/>
          <w:sz w:val="28"/>
        </w:rPr>
        <w:t>
      Продолжение таблицы</w:t>
      </w:r>
    </w:p>
    <w:bookmarkEnd w:id="1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1286"/>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 соответствуют нормативам, единиц</w:t>
            </w:r>
          </w:p>
          <w:bookmarkEnd w:id="12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замеров на ЭМП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превышением ПДУ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128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2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574" w:id="128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1288"/>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3577" w:id="1289"/>
      <w:r>
        <w:rPr>
          <w:rFonts w:ascii="Times New Roman"/>
          <w:b w:val="false"/>
          <w:i w:val="false"/>
          <w:color w:val="000000"/>
          <w:sz w:val="28"/>
        </w:rPr>
        <w:t>
      Телефон ______________________________________________</w:t>
      </w:r>
    </w:p>
    <w:bookmarkEnd w:id="1289"/>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w:t>
      </w:r>
    </w:p>
    <w:bookmarkStart w:name="z3578" w:id="129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санитарно-гигиенического надзора</w:t>
      </w:r>
      <w:r>
        <w:br/>
      </w:r>
      <w:r>
        <w:rPr>
          <w:rFonts w:ascii="Times New Roman"/>
          <w:b/>
          <w:i w:val="false"/>
          <w:color w:val="000000"/>
        </w:rPr>
        <w:t>Форма санитарно-эпидемиологического мониторинга за школами-интернатами"</w:t>
      </w:r>
      <w:r>
        <w:br/>
      </w:r>
      <w:r>
        <w:rPr>
          <w:rFonts w:ascii="Times New Roman"/>
          <w:b/>
          <w:i w:val="false"/>
          <w:color w:val="000000"/>
        </w:rPr>
        <w:t>(индекс: 021-ИРПК и периодичность формы: ежеквартально,</w:t>
      </w:r>
      <w:r>
        <w:br/>
      </w:r>
      <w:r>
        <w:rPr>
          <w:rFonts w:ascii="Times New Roman"/>
          <w:b/>
          <w:i w:val="false"/>
          <w:color w:val="000000"/>
        </w:rPr>
        <w:t>один раз в полугодие, один раз в год с нарастанием)</w:t>
      </w:r>
    </w:p>
    <w:bookmarkEnd w:id="1290"/>
    <w:bookmarkStart w:name="z3579" w:id="1291"/>
    <w:p>
      <w:pPr>
        <w:spacing w:after="0"/>
        <w:ind w:left="0"/>
        <w:jc w:val="left"/>
      </w:pPr>
      <w:r>
        <w:rPr>
          <w:rFonts w:ascii="Times New Roman"/>
          <w:b/>
          <w:i w:val="false"/>
          <w:color w:val="000000"/>
        </w:rPr>
        <w:t xml:space="preserve"> Глава 1. Общие положения</w:t>
      </w:r>
    </w:p>
    <w:bookmarkEnd w:id="1291"/>
    <w:bookmarkStart w:name="z3580" w:id="1292"/>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санитарно-гигиенического надзора. Форма санитарно-эпидемиологического мониторинга за школами-интернатами" (далее - Форма).</w:t>
      </w:r>
    </w:p>
    <w:bookmarkEnd w:id="1292"/>
    <w:bookmarkStart w:name="z3581" w:id="1293"/>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 В "НЦОЗ".</w:t>
      </w:r>
    </w:p>
    <w:bookmarkEnd w:id="1293"/>
    <w:bookmarkStart w:name="z3582" w:id="1294"/>
    <w:p>
      <w:pPr>
        <w:spacing w:after="0"/>
        <w:ind w:left="0"/>
        <w:jc w:val="both"/>
      </w:pPr>
      <w:r>
        <w:rPr>
          <w:rFonts w:ascii="Times New Roman"/>
          <w:b w:val="false"/>
          <w:i w:val="false"/>
          <w:color w:val="000000"/>
          <w:sz w:val="28"/>
        </w:rPr>
        <w:t>
      3. Заполненная Форма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294"/>
    <w:bookmarkStart w:name="z3583" w:id="1295"/>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1295"/>
    <w:bookmarkStart w:name="z3584" w:id="1296"/>
    <w:p>
      <w:pPr>
        <w:spacing w:after="0"/>
        <w:ind w:left="0"/>
        <w:jc w:val="both"/>
      </w:pPr>
      <w:r>
        <w:rPr>
          <w:rFonts w:ascii="Times New Roman"/>
          <w:b w:val="false"/>
          <w:i w:val="false"/>
          <w:color w:val="000000"/>
          <w:sz w:val="28"/>
        </w:rPr>
        <w:t>
      5. Форма заполняется на казахском и русском языках.</w:t>
      </w:r>
    </w:p>
    <w:bookmarkEnd w:id="1296"/>
    <w:bookmarkStart w:name="z3585" w:id="1297"/>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1297"/>
    <w:bookmarkStart w:name="z3586" w:id="1298"/>
    <w:p>
      <w:pPr>
        <w:spacing w:after="0"/>
        <w:ind w:left="0"/>
        <w:jc w:val="both"/>
      </w:pPr>
      <w:r>
        <w:rPr>
          <w:rFonts w:ascii="Times New Roman"/>
          <w:b w:val="false"/>
          <w:i w:val="false"/>
          <w:color w:val="000000"/>
          <w:sz w:val="28"/>
        </w:rPr>
        <w:t>
      1) организация образования –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и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w:t>
      </w:r>
    </w:p>
    <w:bookmarkEnd w:id="1298"/>
    <w:bookmarkStart w:name="z3587" w:id="1299"/>
    <w:p>
      <w:pPr>
        <w:spacing w:after="0"/>
        <w:ind w:left="0"/>
        <w:jc w:val="both"/>
      </w:pPr>
      <w:r>
        <w:rPr>
          <w:rFonts w:ascii="Times New Roman"/>
          <w:b w:val="false"/>
          <w:i w:val="false"/>
          <w:color w:val="000000"/>
          <w:sz w:val="28"/>
        </w:rPr>
        <w:t>
      2)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bookmarkEnd w:id="1299"/>
    <w:bookmarkStart w:name="z3588" w:id="1300"/>
    <w:p>
      <w:pPr>
        <w:spacing w:after="0"/>
        <w:ind w:left="0"/>
        <w:jc w:val="both"/>
      </w:pPr>
      <w:r>
        <w:rPr>
          <w:rFonts w:ascii="Times New Roman"/>
          <w:b w:val="false"/>
          <w:i w:val="false"/>
          <w:color w:val="000000"/>
          <w:sz w:val="28"/>
        </w:rPr>
        <w:t>
      3) максимальная учебная нагрузка – общее количество часов инвариантной и вариативной части Типового учебного плана.</w:t>
      </w:r>
    </w:p>
    <w:bookmarkEnd w:id="1300"/>
    <w:bookmarkStart w:name="z3589" w:id="1301"/>
    <w:p>
      <w:pPr>
        <w:spacing w:after="0"/>
        <w:ind w:left="0"/>
        <w:jc w:val="left"/>
      </w:pPr>
      <w:r>
        <w:rPr>
          <w:rFonts w:ascii="Times New Roman"/>
          <w:b/>
          <w:i w:val="false"/>
          <w:color w:val="000000"/>
        </w:rPr>
        <w:t xml:space="preserve"> Глава 2. Пояснение по заполнению Формы</w:t>
      </w:r>
    </w:p>
    <w:bookmarkEnd w:id="1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bookmarkStart w:name="z3591" w:id="1302"/>
    <w:p>
      <w:pPr>
        <w:spacing w:after="0"/>
        <w:ind w:left="0"/>
        <w:jc w:val="both"/>
      </w:pPr>
      <w:r>
        <w:rPr>
          <w:rFonts w:ascii="Times New Roman"/>
          <w:b w:val="false"/>
          <w:i w:val="false"/>
          <w:color w:val="000000"/>
          <w:sz w:val="28"/>
        </w:rPr>
        <w:t>
      1) в графе 1 указывается подпункт;</w:t>
      </w:r>
    </w:p>
    <w:bookmarkEnd w:id="1302"/>
    <w:bookmarkStart w:name="z3592" w:id="1303"/>
    <w:p>
      <w:pPr>
        <w:spacing w:after="0"/>
        <w:ind w:left="0"/>
        <w:jc w:val="both"/>
      </w:pPr>
      <w:r>
        <w:rPr>
          <w:rFonts w:ascii="Times New Roman"/>
          <w:b w:val="false"/>
          <w:i w:val="false"/>
          <w:color w:val="000000"/>
          <w:sz w:val="28"/>
        </w:rPr>
        <w:t>
      2) в графе 2 заполняется наименование области;</w:t>
      </w:r>
    </w:p>
    <w:bookmarkEnd w:id="1303"/>
    <w:bookmarkStart w:name="z3593" w:id="1304"/>
    <w:p>
      <w:pPr>
        <w:spacing w:after="0"/>
        <w:ind w:left="0"/>
        <w:jc w:val="both"/>
      </w:pPr>
      <w:r>
        <w:rPr>
          <w:rFonts w:ascii="Times New Roman"/>
          <w:b w:val="false"/>
          <w:i w:val="false"/>
          <w:color w:val="000000"/>
          <w:sz w:val="28"/>
        </w:rPr>
        <w:t>
      3) в графе 3 заполняется количество школ-интернатов, всего;</w:t>
      </w:r>
    </w:p>
    <w:bookmarkEnd w:id="1304"/>
    <w:bookmarkStart w:name="z3594" w:id="1305"/>
    <w:p>
      <w:pPr>
        <w:spacing w:after="0"/>
        <w:ind w:left="0"/>
        <w:jc w:val="both"/>
      </w:pPr>
      <w:r>
        <w:rPr>
          <w:rFonts w:ascii="Times New Roman"/>
          <w:b w:val="false"/>
          <w:i w:val="false"/>
          <w:color w:val="000000"/>
          <w:sz w:val="28"/>
        </w:rPr>
        <w:t>
      4) в графе 4 заполняется количество школ-интернатов, городского типа;</w:t>
      </w:r>
    </w:p>
    <w:bookmarkEnd w:id="1305"/>
    <w:bookmarkStart w:name="z3595" w:id="1306"/>
    <w:p>
      <w:pPr>
        <w:spacing w:after="0"/>
        <w:ind w:left="0"/>
        <w:jc w:val="both"/>
      </w:pPr>
      <w:r>
        <w:rPr>
          <w:rFonts w:ascii="Times New Roman"/>
          <w:b w:val="false"/>
          <w:i w:val="false"/>
          <w:color w:val="000000"/>
          <w:sz w:val="28"/>
        </w:rPr>
        <w:t>
      5) в графе 5 заполняется количество школ-интернатов, сельского типа.</w:t>
      </w:r>
    </w:p>
    <w:bookmarkEnd w:id="1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2</w:t>
            </w:r>
          </w:p>
        </w:tc>
      </w:tr>
    </w:tbl>
    <w:bookmarkStart w:name="z3597" w:id="1307"/>
    <w:p>
      <w:pPr>
        <w:spacing w:after="0"/>
        <w:ind w:left="0"/>
        <w:jc w:val="both"/>
      </w:pPr>
      <w:r>
        <w:rPr>
          <w:rFonts w:ascii="Times New Roman"/>
          <w:b w:val="false"/>
          <w:i w:val="false"/>
          <w:color w:val="000000"/>
          <w:sz w:val="28"/>
        </w:rPr>
        <w:t>
      1) в графе 1 указывается исследовано проб пищевых продуктов на микробиологические показатели, единиц;</w:t>
      </w:r>
    </w:p>
    <w:bookmarkEnd w:id="1307"/>
    <w:bookmarkStart w:name="z3598" w:id="1308"/>
    <w:p>
      <w:pPr>
        <w:spacing w:after="0"/>
        <w:ind w:left="0"/>
        <w:jc w:val="both"/>
      </w:pPr>
      <w:r>
        <w:rPr>
          <w:rFonts w:ascii="Times New Roman"/>
          <w:b w:val="false"/>
          <w:i w:val="false"/>
          <w:color w:val="000000"/>
          <w:sz w:val="28"/>
        </w:rPr>
        <w:t>
      2) в графе 2 заполняется из них не соответствуют нормативам, единиц;</w:t>
      </w:r>
    </w:p>
    <w:bookmarkEnd w:id="1308"/>
    <w:bookmarkStart w:name="z3599" w:id="1309"/>
    <w:p>
      <w:pPr>
        <w:spacing w:after="0"/>
        <w:ind w:left="0"/>
        <w:jc w:val="both"/>
      </w:pPr>
      <w:r>
        <w:rPr>
          <w:rFonts w:ascii="Times New Roman"/>
          <w:b w:val="false"/>
          <w:i w:val="false"/>
          <w:color w:val="000000"/>
          <w:sz w:val="28"/>
        </w:rPr>
        <w:t>
      3) в графе 3 заполняется исследовано блюд на калорийность, единиц;</w:t>
      </w:r>
    </w:p>
    <w:bookmarkEnd w:id="1309"/>
    <w:bookmarkStart w:name="z3600" w:id="1310"/>
    <w:p>
      <w:pPr>
        <w:spacing w:after="0"/>
        <w:ind w:left="0"/>
        <w:jc w:val="both"/>
      </w:pPr>
      <w:r>
        <w:rPr>
          <w:rFonts w:ascii="Times New Roman"/>
          <w:b w:val="false"/>
          <w:i w:val="false"/>
          <w:color w:val="000000"/>
          <w:sz w:val="28"/>
        </w:rPr>
        <w:t>
      4) в графе 4 заполняется из них не соответствует нормативам, единиц;</w:t>
      </w:r>
    </w:p>
    <w:bookmarkEnd w:id="1310"/>
    <w:bookmarkStart w:name="z3601" w:id="1311"/>
    <w:p>
      <w:pPr>
        <w:spacing w:after="0"/>
        <w:ind w:left="0"/>
        <w:jc w:val="both"/>
      </w:pPr>
      <w:r>
        <w:rPr>
          <w:rFonts w:ascii="Times New Roman"/>
          <w:b w:val="false"/>
          <w:i w:val="false"/>
          <w:color w:val="000000"/>
          <w:sz w:val="28"/>
        </w:rPr>
        <w:t>
      5) в графе 5 заполняется исследовано проб воды на микробиологические показатели, единиц;</w:t>
      </w:r>
    </w:p>
    <w:bookmarkEnd w:id="1311"/>
    <w:bookmarkStart w:name="z3602" w:id="1312"/>
    <w:p>
      <w:pPr>
        <w:spacing w:after="0"/>
        <w:ind w:left="0"/>
        <w:jc w:val="both"/>
      </w:pPr>
      <w:r>
        <w:rPr>
          <w:rFonts w:ascii="Times New Roman"/>
          <w:b w:val="false"/>
          <w:i w:val="false"/>
          <w:color w:val="000000"/>
          <w:sz w:val="28"/>
        </w:rPr>
        <w:t>
      6) в графе 6 заполняется из них не соответствует нормативам, единиц;</w:t>
      </w:r>
    </w:p>
    <w:bookmarkEnd w:id="1312"/>
    <w:bookmarkStart w:name="z3603" w:id="1313"/>
    <w:p>
      <w:pPr>
        <w:spacing w:after="0"/>
        <w:ind w:left="0"/>
        <w:jc w:val="both"/>
      </w:pPr>
      <w:r>
        <w:rPr>
          <w:rFonts w:ascii="Times New Roman"/>
          <w:b w:val="false"/>
          <w:i w:val="false"/>
          <w:color w:val="000000"/>
          <w:sz w:val="28"/>
        </w:rPr>
        <w:t>
      7) в графе 7 заполняется исследовано смывов, единиц;</w:t>
      </w:r>
    </w:p>
    <w:bookmarkEnd w:id="1313"/>
    <w:bookmarkStart w:name="z3604" w:id="1314"/>
    <w:p>
      <w:pPr>
        <w:spacing w:after="0"/>
        <w:ind w:left="0"/>
        <w:jc w:val="both"/>
      </w:pPr>
      <w:r>
        <w:rPr>
          <w:rFonts w:ascii="Times New Roman"/>
          <w:b w:val="false"/>
          <w:i w:val="false"/>
          <w:color w:val="000000"/>
          <w:sz w:val="28"/>
        </w:rPr>
        <w:t>
      8) в графе 8 заполняется из них положительных, единиц;</w:t>
      </w:r>
    </w:p>
    <w:bookmarkEnd w:id="1314"/>
    <w:bookmarkStart w:name="z3605" w:id="1315"/>
    <w:p>
      <w:pPr>
        <w:spacing w:after="0"/>
        <w:ind w:left="0"/>
        <w:jc w:val="both"/>
      </w:pPr>
      <w:r>
        <w:rPr>
          <w:rFonts w:ascii="Times New Roman"/>
          <w:b w:val="false"/>
          <w:i w:val="false"/>
          <w:color w:val="000000"/>
          <w:sz w:val="28"/>
        </w:rPr>
        <w:t>
      9) в графе 9 заполняется проведено замеров микроклимата, единиц;</w:t>
      </w:r>
    </w:p>
    <w:bookmarkEnd w:id="1315"/>
    <w:bookmarkStart w:name="z3606" w:id="1316"/>
    <w:p>
      <w:pPr>
        <w:spacing w:after="0"/>
        <w:ind w:left="0"/>
        <w:jc w:val="both"/>
      </w:pPr>
      <w:r>
        <w:rPr>
          <w:rFonts w:ascii="Times New Roman"/>
          <w:b w:val="false"/>
          <w:i w:val="false"/>
          <w:color w:val="000000"/>
          <w:sz w:val="28"/>
        </w:rPr>
        <w:t>
      10) в графе 10 заполняется из них не соответствуют нормативам, единиц;</w:t>
      </w:r>
    </w:p>
    <w:bookmarkEnd w:id="1316"/>
    <w:bookmarkStart w:name="z3607" w:id="1317"/>
    <w:p>
      <w:pPr>
        <w:spacing w:after="0"/>
        <w:ind w:left="0"/>
        <w:jc w:val="both"/>
      </w:pPr>
      <w:r>
        <w:rPr>
          <w:rFonts w:ascii="Times New Roman"/>
          <w:b w:val="false"/>
          <w:i w:val="false"/>
          <w:color w:val="000000"/>
          <w:sz w:val="28"/>
        </w:rPr>
        <w:t>
      11) в графе 11 заполняется количество замеров на освещение;</w:t>
      </w:r>
    </w:p>
    <w:bookmarkEnd w:id="1317"/>
    <w:bookmarkStart w:name="z3608" w:id="1318"/>
    <w:p>
      <w:pPr>
        <w:spacing w:after="0"/>
        <w:ind w:left="0"/>
        <w:jc w:val="both"/>
      </w:pPr>
      <w:r>
        <w:rPr>
          <w:rFonts w:ascii="Times New Roman"/>
          <w:b w:val="false"/>
          <w:i w:val="false"/>
          <w:color w:val="000000"/>
          <w:sz w:val="28"/>
        </w:rPr>
        <w:t>
      12) в графе 12 заполняется из них не соответствуют нормативам, единиц;</w:t>
      </w:r>
    </w:p>
    <w:bookmarkEnd w:id="1318"/>
    <w:bookmarkStart w:name="z3609" w:id="1319"/>
    <w:p>
      <w:pPr>
        <w:spacing w:after="0"/>
        <w:ind w:left="0"/>
        <w:jc w:val="both"/>
      </w:pPr>
      <w:r>
        <w:rPr>
          <w:rFonts w:ascii="Times New Roman"/>
          <w:b w:val="false"/>
          <w:i w:val="false"/>
          <w:color w:val="000000"/>
          <w:sz w:val="28"/>
        </w:rPr>
        <w:t>
      13) в графе 13 заполняется замеры школьной мебели;</w:t>
      </w:r>
    </w:p>
    <w:bookmarkEnd w:id="1319"/>
    <w:bookmarkStart w:name="z3610" w:id="1320"/>
    <w:p>
      <w:pPr>
        <w:spacing w:after="0"/>
        <w:ind w:left="0"/>
        <w:jc w:val="both"/>
      </w:pPr>
      <w:r>
        <w:rPr>
          <w:rFonts w:ascii="Times New Roman"/>
          <w:b w:val="false"/>
          <w:i w:val="false"/>
          <w:color w:val="000000"/>
          <w:sz w:val="28"/>
        </w:rPr>
        <w:t>
      14) в графе 14 заполняется из них не соответствуют нормативам, единиц;</w:t>
      </w:r>
    </w:p>
    <w:bookmarkEnd w:id="1320"/>
    <w:bookmarkStart w:name="z3611" w:id="1321"/>
    <w:p>
      <w:pPr>
        <w:spacing w:after="0"/>
        <w:ind w:left="0"/>
        <w:jc w:val="both"/>
      </w:pPr>
      <w:r>
        <w:rPr>
          <w:rFonts w:ascii="Times New Roman"/>
          <w:b w:val="false"/>
          <w:i w:val="false"/>
          <w:color w:val="000000"/>
          <w:sz w:val="28"/>
        </w:rPr>
        <w:t>
      15) в графе 15 заполняется количество замеров на ЭМП;</w:t>
      </w:r>
    </w:p>
    <w:bookmarkEnd w:id="1321"/>
    <w:bookmarkStart w:name="z3612" w:id="1322"/>
    <w:p>
      <w:pPr>
        <w:spacing w:after="0"/>
        <w:ind w:left="0"/>
        <w:jc w:val="both"/>
      </w:pPr>
      <w:r>
        <w:rPr>
          <w:rFonts w:ascii="Times New Roman"/>
          <w:b w:val="false"/>
          <w:i w:val="false"/>
          <w:color w:val="000000"/>
          <w:sz w:val="28"/>
        </w:rPr>
        <w:t>
      16) в графе 16 заполняется из них с превышением ПДУ.</w:t>
      </w:r>
    </w:p>
    <w:bookmarkEnd w:id="1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приказом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16" w:id="1323"/>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1323"/>
    <w:bookmarkStart w:name="z3617" w:id="1324"/>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324"/>
    <w:bookmarkStart w:name="z3618" w:id="1325"/>
    <w:p>
      <w:pPr>
        <w:spacing w:after="0"/>
        <w:ind w:left="0"/>
        <w:jc w:val="both"/>
      </w:pPr>
      <w:r>
        <w:rPr>
          <w:rFonts w:ascii="Times New Roman"/>
          <w:b w:val="false"/>
          <w:i w:val="false"/>
          <w:color w:val="000000"/>
          <w:sz w:val="28"/>
        </w:rPr>
        <w:t>
      Наименование административной формы: "Мониторинг санитарно-гигиенического надзора</w:t>
      </w:r>
    </w:p>
    <w:bookmarkEnd w:id="1325"/>
    <w:bookmarkStart w:name="z3619" w:id="1326"/>
    <w:p>
      <w:pPr>
        <w:spacing w:after="0"/>
        <w:ind w:left="0"/>
        <w:jc w:val="both"/>
      </w:pPr>
      <w:r>
        <w:rPr>
          <w:rFonts w:ascii="Times New Roman"/>
          <w:b w:val="false"/>
          <w:i w:val="false"/>
          <w:color w:val="000000"/>
          <w:sz w:val="28"/>
        </w:rPr>
        <w:t>
       Форма санитарно-эпидемиологического мониторинга за объектами дошкольного воспитания и обучения детей"</w:t>
      </w:r>
    </w:p>
    <w:bookmarkEnd w:id="1326"/>
    <w:bookmarkStart w:name="z3620" w:id="1327"/>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022-ИРПК </w:t>
      </w:r>
    </w:p>
    <w:bookmarkEnd w:id="1327"/>
    <w:bookmarkStart w:name="z3621" w:id="1328"/>
    <w:p>
      <w:pPr>
        <w:spacing w:after="0"/>
        <w:ind w:left="0"/>
        <w:jc w:val="both"/>
      </w:pPr>
      <w:r>
        <w:rPr>
          <w:rFonts w:ascii="Times New Roman"/>
          <w:b w:val="false"/>
          <w:i w:val="false"/>
          <w:color w:val="000000"/>
          <w:sz w:val="28"/>
        </w:rPr>
        <w:t>
      Периодичность: ежеквартально, один раз в полугодие, один раз в год с нарастанием</w:t>
      </w:r>
    </w:p>
    <w:bookmarkEnd w:id="1328"/>
    <w:bookmarkStart w:name="z3622" w:id="1329"/>
    <w:p>
      <w:pPr>
        <w:spacing w:after="0"/>
        <w:ind w:left="0"/>
        <w:jc w:val="both"/>
      </w:pPr>
      <w:r>
        <w:rPr>
          <w:rFonts w:ascii="Times New Roman"/>
          <w:b w:val="false"/>
          <w:i w:val="false"/>
          <w:color w:val="000000"/>
          <w:sz w:val="28"/>
        </w:rPr>
        <w:t>
      Отчетный период: ______________20___года</w:t>
      </w:r>
    </w:p>
    <w:bookmarkEnd w:id="1329"/>
    <w:bookmarkStart w:name="z3623" w:id="1330"/>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 </w:t>
      </w:r>
    </w:p>
    <w:bookmarkEnd w:id="1330"/>
    <w:bookmarkStart w:name="z3624" w:id="133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331"/>
    <w:bookmarkStart w:name="z3625" w:id="1332"/>
    <w:p>
      <w:pPr>
        <w:spacing w:after="0"/>
        <w:ind w:left="0"/>
        <w:jc w:val="both"/>
      </w:pPr>
      <w:r>
        <w:rPr>
          <w:rFonts w:ascii="Times New Roman"/>
          <w:b w:val="false"/>
          <w:i w:val="false"/>
          <w:color w:val="000000"/>
          <w:sz w:val="28"/>
        </w:rPr>
        <w:t xml:space="preserve">
      ИИН/БИН </w:t>
      </w:r>
    </w:p>
    <w:bookmarkEnd w:id="1332"/>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26" w:id="1333"/>
    <w:p>
      <w:pPr>
        <w:spacing w:after="0"/>
        <w:ind w:left="0"/>
        <w:jc w:val="both"/>
      </w:pPr>
      <w:r>
        <w:rPr>
          <w:rFonts w:ascii="Times New Roman"/>
          <w:b w:val="false"/>
          <w:i w:val="false"/>
          <w:color w:val="000000"/>
          <w:sz w:val="28"/>
        </w:rPr>
        <w:t>
      Метод сбора: в электронном виде</w:t>
      </w:r>
    </w:p>
    <w:bookmarkEnd w:id="1333"/>
    <w:bookmarkStart w:name="z3627" w:id="1334"/>
    <w:p>
      <w:pPr>
        <w:spacing w:after="0"/>
        <w:ind w:left="0"/>
        <w:jc w:val="both"/>
      </w:pPr>
      <w:r>
        <w:rPr>
          <w:rFonts w:ascii="Times New Roman"/>
          <w:b w:val="false"/>
          <w:i w:val="false"/>
          <w:color w:val="000000"/>
          <w:sz w:val="28"/>
        </w:rPr>
        <w:t>
      Мониторинг санитарно-гигиенического надзора</w:t>
      </w:r>
    </w:p>
    <w:bookmarkEnd w:id="1334"/>
    <w:bookmarkStart w:name="z3628" w:id="1335"/>
    <w:p>
      <w:pPr>
        <w:spacing w:after="0"/>
        <w:ind w:left="0"/>
        <w:jc w:val="left"/>
      </w:pPr>
      <w:r>
        <w:rPr>
          <w:rFonts w:ascii="Times New Roman"/>
          <w:b/>
          <w:i w:val="false"/>
          <w:color w:val="000000"/>
        </w:rPr>
        <w:t xml:space="preserve"> Форма санитарно-эпидемиологического мониторинга за объектами дошкольного</w:t>
      </w:r>
      <w:r>
        <w:br/>
      </w:r>
      <w:r>
        <w:rPr>
          <w:rFonts w:ascii="Times New Roman"/>
          <w:b/>
          <w:i w:val="false"/>
          <w:color w:val="000000"/>
        </w:rPr>
        <w:t>воспитания и обучения детей за______________20___года</w:t>
      </w:r>
      <w:r>
        <w:br/>
      </w:r>
      <w:r>
        <w:rPr>
          <w:rFonts w:ascii="Times New Roman"/>
          <w:b/>
          <w:i w:val="false"/>
          <w:color w:val="000000"/>
        </w:rPr>
        <w:t>(ежеквартально, один раз в полугодие, один раз в год с нарастанием)</w:t>
      </w:r>
    </w:p>
    <w:bookmarkEnd w:id="1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1336"/>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133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дошкольного воспитания и обучения детей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городского типа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сельского типа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13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1338"/>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исследовано проб пищевых продуктов на микробиологические показатели, единиц</w:t>
            </w:r>
          </w:p>
          <w:bookmarkEnd w:id="13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блюд на калорийность,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 нормативам,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воды на микробиологические показатели,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 нормативам,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смывов,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положительных,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замеров микроклимата,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замеров на освещение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 школьной мебели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13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1" w:id="1340"/>
    <w:p>
      <w:pPr>
        <w:spacing w:after="0"/>
        <w:ind w:left="0"/>
        <w:jc w:val="both"/>
      </w:pPr>
      <w:r>
        <w:rPr>
          <w:rFonts w:ascii="Times New Roman"/>
          <w:b w:val="false"/>
          <w:i w:val="false"/>
          <w:color w:val="000000"/>
          <w:sz w:val="28"/>
        </w:rPr>
        <w:t>
      Продолжение таблицы</w:t>
      </w:r>
    </w:p>
    <w:bookmarkEnd w:id="1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1341"/>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 соответствуют нормативам, единиц</w:t>
            </w:r>
          </w:p>
          <w:bookmarkEnd w:id="1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замеров на ЭМП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превышением ПДУ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134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04" w:id="134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1343"/>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3707" w:id="1344"/>
      <w:r>
        <w:rPr>
          <w:rFonts w:ascii="Times New Roman"/>
          <w:b w:val="false"/>
          <w:i w:val="false"/>
          <w:color w:val="000000"/>
          <w:sz w:val="28"/>
        </w:rPr>
        <w:t>
      Телефон ______________________________________________</w:t>
      </w:r>
    </w:p>
    <w:bookmarkEnd w:id="1344"/>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w:t>
      </w:r>
    </w:p>
    <w:bookmarkStart w:name="z3708" w:id="134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санитарно-гигиенического надзора</w:t>
      </w:r>
      <w:r>
        <w:br/>
      </w:r>
      <w:r>
        <w:rPr>
          <w:rFonts w:ascii="Times New Roman"/>
          <w:b/>
          <w:i w:val="false"/>
          <w:color w:val="000000"/>
        </w:rPr>
        <w:t>Форма санитарно-эпидемиологического мониторинга за объектами дошкольного</w:t>
      </w:r>
      <w:r>
        <w:br/>
      </w:r>
      <w:r>
        <w:rPr>
          <w:rFonts w:ascii="Times New Roman"/>
          <w:b/>
          <w:i w:val="false"/>
          <w:color w:val="000000"/>
        </w:rPr>
        <w:t>воспитания и обучения детей</w:t>
      </w:r>
      <w:r>
        <w:br/>
      </w:r>
      <w:r>
        <w:rPr>
          <w:rFonts w:ascii="Times New Roman"/>
          <w:b/>
          <w:i w:val="false"/>
          <w:color w:val="000000"/>
        </w:rPr>
        <w:t>(индекс: 022-ИРПК и периодичность формы: ежеквартально,</w:t>
      </w:r>
      <w:r>
        <w:br/>
      </w:r>
      <w:r>
        <w:rPr>
          <w:rFonts w:ascii="Times New Roman"/>
          <w:b/>
          <w:i w:val="false"/>
          <w:color w:val="000000"/>
        </w:rPr>
        <w:t>один раз в полугодие, один раз в год с нарастанием)</w:t>
      </w:r>
    </w:p>
    <w:bookmarkEnd w:id="1345"/>
    <w:bookmarkStart w:name="z3709" w:id="1346"/>
    <w:p>
      <w:pPr>
        <w:spacing w:after="0"/>
        <w:ind w:left="0"/>
        <w:jc w:val="left"/>
      </w:pPr>
      <w:r>
        <w:rPr>
          <w:rFonts w:ascii="Times New Roman"/>
          <w:b/>
          <w:i w:val="false"/>
          <w:color w:val="000000"/>
        </w:rPr>
        <w:t xml:space="preserve"> Глава 1. Общие положения</w:t>
      </w:r>
    </w:p>
    <w:bookmarkEnd w:id="1346"/>
    <w:bookmarkStart w:name="z3710" w:id="1347"/>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санитарно-гигиенического надзора. Форма санитарно-эпидемиологического мониторинга за объектами дошкольного воспитания и обучения детей" (далее - Форма).</w:t>
      </w:r>
    </w:p>
    <w:bookmarkEnd w:id="1347"/>
    <w:bookmarkStart w:name="z3711" w:id="1348"/>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1348"/>
    <w:bookmarkStart w:name="z3712" w:id="1349"/>
    <w:p>
      <w:pPr>
        <w:spacing w:after="0"/>
        <w:ind w:left="0"/>
        <w:jc w:val="both"/>
      </w:pPr>
      <w:r>
        <w:rPr>
          <w:rFonts w:ascii="Times New Roman"/>
          <w:b w:val="false"/>
          <w:i w:val="false"/>
          <w:color w:val="000000"/>
          <w:sz w:val="28"/>
        </w:rPr>
        <w:t>
      3. Заполненная Форма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349"/>
    <w:bookmarkStart w:name="z3713" w:id="1350"/>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1350"/>
    <w:bookmarkStart w:name="z3714" w:id="1351"/>
    <w:p>
      <w:pPr>
        <w:spacing w:after="0"/>
        <w:ind w:left="0"/>
        <w:jc w:val="both"/>
      </w:pPr>
      <w:r>
        <w:rPr>
          <w:rFonts w:ascii="Times New Roman"/>
          <w:b w:val="false"/>
          <w:i w:val="false"/>
          <w:color w:val="000000"/>
          <w:sz w:val="28"/>
        </w:rPr>
        <w:t>
      5. Форма заполняется на казахском и русском языках.</w:t>
      </w:r>
    </w:p>
    <w:bookmarkEnd w:id="1351"/>
    <w:bookmarkStart w:name="z3715" w:id="1352"/>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1352"/>
    <w:bookmarkStart w:name="z3716" w:id="1353"/>
    <w:p>
      <w:pPr>
        <w:spacing w:after="0"/>
        <w:ind w:left="0"/>
        <w:jc w:val="both"/>
      </w:pPr>
      <w:r>
        <w:rPr>
          <w:rFonts w:ascii="Times New Roman"/>
          <w:b w:val="false"/>
          <w:i w:val="false"/>
          <w:color w:val="000000"/>
          <w:sz w:val="28"/>
        </w:rPr>
        <w:t>
      1) дошкольное воспитание и обучение – развитие физических, личностных, интеллектуальных качеств детей, формирование ключевых компетентностей, необходимых для обеспечения их социальной успешности и конкурентоспособности на протяжении всей жизни;</w:t>
      </w:r>
    </w:p>
    <w:bookmarkEnd w:id="1353"/>
    <w:bookmarkStart w:name="z3717" w:id="1354"/>
    <w:p>
      <w:pPr>
        <w:spacing w:after="0"/>
        <w:ind w:left="0"/>
        <w:jc w:val="both"/>
      </w:pPr>
      <w:r>
        <w:rPr>
          <w:rFonts w:ascii="Times New Roman"/>
          <w:b w:val="false"/>
          <w:i w:val="false"/>
          <w:color w:val="000000"/>
          <w:sz w:val="28"/>
        </w:rPr>
        <w:t>
      2) дошкольные организации – организации, реализующие образовательные учебные программы дошкольного воспитания и обучения с учетом специфичных для детей дошкольного возраста видов деятельности, также оказывающие дополнительные услуги, предусмотренные законодательством Республики Казахстан;</w:t>
      </w:r>
    </w:p>
    <w:bookmarkEnd w:id="1354"/>
    <w:bookmarkStart w:name="z3718" w:id="1355"/>
    <w:p>
      <w:pPr>
        <w:spacing w:after="0"/>
        <w:ind w:left="0"/>
        <w:jc w:val="both"/>
      </w:pPr>
      <w:r>
        <w:rPr>
          <w:rFonts w:ascii="Times New Roman"/>
          <w:b w:val="false"/>
          <w:i w:val="false"/>
          <w:color w:val="000000"/>
          <w:sz w:val="28"/>
        </w:rPr>
        <w:t>
      3) дом ребенка – государственная медицинская организация для детей-сирот, детей, оставшихся без попечения родителей, и детей, находящихся в трудной жизненной ситуации, до достижения ими возраста трех лет включительно, с дефектами психического и физического развития от рождения до четырех лет.</w:t>
      </w:r>
    </w:p>
    <w:bookmarkEnd w:id="1355"/>
    <w:bookmarkStart w:name="z3719" w:id="1356"/>
    <w:p>
      <w:pPr>
        <w:spacing w:after="0"/>
        <w:ind w:left="0"/>
        <w:jc w:val="left"/>
      </w:pPr>
      <w:r>
        <w:rPr>
          <w:rFonts w:ascii="Times New Roman"/>
          <w:b/>
          <w:i w:val="false"/>
          <w:color w:val="000000"/>
        </w:rPr>
        <w:t xml:space="preserve"> Глава 2. Пояснение по заполнению Формы</w:t>
      </w:r>
    </w:p>
    <w:bookmarkEnd w:id="1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bookmarkStart w:name="z3721" w:id="1357"/>
    <w:p>
      <w:pPr>
        <w:spacing w:after="0"/>
        <w:ind w:left="0"/>
        <w:jc w:val="both"/>
      </w:pPr>
      <w:r>
        <w:rPr>
          <w:rFonts w:ascii="Times New Roman"/>
          <w:b w:val="false"/>
          <w:i w:val="false"/>
          <w:color w:val="000000"/>
          <w:sz w:val="28"/>
        </w:rPr>
        <w:t>
      1) в графе 1 указывается подпункт;</w:t>
      </w:r>
    </w:p>
    <w:bookmarkEnd w:id="1357"/>
    <w:bookmarkStart w:name="z3722" w:id="1358"/>
    <w:p>
      <w:pPr>
        <w:spacing w:after="0"/>
        <w:ind w:left="0"/>
        <w:jc w:val="both"/>
      </w:pPr>
      <w:r>
        <w:rPr>
          <w:rFonts w:ascii="Times New Roman"/>
          <w:b w:val="false"/>
          <w:i w:val="false"/>
          <w:color w:val="000000"/>
          <w:sz w:val="28"/>
        </w:rPr>
        <w:t>
      2) в графе 2 заполняется наименование области;</w:t>
      </w:r>
    </w:p>
    <w:bookmarkEnd w:id="1358"/>
    <w:bookmarkStart w:name="z3723" w:id="1359"/>
    <w:p>
      <w:pPr>
        <w:spacing w:after="0"/>
        <w:ind w:left="0"/>
        <w:jc w:val="both"/>
      </w:pPr>
      <w:r>
        <w:rPr>
          <w:rFonts w:ascii="Times New Roman"/>
          <w:b w:val="false"/>
          <w:i w:val="false"/>
          <w:color w:val="000000"/>
          <w:sz w:val="28"/>
        </w:rPr>
        <w:t>
      3) в графе 3 указывается количество объектов дошкольного воспитания и обучения детей, всего;</w:t>
      </w:r>
    </w:p>
    <w:bookmarkEnd w:id="1359"/>
    <w:bookmarkStart w:name="z3724" w:id="1360"/>
    <w:p>
      <w:pPr>
        <w:spacing w:after="0"/>
        <w:ind w:left="0"/>
        <w:jc w:val="both"/>
      </w:pPr>
      <w:r>
        <w:rPr>
          <w:rFonts w:ascii="Times New Roman"/>
          <w:b w:val="false"/>
          <w:i w:val="false"/>
          <w:color w:val="000000"/>
          <w:sz w:val="28"/>
        </w:rPr>
        <w:t>
      4) в графе 4 указывается количество объектов дошкольного воспитания и обучения детей, городского типа;</w:t>
      </w:r>
    </w:p>
    <w:bookmarkEnd w:id="1360"/>
    <w:bookmarkStart w:name="z3725" w:id="1361"/>
    <w:p>
      <w:pPr>
        <w:spacing w:after="0"/>
        <w:ind w:left="0"/>
        <w:jc w:val="both"/>
      </w:pPr>
      <w:r>
        <w:rPr>
          <w:rFonts w:ascii="Times New Roman"/>
          <w:b w:val="false"/>
          <w:i w:val="false"/>
          <w:color w:val="000000"/>
          <w:sz w:val="28"/>
        </w:rPr>
        <w:t>
      5) в графе 5 указывается количество объектов дошкольного воспитания и обучения детей, сельского типа.</w:t>
      </w:r>
    </w:p>
    <w:bookmarkEnd w:id="1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2</w:t>
            </w:r>
          </w:p>
        </w:tc>
      </w:tr>
    </w:tbl>
    <w:bookmarkStart w:name="z3727" w:id="1362"/>
    <w:p>
      <w:pPr>
        <w:spacing w:after="0"/>
        <w:ind w:left="0"/>
        <w:jc w:val="both"/>
      </w:pPr>
      <w:r>
        <w:rPr>
          <w:rFonts w:ascii="Times New Roman"/>
          <w:b w:val="false"/>
          <w:i w:val="false"/>
          <w:color w:val="000000"/>
          <w:sz w:val="28"/>
        </w:rPr>
        <w:t>
      1) в графе 1 указывается исследовано проб пищевых продуктов на микробиологические показатели, единиц;</w:t>
      </w:r>
    </w:p>
    <w:bookmarkEnd w:id="1362"/>
    <w:bookmarkStart w:name="z3728" w:id="1363"/>
    <w:p>
      <w:pPr>
        <w:spacing w:after="0"/>
        <w:ind w:left="0"/>
        <w:jc w:val="both"/>
      </w:pPr>
      <w:r>
        <w:rPr>
          <w:rFonts w:ascii="Times New Roman"/>
          <w:b w:val="false"/>
          <w:i w:val="false"/>
          <w:color w:val="000000"/>
          <w:sz w:val="28"/>
        </w:rPr>
        <w:t>
      2) в графе 2 указывается из них не соответствуют нормативам, единиц;</w:t>
      </w:r>
    </w:p>
    <w:bookmarkEnd w:id="1363"/>
    <w:bookmarkStart w:name="z3729" w:id="1364"/>
    <w:p>
      <w:pPr>
        <w:spacing w:after="0"/>
        <w:ind w:left="0"/>
        <w:jc w:val="both"/>
      </w:pPr>
      <w:r>
        <w:rPr>
          <w:rFonts w:ascii="Times New Roman"/>
          <w:b w:val="false"/>
          <w:i w:val="false"/>
          <w:color w:val="000000"/>
          <w:sz w:val="28"/>
        </w:rPr>
        <w:t>
      3) в графе 3 указывается исследовано блюд на калорийность, единиц;</w:t>
      </w:r>
    </w:p>
    <w:bookmarkEnd w:id="1364"/>
    <w:bookmarkStart w:name="z3730" w:id="1365"/>
    <w:p>
      <w:pPr>
        <w:spacing w:after="0"/>
        <w:ind w:left="0"/>
        <w:jc w:val="both"/>
      </w:pPr>
      <w:r>
        <w:rPr>
          <w:rFonts w:ascii="Times New Roman"/>
          <w:b w:val="false"/>
          <w:i w:val="false"/>
          <w:color w:val="000000"/>
          <w:sz w:val="28"/>
        </w:rPr>
        <w:t>
      4) в графе 4 указывается из них не соответствует нормативам, единиц;</w:t>
      </w:r>
    </w:p>
    <w:bookmarkEnd w:id="1365"/>
    <w:bookmarkStart w:name="z3731" w:id="1366"/>
    <w:p>
      <w:pPr>
        <w:spacing w:after="0"/>
        <w:ind w:left="0"/>
        <w:jc w:val="both"/>
      </w:pPr>
      <w:r>
        <w:rPr>
          <w:rFonts w:ascii="Times New Roman"/>
          <w:b w:val="false"/>
          <w:i w:val="false"/>
          <w:color w:val="000000"/>
          <w:sz w:val="28"/>
        </w:rPr>
        <w:t>
      5) в графе 5 указывается исследовано проб воды на микробиологические показатели, единиц;</w:t>
      </w:r>
    </w:p>
    <w:bookmarkEnd w:id="1366"/>
    <w:bookmarkStart w:name="z3732" w:id="1367"/>
    <w:p>
      <w:pPr>
        <w:spacing w:after="0"/>
        <w:ind w:left="0"/>
        <w:jc w:val="both"/>
      </w:pPr>
      <w:r>
        <w:rPr>
          <w:rFonts w:ascii="Times New Roman"/>
          <w:b w:val="false"/>
          <w:i w:val="false"/>
          <w:color w:val="000000"/>
          <w:sz w:val="28"/>
        </w:rPr>
        <w:t>
      6) в графе 6 указывается из них не соответствует нормативам, единиц;</w:t>
      </w:r>
    </w:p>
    <w:bookmarkEnd w:id="1367"/>
    <w:bookmarkStart w:name="z3733" w:id="1368"/>
    <w:p>
      <w:pPr>
        <w:spacing w:after="0"/>
        <w:ind w:left="0"/>
        <w:jc w:val="both"/>
      </w:pPr>
      <w:r>
        <w:rPr>
          <w:rFonts w:ascii="Times New Roman"/>
          <w:b w:val="false"/>
          <w:i w:val="false"/>
          <w:color w:val="000000"/>
          <w:sz w:val="28"/>
        </w:rPr>
        <w:t>
      7) в графе 7 указывается исследовано смывов, единиц;</w:t>
      </w:r>
    </w:p>
    <w:bookmarkEnd w:id="1368"/>
    <w:bookmarkStart w:name="z3734" w:id="1369"/>
    <w:p>
      <w:pPr>
        <w:spacing w:after="0"/>
        <w:ind w:left="0"/>
        <w:jc w:val="both"/>
      </w:pPr>
      <w:r>
        <w:rPr>
          <w:rFonts w:ascii="Times New Roman"/>
          <w:b w:val="false"/>
          <w:i w:val="false"/>
          <w:color w:val="000000"/>
          <w:sz w:val="28"/>
        </w:rPr>
        <w:t>
      8) в графе 8 указывается из них положительных, единиц;</w:t>
      </w:r>
    </w:p>
    <w:bookmarkEnd w:id="1369"/>
    <w:bookmarkStart w:name="z3735" w:id="1370"/>
    <w:p>
      <w:pPr>
        <w:spacing w:after="0"/>
        <w:ind w:left="0"/>
        <w:jc w:val="both"/>
      </w:pPr>
      <w:r>
        <w:rPr>
          <w:rFonts w:ascii="Times New Roman"/>
          <w:b w:val="false"/>
          <w:i w:val="false"/>
          <w:color w:val="000000"/>
          <w:sz w:val="28"/>
        </w:rPr>
        <w:t>
      9) в графе 9 указывается проведено замеров микроклимата, единиц;</w:t>
      </w:r>
    </w:p>
    <w:bookmarkEnd w:id="1370"/>
    <w:bookmarkStart w:name="z3736" w:id="1371"/>
    <w:p>
      <w:pPr>
        <w:spacing w:after="0"/>
        <w:ind w:left="0"/>
        <w:jc w:val="both"/>
      </w:pPr>
      <w:r>
        <w:rPr>
          <w:rFonts w:ascii="Times New Roman"/>
          <w:b w:val="false"/>
          <w:i w:val="false"/>
          <w:color w:val="000000"/>
          <w:sz w:val="28"/>
        </w:rPr>
        <w:t>
      10) в графе 10 указывается из них не соответствуют нормативам, единиц;</w:t>
      </w:r>
    </w:p>
    <w:bookmarkEnd w:id="1371"/>
    <w:bookmarkStart w:name="z3737" w:id="1372"/>
    <w:p>
      <w:pPr>
        <w:spacing w:after="0"/>
        <w:ind w:left="0"/>
        <w:jc w:val="both"/>
      </w:pPr>
      <w:r>
        <w:rPr>
          <w:rFonts w:ascii="Times New Roman"/>
          <w:b w:val="false"/>
          <w:i w:val="false"/>
          <w:color w:val="000000"/>
          <w:sz w:val="28"/>
        </w:rPr>
        <w:t>
      11) в графе 11 указывается количество замеров на освещение;</w:t>
      </w:r>
    </w:p>
    <w:bookmarkEnd w:id="1372"/>
    <w:bookmarkStart w:name="z3738" w:id="1373"/>
    <w:p>
      <w:pPr>
        <w:spacing w:after="0"/>
        <w:ind w:left="0"/>
        <w:jc w:val="both"/>
      </w:pPr>
      <w:r>
        <w:rPr>
          <w:rFonts w:ascii="Times New Roman"/>
          <w:b w:val="false"/>
          <w:i w:val="false"/>
          <w:color w:val="000000"/>
          <w:sz w:val="28"/>
        </w:rPr>
        <w:t>
      12) в графе 12 указывается из них не соответствуют нормативам, единиц;</w:t>
      </w:r>
    </w:p>
    <w:bookmarkEnd w:id="1373"/>
    <w:bookmarkStart w:name="z3739" w:id="1374"/>
    <w:p>
      <w:pPr>
        <w:spacing w:after="0"/>
        <w:ind w:left="0"/>
        <w:jc w:val="both"/>
      </w:pPr>
      <w:r>
        <w:rPr>
          <w:rFonts w:ascii="Times New Roman"/>
          <w:b w:val="false"/>
          <w:i w:val="false"/>
          <w:color w:val="000000"/>
          <w:sz w:val="28"/>
        </w:rPr>
        <w:t>
      13) в графе 13 указывается замеры школьной мебели;</w:t>
      </w:r>
    </w:p>
    <w:bookmarkEnd w:id="1374"/>
    <w:bookmarkStart w:name="z3740" w:id="1375"/>
    <w:p>
      <w:pPr>
        <w:spacing w:after="0"/>
        <w:ind w:left="0"/>
        <w:jc w:val="both"/>
      </w:pPr>
      <w:r>
        <w:rPr>
          <w:rFonts w:ascii="Times New Roman"/>
          <w:b w:val="false"/>
          <w:i w:val="false"/>
          <w:color w:val="000000"/>
          <w:sz w:val="28"/>
        </w:rPr>
        <w:t>
      14) в графе 14 указывается из них не соответствуют нормативам, единиц;</w:t>
      </w:r>
    </w:p>
    <w:bookmarkEnd w:id="1375"/>
    <w:bookmarkStart w:name="z3741" w:id="1376"/>
    <w:p>
      <w:pPr>
        <w:spacing w:after="0"/>
        <w:ind w:left="0"/>
        <w:jc w:val="both"/>
      </w:pPr>
      <w:r>
        <w:rPr>
          <w:rFonts w:ascii="Times New Roman"/>
          <w:b w:val="false"/>
          <w:i w:val="false"/>
          <w:color w:val="000000"/>
          <w:sz w:val="28"/>
        </w:rPr>
        <w:t>
      15) в графе 15 указывается количество замеров на ЭМП;</w:t>
      </w:r>
    </w:p>
    <w:bookmarkEnd w:id="1376"/>
    <w:bookmarkStart w:name="z3742" w:id="1377"/>
    <w:p>
      <w:pPr>
        <w:spacing w:after="0"/>
        <w:ind w:left="0"/>
        <w:jc w:val="both"/>
      </w:pPr>
      <w:r>
        <w:rPr>
          <w:rFonts w:ascii="Times New Roman"/>
          <w:b w:val="false"/>
          <w:i w:val="false"/>
          <w:color w:val="000000"/>
          <w:sz w:val="28"/>
        </w:rPr>
        <w:t>
      16) в графе 16 указывается из них с превышением ПДУ.</w:t>
      </w:r>
    </w:p>
    <w:bookmarkEnd w:id="1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23 в соответствии с приказом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46" w:id="1378"/>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1378"/>
    <w:bookmarkStart w:name="z3747" w:id="1379"/>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379"/>
    <w:bookmarkStart w:name="z3748" w:id="1380"/>
    <w:p>
      <w:pPr>
        <w:spacing w:after="0"/>
        <w:ind w:left="0"/>
        <w:jc w:val="both"/>
      </w:pPr>
      <w:r>
        <w:rPr>
          <w:rFonts w:ascii="Times New Roman"/>
          <w:b w:val="false"/>
          <w:i w:val="false"/>
          <w:color w:val="000000"/>
          <w:sz w:val="28"/>
        </w:rPr>
        <w:t>
      Наименование административной формы: "Мониторинг санитарно-гигиенического надзора</w:t>
      </w:r>
    </w:p>
    <w:bookmarkEnd w:id="1380"/>
    <w:bookmarkStart w:name="z3749" w:id="1381"/>
    <w:p>
      <w:pPr>
        <w:spacing w:after="0"/>
        <w:ind w:left="0"/>
        <w:jc w:val="both"/>
      </w:pPr>
      <w:r>
        <w:rPr>
          <w:rFonts w:ascii="Times New Roman"/>
          <w:b w:val="false"/>
          <w:i w:val="false"/>
          <w:color w:val="000000"/>
          <w:sz w:val="28"/>
        </w:rPr>
        <w:t>
      Форма санитарно-эпидемиологического мониторинга пищевой продукции"</w:t>
      </w:r>
    </w:p>
    <w:bookmarkEnd w:id="1381"/>
    <w:bookmarkStart w:name="z3750" w:id="1382"/>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023-ИРПК </w:t>
      </w:r>
    </w:p>
    <w:bookmarkEnd w:id="1382"/>
    <w:bookmarkStart w:name="z3751" w:id="1383"/>
    <w:p>
      <w:pPr>
        <w:spacing w:after="0"/>
        <w:ind w:left="0"/>
        <w:jc w:val="both"/>
      </w:pPr>
      <w:r>
        <w:rPr>
          <w:rFonts w:ascii="Times New Roman"/>
          <w:b w:val="false"/>
          <w:i w:val="false"/>
          <w:color w:val="000000"/>
          <w:sz w:val="28"/>
        </w:rPr>
        <w:t>
      Периодичность: ежеквартально, один раз в полугодие, один раз в год с нарастанием</w:t>
      </w:r>
    </w:p>
    <w:bookmarkEnd w:id="1383"/>
    <w:bookmarkStart w:name="z3752" w:id="1384"/>
    <w:p>
      <w:pPr>
        <w:spacing w:after="0"/>
        <w:ind w:left="0"/>
        <w:jc w:val="both"/>
      </w:pPr>
      <w:r>
        <w:rPr>
          <w:rFonts w:ascii="Times New Roman"/>
          <w:b w:val="false"/>
          <w:i w:val="false"/>
          <w:color w:val="000000"/>
          <w:sz w:val="28"/>
        </w:rPr>
        <w:t>
      Отчетный период: ______________20___года</w:t>
      </w:r>
    </w:p>
    <w:bookmarkEnd w:id="1384"/>
    <w:bookmarkStart w:name="z3753" w:id="1385"/>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 </w:t>
      </w:r>
    </w:p>
    <w:bookmarkEnd w:id="1385"/>
    <w:bookmarkStart w:name="z3754" w:id="138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386"/>
    <w:bookmarkStart w:name="z3755" w:id="1387"/>
    <w:p>
      <w:pPr>
        <w:spacing w:after="0"/>
        <w:ind w:left="0"/>
        <w:jc w:val="both"/>
      </w:pPr>
      <w:r>
        <w:rPr>
          <w:rFonts w:ascii="Times New Roman"/>
          <w:b w:val="false"/>
          <w:i w:val="false"/>
          <w:color w:val="000000"/>
          <w:sz w:val="28"/>
        </w:rPr>
        <w:t xml:space="preserve">
      ИИН/БИН </w:t>
      </w:r>
    </w:p>
    <w:bookmarkEnd w:id="1387"/>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56" w:id="1388"/>
    <w:p>
      <w:pPr>
        <w:spacing w:after="0"/>
        <w:ind w:left="0"/>
        <w:jc w:val="both"/>
      </w:pPr>
      <w:r>
        <w:rPr>
          <w:rFonts w:ascii="Times New Roman"/>
          <w:b w:val="false"/>
          <w:i w:val="false"/>
          <w:color w:val="000000"/>
          <w:sz w:val="28"/>
        </w:rPr>
        <w:t>
      Метод сбора: в электронном виде</w:t>
      </w:r>
    </w:p>
    <w:bookmarkEnd w:id="1388"/>
    <w:bookmarkStart w:name="z3757" w:id="1389"/>
    <w:p>
      <w:pPr>
        <w:spacing w:after="0"/>
        <w:ind w:left="0"/>
        <w:jc w:val="both"/>
      </w:pPr>
      <w:r>
        <w:rPr>
          <w:rFonts w:ascii="Times New Roman"/>
          <w:b w:val="false"/>
          <w:i w:val="false"/>
          <w:color w:val="000000"/>
          <w:sz w:val="28"/>
        </w:rPr>
        <w:t>
      Мониторинг санитарно-гигиенического надзора</w:t>
      </w:r>
    </w:p>
    <w:bookmarkEnd w:id="1389"/>
    <w:bookmarkStart w:name="z3758" w:id="1390"/>
    <w:p>
      <w:pPr>
        <w:spacing w:after="0"/>
        <w:ind w:left="0"/>
        <w:jc w:val="left"/>
      </w:pPr>
      <w:r>
        <w:rPr>
          <w:rFonts w:ascii="Times New Roman"/>
          <w:b/>
          <w:i w:val="false"/>
          <w:color w:val="000000"/>
        </w:rPr>
        <w:t xml:space="preserve"> Форма санитарно-эпидемиологического мониторинга пищевой продукции</w:t>
      </w:r>
      <w:r>
        <w:br/>
      </w:r>
      <w:r>
        <w:rPr>
          <w:rFonts w:ascii="Times New Roman"/>
          <w:b/>
          <w:i w:val="false"/>
          <w:color w:val="000000"/>
        </w:rPr>
        <w:t>за______________20___года (ежеквартальные, с нарастанием)</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139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9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микробиологические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патологическую флору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санитарно-химические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положительных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13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молокоперерабатывающие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13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9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139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9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птицеперерабатывающие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139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рыбоперерабатывающие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139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хлебопекарные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139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9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плодоперерабатывающие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139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39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производству масложировой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139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9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производству алкогольной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140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0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безалкогольной продукции, питьевой 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140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кремовые кондитерские объекты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140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0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молочные кухни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140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40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с числом более 50 посадочных мест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140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40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мукомольные объекты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140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40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соли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140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40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5" w:id="140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40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производству и реализации специализированных пищевых продуктов и иных групп пищевой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6" w:id="140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40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торговли пищевой продукцией с торговой площадью свыше 50 кв.м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140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40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рынки;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141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41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оптового хранения пищевой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141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4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на транспорте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141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4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бортового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141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41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2" w:id="141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41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023" w:id="141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1415"/>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4026" w:id="1416"/>
      <w:r>
        <w:rPr>
          <w:rFonts w:ascii="Times New Roman"/>
          <w:b w:val="false"/>
          <w:i w:val="false"/>
          <w:color w:val="000000"/>
          <w:sz w:val="28"/>
        </w:rPr>
        <w:t>
      Телефон _____________________________________________</w:t>
      </w:r>
    </w:p>
    <w:bookmarkEnd w:id="1416"/>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w:t>
      </w:r>
    </w:p>
    <w:bookmarkStart w:name="z4027" w:id="141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санитарно-гигиенического надзора</w:t>
      </w:r>
      <w:r>
        <w:br/>
      </w:r>
      <w:r>
        <w:rPr>
          <w:rFonts w:ascii="Times New Roman"/>
          <w:b/>
          <w:i w:val="false"/>
          <w:color w:val="000000"/>
        </w:rPr>
        <w:t>Форма санитарно-эпидемиологического мониторинга за мониторинга пищевой</w:t>
      </w:r>
      <w:r>
        <w:br/>
      </w:r>
      <w:r>
        <w:rPr>
          <w:rFonts w:ascii="Times New Roman"/>
          <w:b/>
          <w:i w:val="false"/>
          <w:color w:val="000000"/>
        </w:rPr>
        <w:t>продукции" (индекс: 023-ИРПК и периодичность формы: ежеквартально,</w:t>
      </w:r>
      <w:r>
        <w:br/>
      </w:r>
      <w:r>
        <w:rPr>
          <w:rFonts w:ascii="Times New Roman"/>
          <w:b/>
          <w:i w:val="false"/>
          <w:color w:val="000000"/>
        </w:rPr>
        <w:t>один раз в полугодие, один раз в год с нарастанием)</w:t>
      </w:r>
    </w:p>
    <w:bookmarkEnd w:id="1417"/>
    <w:bookmarkStart w:name="z4028" w:id="1418"/>
    <w:p>
      <w:pPr>
        <w:spacing w:after="0"/>
        <w:ind w:left="0"/>
        <w:jc w:val="left"/>
      </w:pPr>
      <w:r>
        <w:rPr>
          <w:rFonts w:ascii="Times New Roman"/>
          <w:b/>
          <w:i w:val="false"/>
          <w:color w:val="000000"/>
        </w:rPr>
        <w:t xml:space="preserve"> Глава 1. Общие положения</w:t>
      </w:r>
    </w:p>
    <w:bookmarkEnd w:id="1418"/>
    <w:bookmarkStart w:name="z4029" w:id="1419"/>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санитарно-гигиенического надзора. Форма санитарно-эпидемиологического мониторинга за пищевой продукции" (далее - Форма).</w:t>
      </w:r>
    </w:p>
    <w:bookmarkEnd w:id="1419"/>
    <w:bookmarkStart w:name="z4030" w:id="1420"/>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1420"/>
    <w:bookmarkStart w:name="z4031" w:id="1421"/>
    <w:p>
      <w:pPr>
        <w:spacing w:after="0"/>
        <w:ind w:left="0"/>
        <w:jc w:val="both"/>
      </w:pPr>
      <w:r>
        <w:rPr>
          <w:rFonts w:ascii="Times New Roman"/>
          <w:b w:val="false"/>
          <w:i w:val="false"/>
          <w:color w:val="000000"/>
          <w:sz w:val="28"/>
        </w:rPr>
        <w:t>
      3. Заполненная Форма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421"/>
    <w:bookmarkStart w:name="z4032" w:id="1422"/>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1422"/>
    <w:bookmarkStart w:name="z4033" w:id="1423"/>
    <w:p>
      <w:pPr>
        <w:spacing w:after="0"/>
        <w:ind w:left="0"/>
        <w:jc w:val="both"/>
      </w:pPr>
      <w:r>
        <w:rPr>
          <w:rFonts w:ascii="Times New Roman"/>
          <w:b w:val="false"/>
          <w:i w:val="false"/>
          <w:color w:val="000000"/>
          <w:sz w:val="28"/>
        </w:rPr>
        <w:t>
      5. Форма заполняется на казахском и русском языках.</w:t>
      </w:r>
    </w:p>
    <w:bookmarkEnd w:id="1423"/>
    <w:bookmarkStart w:name="z4034" w:id="1424"/>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1424"/>
    <w:bookmarkStart w:name="z4035" w:id="1425"/>
    <w:p>
      <w:pPr>
        <w:spacing w:after="0"/>
        <w:ind w:left="0"/>
        <w:jc w:val="both"/>
      </w:pPr>
      <w:r>
        <w:rPr>
          <w:rFonts w:ascii="Times New Roman"/>
          <w:b w:val="false"/>
          <w:i w:val="false"/>
          <w:color w:val="000000"/>
          <w:sz w:val="28"/>
        </w:rPr>
        <w:t>
      1) объект общественного питания – объект по производству, переработке, реализации и организации потребления пищевой продукции, в том числе с предоставлением мест для ее потребления;</w:t>
      </w:r>
    </w:p>
    <w:bookmarkEnd w:id="1425"/>
    <w:bookmarkStart w:name="z4036" w:id="1426"/>
    <w:p>
      <w:pPr>
        <w:spacing w:after="0"/>
        <w:ind w:left="0"/>
        <w:jc w:val="both"/>
      </w:pPr>
      <w:r>
        <w:rPr>
          <w:rFonts w:ascii="Times New Roman"/>
          <w:b w:val="false"/>
          <w:i w:val="false"/>
          <w:color w:val="000000"/>
          <w:sz w:val="28"/>
        </w:rPr>
        <w:t>
      2) продукция общественного питания – совокупность кулинарной продукции, хлебобулочных, кондитерских изделий и напитков;</w:t>
      </w:r>
    </w:p>
    <w:bookmarkEnd w:id="1426"/>
    <w:bookmarkStart w:name="z4037" w:id="1427"/>
    <w:p>
      <w:pPr>
        <w:spacing w:after="0"/>
        <w:ind w:left="0"/>
        <w:jc w:val="both"/>
      </w:pPr>
      <w:r>
        <w:rPr>
          <w:rFonts w:ascii="Times New Roman"/>
          <w:b w:val="false"/>
          <w:i w:val="false"/>
          <w:color w:val="000000"/>
          <w:sz w:val="28"/>
        </w:rPr>
        <w:t>
      3) общественное питание – предпринимательская деятельность, связанная с производством, переработкой, реализацией и организацией потребления пищевой продукции.</w:t>
      </w:r>
    </w:p>
    <w:bookmarkEnd w:id="1427"/>
    <w:bookmarkStart w:name="z4038" w:id="1428"/>
    <w:p>
      <w:pPr>
        <w:spacing w:after="0"/>
        <w:ind w:left="0"/>
        <w:jc w:val="left"/>
      </w:pPr>
      <w:r>
        <w:rPr>
          <w:rFonts w:ascii="Times New Roman"/>
          <w:b/>
          <w:i w:val="false"/>
          <w:color w:val="000000"/>
        </w:rPr>
        <w:t xml:space="preserve"> Глава 2. Пояснение по заполнению Формы</w:t>
      </w:r>
    </w:p>
    <w:bookmarkEnd w:id="1428"/>
    <w:bookmarkStart w:name="z4039" w:id="1429"/>
    <w:p>
      <w:pPr>
        <w:spacing w:after="0"/>
        <w:ind w:left="0"/>
        <w:jc w:val="both"/>
      </w:pPr>
      <w:r>
        <w:rPr>
          <w:rFonts w:ascii="Times New Roman"/>
          <w:b w:val="false"/>
          <w:i w:val="false"/>
          <w:color w:val="000000"/>
          <w:sz w:val="28"/>
        </w:rPr>
        <w:t>
      1) в графе 1 указывается виды объектов, молокоперерабатывающие (на микробиологические показатели, из них не соответствии,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429"/>
    <w:bookmarkStart w:name="z4040" w:id="1430"/>
    <w:p>
      <w:pPr>
        <w:spacing w:after="0"/>
        <w:ind w:left="0"/>
        <w:jc w:val="both"/>
      </w:pPr>
      <w:r>
        <w:rPr>
          <w:rFonts w:ascii="Times New Roman"/>
          <w:b w:val="false"/>
          <w:i w:val="false"/>
          <w:color w:val="000000"/>
          <w:sz w:val="28"/>
        </w:rPr>
        <w:t>
      2) в графе 2 указывается виды объектов, мясоперерабатывающие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430"/>
    <w:bookmarkStart w:name="z4041" w:id="1431"/>
    <w:p>
      <w:pPr>
        <w:spacing w:after="0"/>
        <w:ind w:left="0"/>
        <w:jc w:val="both"/>
      </w:pPr>
      <w:r>
        <w:rPr>
          <w:rFonts w:ascii="Times New Roman"/>
          <w:b w:val="false"/>
          <w:i w:val="false"/>
          <w:color w:val="000000"/>
          <w:sz w:val="28"/>
        </w:rPr>
        <w:t>
      3) в графе 3 указывается виды объектов, птицеперерабатывающие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431"/>
    <w:bookmarkStart w:name="z4042" w:id="1432"/>
    <w:p>
      <w:pPr>
        <w:spacing w:after="0"/>
        <w:ind w:left="0"/>
        <w:jc w:val="both"/>
      </w:pPr>
      <w:r>
        <w:rPr>
          <w:rFonts w:ascii="Times New Roman"/>
          <w:b w:val="false"/>
          <w:i w:val="false"/>
          <w:color w:val="000000"/>
          <w:sz w:val="28"/>
        </w:rPr>
        <w:t>
      4) в графе 4 указывается виды объектов, рыбоперерабатывающие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432"/>
    <w:bookmarkStart w:name="z4043" w:id="1433"/>
    <w:p>
      <w:pPr>
        <w:spacing w:after="0"/>
        <w:ind w:left="0"/>
        <w:jc w:val="both"/>
      </w:pPr>
      <w:r>
        <w:rPr>
          <w:rFonts w:ascii="Times New Roman"/>
          <w:b w:val="false"/>
          <w:i w:val="false"/>
          <w:color w:val="000000"/>
          <w:sz w:val="28"/>
        </w:rPr>
        <w:t>
      5) в графе 5 указывается виды объектов, хлебопекарные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433"/>
    <w:bookmarkStart w:name="z4044" w:id="1434"/>
    <w:p>
      <w:pPr>
        <w:spacing w:after="0"/>
        <w:ind w:left="0"/>
        <w:jc w:val="both"/>
      </w:pPr>
      <w:r>
        <w:rPr>
          <w:rFonts w:ascii="Times New Roman"/>
          <w:b w:val="false"/>
          <w:i w:val="false"/>
          <w:color w:val="000000"/>
          <w:sz w:val="28"/>
        </w:rPr>
        <w:t>
      6) в графе 6 указывается виды объектов, плодоперерабатывающие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434"/>
    <w:bookmarkStart w:name="z4045" w:id="1435"/>
    <w:p>
      <w:pPr>
        <w:spacing w:after="0"/>
        <w:ind w:left="0"/>
        <w:jc w:val="both"/>
      </w:pPr>
      <w:r>
        <w:rPr>
          <w:rFonts w:ascii="Times New Roman"/>
          <w:b w:val="false"/>
          <w:i w:val="false"/>
          <w:color w:val="000000"/>
          <w:sz w:val="28"/>
        </w:rPr>
        <w:t>
      7) в графе 7 указывается виды объектов, по производство масложировой продукции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435"/>
    <w:bookmarkStart w:name="z4046" w:id="1436"/>
    <w:p>
      <w:pPr>
        <w:spacing w:after="0"/>
        <w:ind w:left="0"/>
        <w:jc w:val="both"/>
      </w:pPr>
      <w:r>
        <w:rPr>
          <w:rFonts w:ascii="Times New Roman"/>
          <w:b w:val="false"/>
          <w:i w:val="false"/>
          <w:color w:val="000000"/>
          <w:sz w:val="28"/>
        </w:rPr>
        <w:t>
      8) в графе 8 указывается виды объектов, по производство алкогольной продукции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436"/>
    <w:bookmarkStart w:name="z4047" w:id="1437"/>
    <w:p>
      <w:pPr>
        <w:spacing w:after="0"/>
        <w:ind w:left="0"/>
        <w:jc w:val="both"/>
      </w:pPr>
      <w:r>
        <w:rPr>
          <w:rFonts w:ascii="Times New Roman"/>
          <w:b w:val="false"/>
          <w:i w:val="false"/>
          <w:color w:val="000000"/>
          <w:sz w:val="28"/>
        </w:rPr>
        <w:t>
      9) в графе 9 указывается виды объектов, по безалкогольной продукции, питьевой воды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437"/>
    <w:bookmarkStart w:name="z4048" w:id="1438"/>
    <w:p>
      <w:pPr>
        <w:spacing w:after="0"/>
        <w:ind w:left="0"/>
        <w:jc w:val="both"/>
      </w:pPr>
      <w:r>
        <w:rPr>
          <w:rFonts w:ascii="Times New Roman"/>
          <w:b w:val="false"/>
          <w:i w:val="false"/>
          <w:color w:val="000000"/>
          <w:sz w:val="28"/>
        </w:rPr>
        <w:t>
      10) в графе 10 указывается виды объектов, кремовые кондитерские объекты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438"/>
    <w:bookmarkStart w:name="z4049" w:id="1439"/>
    <w:p>
      <w:pPr>
        <w:spacing w:after="0"/>
        <w:ind w:left="0"/>
        <w:jc w:val="both"/>
      </w:pPr>
      <w:r>
        <w:rPr>
          <w:rFonts w:ascii="Times New Roman"/>
          <w:b w:val="false"/>
          <w:i w:val="false"/>
          <w:color w:val="000000"/>
          <w:sz w:val="28"/>
        </w:rPr>
        <w:t>
      11) в графе 11 указывается виды объектов, детские молочные кухни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439"/>
    <w:bookmarkStart w:name="z4050" w:id="1440"/>
    <w:p>
      <w:pPr>
        <w:spacing w:after="0"/>
        <w:ind w:left="0"/>
        <w:jc w:val="both"/>
      </w:pPr>
      <w:r>
        <w:rPr>
          <w:rFonts w:ascii="Times New Roman"/>
          <w:b w:val="false"/>
          <w:i w:val="false"/>
          <w:color w:val="000000"/>
          <w:sz w:val="28"/>
        </w:rPr>
        <w:t>
      12) в графе 12 указывается виды объектов, объекты общественного питания с числом более 50 посадочных мест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440"/>
    <w:bookmarkStart w:name="z4051" w:id="1441"/>
    <w:p>
      <w:pPr>
        <w:spacing w:after="0"/>
        <w:ind w:left="0"/>
        <w:jc w:val="both"/>
      </w:pPr>
      <w:r>
        <w:rPr>
          <w:rFonts w:ascii="Times New Roman"/>
          <w:b w:val="false"/>
          <w:i w:val="false"/>
          <w:color w:val="000000"/>
          <w:sz w:val="28"/>
        </w:rPr>
        <w:t>
      13) в графе 13 указывается виды объектов, мукомольные объекты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441"/>
    <w:bookmarkStart w:name="z4052" w:id="1442"/>
    <w:p>
      <w:pPr>
        <w:spacing w:after="0"/>
        <w:ind w:left="0"/>
        <w:jc w:val="both"/>
      </w:pPr>
      <w:r>
        <w:rPr>
          <w:rFonts w:ascii="Times New Roman"/>
          <w:b w:val="false"/>
          <w:i w:val="false"/>
          <w:color w:val="000000"/>
          <w:sz w:val="28"/>
        </w:rPr>
        <w:t>
      14) в графе 14 указывается виды объектов, объекты по производству соли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442"/>
    <w:bookmarkStart w:name="z4053" w:id="1443"/>
    <w:p>
      <w:pPr>
        <w:spacing w:after="0"/>
        <w:ind w:left="0"/>
        <w:jc w:val="both"/>
      </w:pPr>
      <w:r>
        <w:rPr>
          <w:rFonts w:ascii="Times New Roman"/>
          <w:b w:val="false"/>
          <w:i w:val="false"/>
          <w:color w:val="000000"/>
          <w:sz w:val="28"/>
        </w:rPr>
        <w:t>
      15) в графе 15 указывается виды объектов, объекты по производству сахара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443"/>
    <w:bookmarkStart w:name="z4054" w:id="1444"/>
    <w:p>
      <w:pPr>
        <w:spacing w:after="0"/>
        <w:ind w:left="0"/>
        <w:jc w:val="both"/>
      </w:pPr>
      <w:r>
        <w:rPr>
          <w:rFonts w:ascii="Times New Roman"/>
          <w:b w:val="false"/>
          <w:i w:val="false"/>
          <w:color w:val="000000"/>
          <w:sz w:val="28"/>
        </w:rPr>
        <w:t>
      16) в графе 16 указывается виды объектов, по производству и реализации специализированных пищевых продуктов и иных групп пищевой продукции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444"/>
    <w:bookmarkStart w:name="z4055" w:id="1445"/>
    <w:p>
      <w:pPr>
        <w:spacing w:after="0"/>
        <w:ind w:left="0"/>
        <w:jc w:val="both"/>
      </w:pPr>
      <w:r>
        <w:rPr>
          <w:rFonts w:ascii="Times New Roman"/>
          <w:b w:val="false"/>
          <w:i w:val="false"/>
          <w:color w:val="000000"/>
          <w:sz w:val="28"/>
        </w:rPr>
        <w:t>
      17) в графе 17 указывается виды объектов, объекты торговли пищевой продукцией с торговой площадью свыше 50 кв.м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445"/>
    <w:bookmarkStart w:name="z4056" w:id="1446"/>
    <w:p>
      <w:pPr>
        <w:spacing w:after="0"/>
        <w:ind w:left="0"/>
        <w:jc w:val="both"/>
      </w:pPr>
      <w:r>
        <w:rPr>
          <w:rFonts w:ascii="Times New Roman"/>
          <w:b w:val="false"/>
          <w:i w:val="false"/>
          <w:color w:val="000000"/>
          <w:sz w:val="28"/>
        </w:rPr>
        <w:t>
      18) в графе 18 указывается виды объектов, продовольственные рынки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446"/>
    <w:bookmarkStart w:name="z4057" w:id="1447"/>
    <w:p>
      <w:pPr>
        <w:spacing w:after="0"/>
        <w:ind w:left="0"/>
        <w:jc w:val="both"/>
      </w:pPr>
      <w:r>
        <w:rPr>
          <w:rFonts w:ascii="Times New Roman"/>
          <w:b w:val="false"/>
          <w:i w:val="false"/>
          <w:color w:val="000000"/>
          <w:sz w:val="28"/>
        </w:rPr>
        <w:t>
      19) в графе 19 указывается виды объектов, объекты оптового хранения пищевой продукции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447"/>
    <w:bookmarkStart w:name="z4058" w:id="1448"/>
    <w:p>
      <w:pPr>
        <w:spacing w:after="0"/>
        <w:ind w:left="0"/>
        <w:jc w:val="both"/>
      </w:pPr>
      <w:r>
        <w:rPr>
          <w:rFonts w:ascii="Times New Roman"/>
          <w:b w:val="false"/>
          <w:i w:val="false"/>
          <w:color w:val="000000"/>
          <w:sz w:val="28"/>
        </w:rPr>
        <w:t>
      20) в графе 20 указывается виды объектов, объекты общественного питания на транспорте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448"/>
    <w:bookmarkStart w:name="z4059" w:id="1449"/>
    <w:p>
      <w:pPr>
        <w:spacing w:after="0"/>
        <w:ind w:left="0"/>
        <w:jc w:val="both"/>
      </w:pPr>
      <w:r>
        <w:rPr>
          <w:rFonts w:ascii="Times New Roman"/>
          <w:b w:val="false"/>
          <w:i w:val="false"/>
          <w:color w:val="000000"/>
          <w:sz w:val="28"/>
        </w:rPr>
        <w:t>
      21) в графе 21 указывается виды объектов, объекты бортового питания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449"/>
    <w:bookmarkStart w:name="z4060" w:id="1450"/>
    <w:p>
      <w:pPr>
        <w:spacing w:after="0"/>
        <w:ind w:left="0"/>
        <w:jc w:val="both"/>
      </w:pPr>
      <w:r>
        <w:rPr>
          <w:rFonts w:ascii="Times New Roman"/>
          <w:b w:val="false"/>
          <w:i w:val="false"/>
          <w:color w:val="000000"/>
          <w:sz w:val="28"/>
        </w:rPr>
        <w:t>
      22) в графе 22 указывается виды объектов, прочие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450"/>
    <w:bookmarkStart w:name="z4061" w:id="1451"/>
    <w:p>
      <w:pPr>
        <w:spacing w:after="0"/>
        <w:ind w:left="0"/>
        <w:jc w:val="both"/>
      </w:pPr>
      <w:r>
        <w:rPr>
          <w:rFonts w:ascii="Times New Roman"/>
          <w:b w:val="false"/>
          <w:i w:val="false"/>
          <w:color w:val="000000"/>
          <w:sz w:val="28"/>
        </w:rPr>
        <w:t>
      23) в графе 23 указывается виды объектов, всего (на микробиологические показатели, из них не соответствует, в том числе на патфлору, из них не соответствует, на санитарно-химические показатели, из них не соответствует, смывы всего, из них положительные).</w:t>
      </w:r>
    </w:p>
    <w:bookmarkEnd w:id="1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24 в соответствии с приказом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65" w:id="1452"/>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1452"/>
    <w:bookmarkStart w:name="z4066" w:id="1453"/>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453"/>
    <w:bookmarkStart w:name="z4067" w:id="1454"/>
    <w:p>
      <w:pPr>
        <w:spacing w:after="0"/>
        <w:ind w:left="0"/>
        <w:jc w:val="both"/>
      </w:pPr>
      <w:r>
        <w:rPr>
          <w:rFonts w:ascii="Times New Roman"/>
          <w:b w:val="false"/>
          <w:i w:val="false"/>
          <w:color w:val="000000"/>
          <w:sz w:val="28"/>
        </w:rPr>
        <w:t>
      Наименование административной формы: "Мониторинг лабораторных исследований и инструментальных замеров</w:t>
      </w:r>
    </w:p>
    <w:bookmarkEnd w:id="1454"/>
    <w:bookmarkStart w:name="z4068" w:id="1455"/>
    <w:p>
      <w:pPr>
        <w:spacing w:after="0"/>
        <w:ind w:left="0"/>
        <w:jc w:val="both"/>
      </w:pPr>
      <w:r>
        <w:rPr>
          <w:rFonts w:ascii="Times New Roman"/>
          <w:b w:val="false"/>
          <w:i w:val="false"/>
          <w:color w:val="000000"/>
          <w:sz w:val="28"/>
        </w:rPr>
        <w:t>
      Форма санитарно-эпидемиологического мониторинга за состоянием водоснабжения"</w:t>
      </w:r>
    </w:p>
    <w:bookmarkEnd w:id="1455"/>
    <w:bookmarkStart w:name="z4069" w:id="1456"/>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24-ИРПК </w:t>
      </w:r>
    </w:p>
    <w:bookmarkEnd w:id="1456"/>
    <w:bookmarkStart w:name="z4070" w:id="1457"/>
    <w:p>
      <w:pPr>
        <w:spacing w:after="0"/>
        <w:ind w:left="0"/>
        <w:jc w:val="both"/>
      </w:pPr>
      <w:r>
        <w:rPr>
          <w:rFonts w:ascii="Times New Roman"/>
          <w:b w:val="false"/>
          <w:i w:val="false"/>
          <w:color w:val="000000"/>
          <w:sz w:val="28"/>
        </w:rPr>
        <w:t>
      Периодичность: ежеквартально, один раз в полугодие, один раз в год с нарастанием</w:t>
      </w:r>
    </w:p>
    <w:bookmarkEnd w:id="1457"/>
    <w:bookmarkStart w:name="z4071" w:id="1458"/>
    <w:p>
      <w:pPr>
        <w:spacing w:after="0"/>
        <w:ind w:left="0"/>
        <w:jc w:val="both"/>
      </w:pPr>
      <w:r>
        <w:rPr>
          <w:rFonts w:ascii="Times New Roman"/>
          <w:b w:val="false"/>
          <w:i w:val="false"/>
          <w:color w:val="000000"/>
          <w:sz w:val="28"/>
        </w:rPr>
        <w:t>
      Отчетный период: ______________20___года</w:t>
      </w:r>
    </w:p>
    <w:bookmarkEnd w:id="1458"/>
    <w:bookmarkStart w:name="z4072" w:id="145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 В "НЦОЗ"</w:t>
      </w:r>
    </w:p>
    <w:bookmarkEnd w:id="1459"/>
    <w:bookmarkStart w:name="z4073" w:id="146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460"/>
    <w:bookmarkStart w:name="z4074" w:id="1461"/>
    <w:p>
      <w:pPr>
        <w:spacing w:after="0"/>
        <w:ind w:left="0"/>
        <w:jc w:val="both"/>
      </w:pPr>
      <w:r>
        <w:rPr>
          <w:rFonts w:ascii="Times New Roman"/>
          <w:b w:val="false"/>
          <w:i w:val="false"/>
          <w:color w:val="000000"/>
          <w:sz w:val="28"/>
        </w:rPr>
        <w:t xml:space="preserve">
      ИИН/БИН </w:t>
      </w:r>
    </w:p>
    <w:bookmarkEnd w:id="1461"/>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75" w:id="1462"/>
    <w:p>
      <w:pPr>
        <w:spacing w:after="0"/>
        <w:ind w:left="0"/>
        <w:jc w:val="both"/>
      </w:pPr>
      <w:r>
        <w:rPr>
          <w:rFonts w:ascii="Times New Roman"/>
          <w:b w:val="false"/>
          <w:i w:val="false"/>
          <w:color w:val="000000"/>
          <w:sz w:val="28"/>
        </w:rPr>
        <w:t>
      Метод сбора: в электронном виде</w:t>
      </w:r>
    </w:p>
    <w:bookmarkEnd w:id="1462"/>
    <w:bookmarkStart w:name="z4076" w:id="1463"/>
    <w:p>
      <w:pPr>
        <w:spacing w:after="0"/>
        <w:ind w:left="0"/>
        <w:jc w:val="both"/>
      </w:pPr>
      <w:r>
        <w:rPr>
          <w:rFonts w:ascii="Times New Roman"/>
          <w:b w:val="false"/>
          <w:i w:val="false"/>
          <w:color w:val="000000"/>
          <w:sz w:val="28"/>
        </w:rPr>
        <w:t>
      Мониторинг лабораторных исследований и инструментальных замеров</w:t>
      </w:r>
    </w:p>
    <w:bookmarkEnd w:id="1463"/>
    <w:bookmarkStart w:name="z4077" w:id="1464"/>
    <w:p>
      <w:pPr>
        <w:spacing w:after="0"/>
        <w:ind w:left="0"/>
        <w:jc w:val="left"/>
      </w:pPr>
      <w:r>
        <w:rPr>
          <w:rFonts w:ascii="Times New Roman"/>
          <w:b/>
          <w:i w:val="false"/>
          <w:color w:val="000000"/>
        </w:rPr>
        <w:t xml:space="preserve"> Форма санитарно-эпидемиологического мониторинга за состоянием водоснабжения</w:t>
      </w:r>
      <w:r>
        <w:br/>
      </w:r>
      <w:r>
        <w:rPr>
          <w:rFonts w:ascii="Times New Roman"/>
          <w:b/>
          <w:i w:val="false"/>
          <w:color w:val="000000"/>
        </w:rPr>
        <w:t>за ______20__ года</w:t>
      </w:r>
      <w:r>
        <w:br/>
      </w:r>
      <w:r>
        <w:rPr>
          <w:rFonts w:ascii="Times New Roman"/>
          <w:b/>
          <w:i w:val="false"/>
          <w:color w:val="000000"/>
        </w:rPr>
        <w:t>(ежеквартально, один раз в полугодие, один раз в год с нарастанием)</w:t>
      </w:r>
    </w:p>
    <w:bookmarkEnd w:id="1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146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территории</w:t>
            </w:r>
          </w:p>
          <w:bookmarkEnd w:id="146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населенных пунктов, обеспеченных централизованным водоснабжением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проживающего в них населения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населенных пунктов с децентрализованным водоснабжением (из колодцев, скважин, родников)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проживающего в них населения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населенных пунктов, использующих для питья воду из открытых водоемов (без водоподготовки)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проживающего в них населения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населенных пунктов на привозной воде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проживающего в них населения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количество населения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14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6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1467"/>
          <w:p>
            <w:pPr>
              <w:spacing w:after="20"/>
              <w:ind w:left="20"/>
              <w:jc w:val="both"/>
            </w:pPr>
            <w:r>
              <w:rPr>
                <w:rFonts w:ascii="Times New Roman"/>
                <w:b w:val="false"/>
                <w:i w:val="false"/>
                <w:color w:val="000000"/>
                <w:sz w:val="20"/>
              </w:rPr>
              <w:t>
</w:t>
            </w:r>
            <w:r>
              <w:rPr>
                <w:rFonts w:ascii="Times New Roman"/>
                <w:b w:val="false"/>
                <w:i w:val="false"/>
                <w:color w:val="000000"/>
                <w:sz w:val="20"/>
              </w:rPr>
              <w:t>централизованное водоснабжение</w:t>
            </w:r>
          </w:p>
          <w:bookmarkEnd w:id="146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1468"/>
          <w:p>
            <w:pPr>
              <w:spacing w:after="20"/>
              <w:ind w:left="20"/>
              <w:jc w:val="both"/>
            </w:pPr>
            <w:r>
              <w:rPr>
                <w:rFonts w:ascii="Times New Roman"/>
                <w:b w:val="false"/>
                <w:i w:val="false"/>
                <w:color w:val="000000"/>
                <w:sz w:val="20"/>
              </w:rPr>
              <w:t>
</w:t>
            </w:r>
            <w:r>
              <w:rPr>
                <w:rFonts w:ascii="Times New Roman"/>
                <w:b w:val="false"/>
                <w:i w:val="false"/>
                <w:color w:val="000000"/>
                <w:sz w:val="20"/>
              </w:rPr>
              <w:t>водопроводы</w:t>
            </w:r>
          </w:p>
          <w:bookmarkEnd w:id="14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сельских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1469"/>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 работает</w:t>
            </w:r>
          </w:p>
          <w:bookmarkEnd w:id="14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охвачено обследованием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отвечает санитарно-эпидемиологическим требованиям из числа работающих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работает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охвачено обследованием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отвечает санитарно-эпидемиологическим требованиям из числа работающих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14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 w:id="1471"/>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47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сельских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1472"/>
          <w:p>
            <w:pPr>
              <w:spacing w:after="20"/>
              <w:ind w:left="20"/>
              <w:jc w:val="both"/>
            </w:pPr>
            <w:r>
              <w:rPr>
                <w:rFonts w:ascii="Times New Roman"/>
                <w:b w:val="false"/>
                <w:i w:val="false"/>
                <w:color w:val="000000"/>
                <w:sz w:val="20"/>
              </w:rPr>
              <w:t>
</w:t>
            </w:r>
            <w:r>
              <w:rPr>
                <w:rFonts w:ascii="Times New Roman"/>
                <w:b w:val="false"/>
                <w:i w:val="false"/>
                <w:color w:val="000000"/>
                <w:sz w:val="20"/>
              </w:rPr>
              <w:t>по санитарно-химическим показателям</w:t>
            </w:r>
          </w:p>
          <w:bookmarkEnd w:id="14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санитарно-химическим показателям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1473"/>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исследовано проб</w:t>
            </w:r>
          </w:p>
          <w:bookmarkEnd w:id="147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 w:id="14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7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1475"/>
          <w:p>
            <w:pPr>
              <w:spacing w:after="20"/>
              <w:ind w:left="20"/>
              <w:jc w:val="both"/>
            </w:pPr>
            <w:r>
              <w:rPr>
                <w:rFonts w:ascii="Times New Roman"/>
                <w:b w:val="false"/>
                <w:i w:val="false"/>
                <w:color w:val="000000"/>
                <w:sz w:val="20"/>
              </w:rPr>
              <w:t>
</w:t>
            </w:r>
            <w:r>
              <w:rPr>
                <w:rFonts w:ascii="Times New Roman"/>
                <w:b w:val="false"/>
                <w:i w:val="false"/>
                <w:color w:val="000000"/>
                <w:sz w:val="20"/>
              </w:rPr>
              <w:t>аварии на объектах централизованного водоснабжения</w:t>
            </w:r>
          </w:p>
          <w:bookmarkEnd w:id="14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обеззараживание объектов хозяйственно-питьевого водоснабжения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 водоснабжения, охваченных дезинфекцией</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автотранспорта по перевозке питьевой воды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1476"/>
          <w:p>
            <w:pPr>
              <w:spacing w:after="20"/>
              <w:ind w:left="20"/>
              <w:jc w:val="both"/>
            </w:pPr>
            <w:r>
              <w:rPr>
                <w:rFonts w:ascii="Times New Roman"/>
                <w:b w:val="false"/>
                <w:i w:val="false"/>
                <w:color w:val="000000"/>
                <w:sz w:val="20"/>
              </w:rPr>
              <w:t>
</w:t>
            </w:r>
            <w:r>
              <w:rPr>
                <w:rFonts w:ascii="Times New Roman"/>
                <w:b w:val="false"/>
                <w:i w:val="false"/>
                <w:color w:val="000000"/>
                <w:sz w:val="20"/>
              </w:rPr>
              <w:t>всего зарегистрировано</w:t>
            </w:r>
          </w:p>
          <w:bookmarkEnd w:id="147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устраненных своевременно (в первые сутки)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дезинфекция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реагенты (перечислить)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(кол-во)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децентрализованное водоснабжение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инициативе территориальных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инициативе территориальных органов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14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7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1478"/>
          <w:p>
            <w:pPr>
              <w:spacing w:after="20"/>
              <w:ind w:left="20"/>
              <w:jc w:val="both"/>
            </w:pPr>
            <w:r>
              <w:rPr>
                <w:rFonts w:ascii="Times New Roman"/>
                <w:b w:val="false"/>
                <w:i w:val="false"/>
                <w:color w:val="000000"/>
                <w:sz w:val="20"/>
              </w:rPr>
              <w:t>
</w:t>
            </w:r>
            <w:r>
              <w:rPr>
                <w:rFonts w:ascii="Times New Roman"/>
                <w:b w:val="false"/>
                <w:i w:val="false"/>
                <w:color w:val="000000"/>
                <w:sz w:val="20"/>
              </w:rPr>
              <w:t>децентрализованное водоснабжение (колодцы, родники, артезианские скважины без разводящей сети)</w:t>
            </w:r>
          </w:p>
          <w:bookmarkEnd w:id="147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1479"/>
          <w:p>
            <w:pPr>
              <w:spacing w:after="20"/>
              <w:ind w:left="20"/>
              <w:jc w:val="both"/>
            </w:pPr>
            <w:r>
              <w:rPr>
                <w:rFonts w:ascii="Times New Roman"/>
                <w:b w:val="false"/>
                <w:i w:val="false"/>
                <w:color w:val="000000"/>
                <w:sz w:val="20"/>
              </w:rPr>
              <w:t>
</w:t>
            </w:r>
            <w:r>
              <w:rPr>
                <w:rFonts w:ascii="Times New Roman"/>
                <w:b w:val="false"/>
                <w:i w:val="false"/>
                <w:color w:val="000000"/>
                <w:sz w:val="20"/>
              </w:rPr>
              <w:t>всего объектов на контроле</w:t>
            </w:r>
          </w:p>
          <w:bookmarkEnd w:id="14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работают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обследовано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отвечают санитарно-эпидемиологическим требованиям из числа работающих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14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2" w:id="1481"/>
    <w:p>
      <w:pPr>
        <w:spacing w:after="0"/>
        <w:ind w:left="0"/>
        <w:jc w:val="both"/>
      </w:pPr>
      <w:r>
        <w:rPr>
          <w:rFonts w:ascii="Times New Roman"/>
          <w:b w:val="false"/>
          <w:i w:val="false"/>
          <w:color w:val="000000"/>
          <w:sz w:val="28"/>
        </w:rPr>
        <w:t>
      Продолжение таблицы</w:t>
      </w:r>
    </w:p>
    <w:bookmarkEnd w:id="1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1482"/>
          <w:p>
            <w:pPr>
              <w:spacing w:after="20"/>
              <w:ind w:left="20"/>
              <w:jc w:val="both"/>
            </w:pPr>
            <w:r>
              <w:rPr>
                <w:rFonts w:ascii="Times New Roman"/>
                <w:b w:val="false"/>
                <w:i w:val="false"/>
                <w:color w:val="000000"/>
                <w:sz w:val="20"/>
              </w:rPr>
              <w:t>
</w:t>
            </w:r>
            <w:r>
              <w:rPr>
                <w:rFonts w:ascii="Times New Roman"/>
                <w:b w:val="false"/>
                <w:i w:val="false"/>
                <w:color w:val="000000"/>
                <w:sz w:val="20"/>
              </w:rPr>
              <w:t>удельный вес проб воды децентрализованного водоснабжения, не соответствующих санитарно-эпидемиологическим требованиям</w:t>
            </w:r>
          </w:p>
          <w:bookmarkEnd w:id="1482"/>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1483"/>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48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сельских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1484"/>
          <w:p>
            <w:pPr>
              <w:spacing w:after="20"/>
              <w:ind w:left="20"/>
              <w:jc w:val="both"/>
            </w:pPr>
            <w:r>
              <w:rPr>
                <w:rFonts w:ascii="Times New Roman"/>
                <w:b w:val="false"/>
                <w:i w:val="false"/>
                <w:color w:val="000000"/>
                <w:sz w:val="20"/>
              </w:rPr>
              <w:t>
</w:t>
            </w:r>
            <w:r>
              <w:rPr>
                <w:rFonts w:ascii="Times New Roman"/>
                <w:b w:val="false"/>
                <w:i w:val="false"/>
                <w:color w:val="000000"/>
                <w:sz w:val="20"/>
              </w:rPr>
              <w:t>по санитарно-химическим показателям</w:t>
            </w:r>
          </w:p>
          <w:bookmarkEnd w:id="14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санитарно-микробиологическим показателям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санитарно-химическим показателям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микробиологическим показателям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1485"/>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исследовано проб</w:t>
            </w:r>
          </w:p>
          <w:bookmarkEnd w:id="148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несоответствующих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148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8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322" w:id="148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1487"/>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4325" w:id="1488"/>
      <w:r>
        <w:rPr>
          <w:rFonts w:ascii="Times New Roman"/>
          <w:b w:val="false"/>
          <w:i w:val="false"/>
          <w:color w:val="000000"/>
          <w:sz w:val="28"/>
        </w:rPr>
        <w:t>
      Телефон ____________________________________________</w:t>
      </w:r>
    </w:p>
    <w:bookmarkEnd w:id="1488"/>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4326" w:id="148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лабораторных исследований</w:t>
      </w:r>
      <w:r>
        <w:br/>
      </w:r>
      <w:r>
        <w:rPr>
          <w:rFonts w:ascii="Times New Roman"/>
          <w:b/>
          <w:i w:val="false"/>
          <w:color w:val="000000"/>
        </w:rPr>
        <w:t>и инструментальных замеров, Форма санитарно-эпидемиологического мониторинга</w:t>
      </w:r>
      <w:r>
        <w:br/>
      </w:r>
      <w:r>
        <w:rPr>
          <w:rFonts w:ascii="Times New Roman"/>
          <w:b/>
          <w:i w:val="false"/>
          <w:color w:val="000000"/>
        </w:rPr>
        <w:t>за состоянием водоснабжения" (индекс: 024-ИРПК и периодичность формы:</w:t>
      </w:r>
      <w:r>
        <w:br/>
      </w:r>
      <w:r>
        <w:rPr>
          <w:rFonts w:ascii="Times New Roman"/>
          <w:b/>
          <w:i w:val="false"/>
          <w:color w:val="000000"/>
        </w:rPr>
        <w:t>ежеквартально, один раз в полугодие, один раз в год с нарастанием)</w:t>
      </w:r>
    </w:p>
    <w:bookmarkEnd w:id="1489"/>
    <w:bookmarkStart w:name="z4327" w:id="1490"/>
    <w:p>
      <w:pPr>
        <w:spacing w:after="0"/>
        <w:ind w:left="0"/>
        <w:jc w:val="left"/>
      </w:pPr>
      <w:r>
        <w:rPr>
          <w:rFonts w:ascii="Times New Roman"/>
          <w:b/>
          <w:i w:val="false"/>
          <w:color w:val="000000"/>
        </w:rPr>
        <w:t xml:space="preserve"> Глава 1. Общие положения</w:t>
      </w:r>
    </w:p>
    <w:bookmarkEnd w:id="1490"/>
    <w:bookmarkStart w:name="z4328" w:id="1491"/>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лабораторных исследований и инструментальных замеров, Форма санитарно-эпидемиологического мониторинга за состоянием водоснабжения" (далее - Форма).</w:t>
      </w:r>
    </w:p>
    <w:bookmarkEnd w:id="1491"/>
    <w:bookmarkStart w:name="z4329" w:id="1492"/>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1492"/>
    <w:bookmarkStart w:name="z4330" w:id="1493"/>
    <w:p>
      <w:pPr>
        <w:spacing w:after="0"/>
        <w:ind w:left="0"/>
        <w:jc w:val="both"/>
      </w:pPr>
      <w:r>
        <w:rPr>
          <w:rFonts w:ascii="Times New Roman"/>
          <w:b w:val="false"/>
          <w:i w:val="false"/>
          <w:color w:val="000000"/>
          <w:sz w:val="28"/>
        </w:rPr>
        <w:t>
      3. Заполненная Форма представляется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493"/>
    <w:bookmarkStart w:name="z4331" w:id="1494"/>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1494"/>
    <w:bookmarkStart w:name="z4332" w:id="1495"/>
    <w:p>
      <w:pPr>
        <w:spacing w:after="0"/>
        <w:ind w:left="0"/>
        <w:jc w:val="both"/>
      </w:pPr>
      <w:r>
        <w:rPr>
          <w:rFonts w:ascii="Times New Roman"/>
          <w:b w:val="false"/>
          <w:i w:val="false"/>
          <w:color w:val="000000"/>
          <w:sz w:val="28"/>
        </w:rPr>
        <w:t>
      5. Форма заполняется на казахском и русском языках.</w:t>
      </w:r>
    </w:p>
    <w:bookmarkEnd w:id="1495"/>
    <w:bookmarkStart w:name="z4333" w:id="1496"/>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1496"/>
    <w:bookmarkStart w:name="z4334" w:id="1497"/>
    <w:p>
      <w:pPr>
        <w:spacing w:after="0"/>
        <w:ind w:left="0"/>
        <w:jc w:val="both"/>
      </w:pPr>
      <w:r>
        <w:rPr>
          <w:rFonts w:ascii="Times New Roman"/>
          <w:b w:val="false"/>
          <w:i w:val="false"/>
          <w:color w:val="000000"/>
          <w:sz w:val="28"/>
        </w:rPr>
        <w:t>
      1) питьевая вода – вода в ее естественном состоянии или после обработки, отвечающая по качеству установленным национальным стандартам и гигиеническим нормативам, предназначенная для питьевых и хозяйственно-питьевых нужд населения;</w:t>
      </w:r>
    </w:p>
    <w:bookmarkEnd w:id="1497"/>
    <w:bookmarkStart w:name="z4335" w:id="1498"/>
    <w:p>
      <w:pPr>
        <w:spacing w:after="0"/>
        <w:ind w:left="0"/>
        <w:jc w:val="both"/>
      </w:pPr>
      <w:r>
        <w:rPr>
          <w:rFonts w:ascii="Times New Roman"/>
          <w:b w:val="false"/>
          <w:i w:val="false"/>
          <w:color w:val="000000"/>
          <w:sz w:val="28"/>
        </w:rPr>
        <w:t>
      2) питьевое и (или) хозяйственно – питьевое водоснабжение – технологический процесс, обеспечивающий забор, подготовку, хранение, транспортировку и подачу питьевой воды водопотребителям;</w:t>
      </w:r>
    </w:p>
    <w:bookmarkEnd w:id="1498"/>
    <w:bookmarkStart w:name="z4336" w:id="1499"/>
    <w:p>
      <w:pPr>
        <w:spacing w:after="0"/>
        <w:ind w:left="0"/>
        <w:jc w:val="both"/>
      </w:pPr>
      <w:r>
        <w:rPr>
          <w:rFonts w:ascii="Times New Roman"/>
          <w:b w:val="false"/>
          <w:i w:val="false"/>
          <w:color w:val="000000"/>
          <w:sz w:val="28"/>
        </w:rPr>
        <w:t>
      3) система водоснабжения – комплекс инженерных сетей и сооружений, предназначенный для забора, хранения, подготовки, подачи и распределения воды к местам ее потребления.</w:t>
      </w:r>
    </w:p>
    <w:bookmarkEnd w:id="1499"/>
    <w:bookmarkStart w:name="z4337" w:id="1500"/>
    <w:p>
      <w:pPr>
        <w:spacing w:after="0"/>
        <w:ind w:left="0"/>
        <w:jc w:val="left"/>
      </w:pPr>
      <w:r>
        <w:rPr>
          <w:rFonts w:ascii="Times New Roman"/>
          <w:b/>
          <w:i w:val="false"/>
          <w:color w:val="000000"/>
        </w:rPr>
        <w:t xml:space="preserve"> Глава 2. Пояснение по заполнению Формы</w:t>
      </w:r>
    </w:p>
    <w:bookmarkEnd w:id="1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339" w:id="1501"/>
    <w:p>
      <w:pPr>
        <w:spacing w:after="0"/>
        <w:ind w:left="0"/>
        <w:jc w:val="both"/>
      </w:pPr>
      <w:r>
        <w:rPr>
          <w:rFonts w:ascii="Times New Roman"/>
          <w:b w:val="false"/>
          <w:i w:val="false"/>
          <w:color w:val="000000"/>
          <w:sz w:val="28"/>
        </w:rPr>
        <w:t>
      1) в графе 1 указывается наименование территории согласно Классификатору административно-территориальных объектов (КАТО);</w:t>
      </w:r>
    </w:p>
    <w:bookmarkEnd w:id="1501"/>
    <w:bookmarkStart w:name="z4340" w:id="1502"/>
    <w:p>
      <w:pPr>
        <w:spacing w:after="0"/>
        <w:ind w:left="0"/>
        <w:jc w:val="both"/>
      </w:pPr>
      <w:r>
        <w:rPr>
          <w:rFonts w:ascii="Times New Roman"/>
          <w:b w:val="false"/>
          <w:i w:val="false"/>
          <w:color w:val="000000"/>
          <w:sz w:val="28"/>
        </w:rPr>
        <w:t>
      2) в графе 2 указывается количество населенных пунктов, обеспеченных централизованным водоснабжением;</w:t>
      </w:r>
    </w:p>
    <w:bookmarkEnd w:id="1502"/>
    <w:bookmarkStart w:name="z4341" w:id="1503"/>
    <w:p>
      <w:pPr>
        <w:spacing w:after="0"/>
        <w:ind w:left="0"/>
        <w:jc w:val="both"/>
      </w:pPr>
      <w:r>
        <w:rPr>
          <w:rFonts w:ascii="Times New Roman"/>
          <w:b w:val="false"/>
          <w:i w:val="false"/>
          <w:color w:val="000000"/>
          <w:sz w:val="28"/>
        </w:rPr>
        <w:t>
      3) в графе 3 указывается число проживающего в них населения;</w:t>
      </w:r>
    </w:p>
    <w:bookmarkEnd w:id="1503"/>
    <w:bookmarkStart w:name="z4342" w:id="1504"/>
    <w:p>
      <w:pPr>
        <w:spacing w:after="0"/>
        <w:ind w:left="0"/>
        <w:jc w:val="both"/>
      </w:pPr>
      <w:r>
        <w:rPr>
          <w:rFonts w:ascii="Times New Roman"/>
          <w:b w:val="false"/>
          <w:i w:val="false"/>
          <w:color w:val="000000"/>
          <w:sz w:val="28"/>
        </w:rPr>
        <w:t>
      4) в графе 4 указывается %;</w:t>
      </w:r>
    </w:p>
    <w:bookmarkEnd w:id="1504"/>
    <w:bookmarkStart w:name="z4343" w:id="1505"/>
    <w:p>
      <w:pPr>
        <w:spacing w:after="0"/>
        <w:ind w:left="0"/>
        <w:jc w:val="both"/>
      </w:pPr>
      <w:r>
        <w:rPr>
          <w:rFonts w:ascii="Times New Roman"/>
          <w:b w:val="false"/>
          <w:i w:val="false"/>
          <w:color w:val="000000"/>
          <w:sz w:val="28"/>
        </w:rPr>
        <w:t>
      5) в графе 5 указывается количество населенных пунктов с децентрализованным водоснабжением (из колодцев, скважин, родников);</w:t>
      </w:r>
    </w:p>
    <w:bookmarkEnd w:id="1505"/>
    <w:bookmarkStart w:name="z4344" w:id="1506"/>
    <w:p>
      <w:pPr>
        <w:spacing w:after="0"/>
        <w:ind w:left="0"/>
        <w:jc w:val="both"/>
      </w:pPr>
      <w:r>
        <w:rPr>
          <w:rFonts w:ascii="Times New Roman"/>
          <w:b w:val="false"/>
          <w:i w:val="false"/>
          <w:color w:val="000000"/>
          <w:sz w:val="28"/>
        </w:rPr>
        <w:t>
      6) в графе 6 указывается число проживающего в них населения;</w:t>
      </w:r>
    </w:p>
    <w:bookmarkEnd w:id="1506"/>
    <w:bookmarkStart w:name="z4345" w:id="1507"/>
    <w:p>
      <w:pPr>
        <w:spacing w:after="0"/>
        <w:ind w:left="0"/>
        <w:jc w:val="both"/>
      </w:pPr>
      <w:r>
        <w:rPr>
          <w:rFonts w:ascii="Times New Roman"/>
          <w:b w:val="false"/>
          <w:i w:val="false"/>
          <w:color w:val="000000"/>
          <w:sz w:val="28"/>
        </w:rPr>
        <w:t>
      7) в графе 7 указывается %;</w:t>
      </w:r>
    </w:p>
    <w:bookmarkEnd w:id="1507"/>
    <w:bookmarkStart w:name="z4346" w:id="1508"/>
    <w:p>
      <w:pPr>
        <w:spacing w:after="0"/>
        <w:ind w:left="0"/>
        <w:jc w:val="both"/>
      </w:pPr>
      <w:r>
        <w:rPr>
          <w:rFonts w:ascii="Times New Roman"/>
          <w:b w:val="false"/>
          <w:i w:val="false"/>
          <w:color w:val="000000"/>
          <w:sz w:val="28"/>
        </w:rPr>
        <w:t>
      8) в графе 8 указывается количество населенных пунктов, использующих для питья воду из открытых водоемов (без водоподготовки);</w:t>
      </w:r>
    </w:p>
    <w:bookmarkEnd w:id="1508"/>
    <w:bookmarkStart w:name="z4347" w:id="1509"/>
    <w:p>
      <w:pPr>
        <w:spacing w:after="0"/>
        <w:ind w:left="0"/>
        <w:jc w:val="both"/>
      </w:pPr>
      <w:r>
        <w:rPr>
          <w:rFonts w:ascii="Times New Roman"/>
          <w:b w:val="false"/>
          <w:i w:val="false"/>
          <w:color w:val="000000"/>
          <w:sz w:val="28"/>
        </w:rPr>
        <w:t>
      9) в графе 9 указывается число проживающего в них населения %;</w:t>
      </w:r>
    </w:p>
    <w:bookmarkEnd w:id="1509"/>
    <w:bookmarkStart w:name="z4348" w:id="1510"/>
    <w:p>
      <w:pPr>
        <w:spacing w:after="0"/>
        <w:ind w:left="0"/>
        <w:jc w:val="both"/>
      </w:pPr>
      <w:r>
        <w:rPr>
          <w:rFonts w:ascii="Times New Roman"/>
          <w:b w:val="false"/>
          <w:i w:val="false"/>
          <w:color w:val="000000"/>
          <w:sz w:val="28"/>
        </w:rPr>
        <w:t>
      10) в графе 10 указывается %;</w:t>
      </w:r>
    </w:p>
    <w:bookmarkEnd w:id="1510"/>
    <w:bookmarkStart w:name="z4349" w:id="1511"/>
    <w:p>
      <w:pPr>
        <w:spacing w:after="0"/>
        <w:ind w:left="0"/>
        <w:jc w:val="both"/>
      </w:pPr>
      <w:r>
        <w:rPr>
          <w:rFonts w:ascii="Times New Roman"/>
          <w:b w:val="false"/>
          <w:i w:val="false"/>
          <w:color w:val="000000"/>
          <w:sz w:val="28"/>
        </w:rPr>
        <w:t>
      11) в графе 11 указывается количество населенных пунктов на привозной воде;</w:t>
      </w:r>
    </w:p>
    <w:bookmarkEnd w:id="1511"/>
    <w:bookmarkStart w:name="z4350" w:id="1512"/>
    <w:p>
      <w:pPr>
        <w:spacing w:after="0"/>
        <w:ind w:left="0"/>
        <w:jc w:val="both"/>
      </w:pPr>
      <w:r>
        <w:rPr>
          <w:rFonts w:ascii="Times New Roman"/>
          <w:b w:val="false"/>
          <w:i w:val="false"/>
          <w:color w:val="000000"/>
          <w:sz w:val="28"/>
        </w:rPr>
        <w:t>
      12) в графе 12 указывается число проживающего в них населения;</w:t>
      </w:r>
    </w:p>
    <w:bookmarkEnd w:id="1512"/>
    <w:bookmarkStart w:name="z4351" w:id="1513"/>
    <w:p>
      <w:pPr>
        <w:spacing w:after="0"/>
        <w:ind w:left="0"/>
        <w:jc w:val="both"/>
      </w:pPr>
      <w:r>
        <w:rPr>
          <w:rFonts w:ascii="Times New Roman"/>
          <w:b w:val="false"/>
          <w:i w:val="false"/>
          <w:color w:val="000000"/>
          <w:sz w:val="28"/>
        </w:rPr>
        <w:t>
      13) в графе 13 указывается %;</w:t>
      </w:r>
    </w:p>
    <w:bookmarkEnd w:id="1513"/>
    <w:bookmarkStart w:name="z4352" w:id="1514"/>
    <w:p>
      <w:pPr>
        <w:spacing w:after="0"/>
        <w:ind w:left="0"/>
        <w:jc w:val="both"/>
      </w:pPr>
      <w:r>
        <w:rPr>
          <w:rFonts w:ascii="Times New Roman"/>
          <w:b w:val="false"/>
          <w:i w:val="false"/>
          <w:color w:val="000000"/>
          <w:sz w:val="28"/>
        </w:rPr>
        <w:t>
      14) в графе 14 всего количество населения.</w:t>
      </w:r>
    </w:p>
    <w:bookmarkEnd w:id="1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354" w:id="1515"/>
    <w:p>
      <w:pPr>
        <w:spacing w:after="0"/>
        <w:ind w:left="0"/>
        <w:jc w:val="both"/>
      </w:pPr>
      <w:r>
        <w:rPr>
          <w:rFonts w:ascii="Times New Roman"/>
          <w:b w:val="false"/>
          <w:i w:val="false"/>
          <w:color w:val="000000"/>
          <w:sz w:val="28"/>
        </w:rPr>
        <w:t>
      1) в графе 2 указывается централизованное водоснабжение, водопроводы, из них не работает;</w:t>
      </w:r>
    </w:p>
    <w:bookmarkEnd w:id="1515"/>
    <w:bookmarkStart w:name="z4355" w:id="1516"/>
    <w:p>
      <w:pPr>
        <w:spacing w:after="0"/>
        <w:ind w:left="0"/>
        <w:jc w:val="both"/>
      </w:pPr>
      <w:r>
        <w:rPr>
          <w:rFonts w:ascii="Times New Roman"/>
          <w:b w:val="false"/>
          <w:i w:val="false"/>
          <w:color w:val="000000"/>
          <w:sz w:val="28"/>
        </w:rPr>
        <w:t>
      2) в графе 3 указывается централизованное водоснабжение, водопроводы, охвачено обследованием;</w:t>
      </w:r>
    </w:p>
    <w:bookmarkEnd w:id="1516"/>
    <w:bookmarkStart w:name="z4356" w:id="1517"/>
    <w:p>
      <w:pPr>
        <w:spacing w:after="0"/>
        <w:ind w:left="0"/>
        <w:jc w:val="both"/>
      </w:pPr>
      <w:r>
        <w:rPr>
          <w:rFonts w:ascii="Times New Roman"/>
          <w:b w:val="false"/>
          <w:i w:val="false"/>
          <w:color w:val="000000"/>
          <w:sz w:val="28"/>
        </w:rPr>
        <w:t>
      3) в графе 4 указывается централизованное водоснабжение, водопроводы, не отвечает санитарно-эпидемиологическим требованиям из числа работающих;</w:t>
      </w:r>
    </w:p>
    <w:bookmarkEnd w:id="1517"/>
    <w:bookmarkStart w:name="z4357" w:id="1518"/>
    <w:p>
      <w:pPr>
        <w:spacing w:after="0"/>
        <w:ind w:left="0"/>
        <w:jc w:val="both"/>
      </w:pPr>
      <w:r>
        <w:rPr>
          <w:rFonts w:ascii="Times New Roman"/>
          <w:b w:val="false"/>
          <w:i w:val="false"/>
          <w:color w:val="000000"/>
          <w:sz w:val="28"/>
        </w:rPr>
        <w:t>
      4) в графе 5 указывается централизованное водоснабжение, водопроводы, в том числе сельских, всего;</w:t>
      </w:r>
    </w:p>
    <w:bookmarkEnd w:id="1518"/>
    <w:bookmarkStart w:name="z4358" w:id="1519"/>
    <w:p>
      <w:pPr>
        <w:spacing w:after="0"/>
        <w:ind w:left="0"/>
        <w:jc w:val="both"/>
      </w:pPr>
      <w:r>
        <w:rPr>
          <w:rFonts w:ascii="Times New Roman"/>
          <w:b w:val="false"/>
          <w:i w:val="false"/>
          <w:color w:val="000000"/>
          <w:sz w:val="28"/>
        </w:rPr>
        <w:t>
      5) в графе 6 указывается централизованное водоснабжение, водопроводы, в том числе сельских, из них не работает;</w:t>
      </w:r>
    </w:p>
    <w:bookmarkEnd w:id="1519"/>
    <w:bookmarkStart w:name="z4359" w:id="1520"/>
    <w:p>
      <w:pPr>
        <w:spacing w:after="0"/>
        <w:ind w:left="0"/>
        <w:jc w:val="both"/>
      </w:pPr>
      <w:r>
        <w:rPr>
          <w:rFonts w:ascii="Times New Roman"/>
          <w:b w:val="false"/>
          <w:i w:val="false"/>
          <w:color w:val="000000"/>
          <w:sz w:val="28"/>
        </w:rPr>
        <w:t>
      6) в графе 7 указывается централизованное водоснабжение, водопроводы, в том числе сельских, охвачено обследованием;</w:t>
      </w:r>
    </w:p>
    <w:bookmarkEnd w:id="1520"/>
    <w:bookmarkStart w:name="z4360" w:id="1521"/>
    <w:p>
      <w:pPr>
        <w:spacing w:after="0"/>
        <w:ind w:left="0"/>
        <w:jc w:val="both"/>
      </w:pPr>
      <w:r>
        <w:rPr>
          <w:rFonts w:ascii="Times New Roman"/>
          <w:b w:val="false"/>
          <w:i w:val="false"/>
          <w:color w:val="000000"/>
          <w:sz w:val="28"/>
        </w:rPr>
        <w:t>
      7) в графе 8 указывается централизованное водоснабжение, водопроводы, в том числе сельских, не отвечает санитарно-эпидемиологическим требованиям из числа работающих.</w:t>
      </w:r>
    </w:p>
    <w:bookmarkEnd w:id="1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4362" w:id="1522"/>
    <w:p>
      <w:pPr>
        <w:spacing w:after="0"/>
        <w:ind w:left="0"/>
        <w:jc w:val="both"/>
      </w:pPr>
      <w:r>
        <w:rPr>
          <w:rFonts w:ascii="Times New Roman"/>
          <w:b w:val="false"/>
          <w:i w:val="false"/>
          <w:color w:val="000000"/>
          <w:sz w:val="28"/>
        </w:rPr>
        <w:t>
      1) в графе 1 указывается всего, по санитарно-химическим показателям, исследовано проб;</w:t>
      </w:r>
    </w:p>
    <w:bookmarkEnd w:id="1522"/>
    <w:bookmarkStart w:name="z4363" w:id="1523"/>
    <w:p>
      <w:pPr>
        <w:spacing w:after="0"/>
        <w:ind w:left="0"/>
        <w:jc w:val="both"/>
      </w:pPr>
      <w:r>
        <w:rPr>
          <w:rFonts w:ascii="Times New Roman"/>
          <w:b w:val="false"/>
          <w:i w:val="false"/>
          <w:color w:val="000000"/>
          <w:sz w:val="28"/>
        </w:rPr>
        <w:t>
      2) в графе 2 указывается всего, по санитарно-химическим показателям, из них не соответствует;</w:t>
      </w:r>
    </w:p>
    <w:bookmarkEnd w:id="1523"/>
    <w:bookmarkStart w:name="z4364" w:id="1524"/>
    <w:p>
      <w:pPr>
        <w:spacing w:after="0"/>
        <w:ind w:left="0"/>
        <w:jc w:val="both"/>
      </w:pPr>
      <w:r>
        <w:rPr>
          <w:rFonts w:ascii="Times New Roman"/>
          <w:b w:val="false"/>
          <w:i w:val="false"/>
          <w:color w:val="000000"/>
          <w:sz w:val="28"/>
        </w:rPr>
        <w:t>
      3) в графе 3 указывается всего, по микробиологическим показателям, %;</w:t>
      </w:r>
    </w:p>
    <w:bookmarkEnd w:id="1524"/>
    <w:bookmarkStart w:name="z4365" w:id="1525"/>
    <w:p>
      <w:pPr>
        <w:spacing w:after="0"/>
        <w:ind w:left="0"/>
        <w:jc w:val="both"/>
      </w:pPr>
      <w:r>
        <w:rPr>
          <w:rFonts w:ascii="Times New Roman"/>
          <w:b w:val="false"/>
          <w:i w:val="false"/>
          <w:color w:val="000000"/>
          <w:sz w:val="28"/>
        </w:rPr>
        <w:t>
      4) в графе 4 указывается всего, по микробиологическим показателям, исследовано проб;</w:t>
      </w:r>
    </w:p>
    <w:bookmarkEnd w:id="1525"/>
    <w:bookmarkStart w:name="z4366" w:id="1526"/>
    <w:p>
      <w:pPr>
        <w:spacing w:after="0"/>
        <w:ind w:left="0"/>
        <w:jc w:val="both"/>
      </w:pPr>
      <w:r>
        <w:rPr>
          <w:rFonts w:ascii="Times New Roman"/>
          <w:b w:val="false"/>
          <w:i w:val="false"/>
          <w:color w:val="000000"/>
          <w:sz w:val="28"/>
        </w:rPr>
        <w:t>
      5) в графе 5 указывается всего, по микробиологическим показателям, из них не соответствует;</w:t>
      </w:r>
    </w:p>
    <w:bookmarkEnd w:id="1526"/>
    <w:bookmarkStart w:name="z4367" w:id="1527"/>
    <w:p>
      <w:pPr>
        <w:spacing w:after="0"/>
        <w:ind w:left="0"/>
        <w:jc w:val="both"/>
      </w:pPr>
      <w:r>
        <w:rPr>
          <w:rFonts w:ascii="Times New Roman"/>
          <w:b w:val="false"/>
          <w:i w:val="false"/>
          <w:color w:val="000000"/>
          <w:sz w:val="28"/>
        </w:rPr>
        <w:t>
      6) в графе 6 указывается всего, по микробиологическим показателям, %;</w:t>
      </w:r>
    </w:p>
    <w:bookmarkEnd w:id="1527"/>
    <w:bookmarkStart w:name="z4368" w:id="1528"/>
    <w:p>
      <w:pPr>
        <w:spacing w:after="0"/>
        <w:ind w:left="0"/>
        <w:jc w:val="both"/>
      </w:pPr>
      <w:r>
        <w:rPr>
          <w:rFonts w:ascii="Times New Roman"/>
          <w:b w:val="false"/>
          <w:i w:val="false"/>
          <w:color w:val="000000"/>
          <w:sz w:val="28"/>
        </w:rPr>
        <w:t>
      7) в графе 7 указывается в том числе сельских, по санитарно-химическим показателям, исследовано проб;</w:t>
      </w:r>
    </w:p>
    <w:bookmarkEnd w:id="1528"/>
    <w:bookmarkStart w:name="z4369" w:id="1529"/>
    <w:p>
      <w:pPr>
        <w:spacing w:after="0"/>
        <w:ind w:left="0"/>
        <w:jc w:val="both"/>
      </w:pPr>
      <w:r>
        <w:rPr>
          <w:rFonts w:ascii="Times New Roman"/>
          <w:b w:val="false"/>
          <w:i w:val="false"/>
          <w:color w:val="000000"/>
          <w:sz w:val="28"/>
        </w:rPr>
        <w:t>
      8) в графе 8 указывается в том числе сельских, по санитарно-химическим показателям, из них не соответствует;</w:t>
      </w:r>
    </w:p>
    <w:bookmarkEnd w:id="1529"/>
    <w:bookmarkStart w:name="z4370" w:id="1530"/>
    <w:p>
      <w:pPr>
        <w:spacing w:after="0"/>
        <w:ind w:left="0"/>
        <w:jc w:val="both"/>
      </w:pPr>
      <w:r>
        <w:rPr>
          <w:rFonts w:ascii="Times New Roman"/>
          <w:b w:val="false"/>
          <w:i w:val="false"/>
          <w:color w:val="000000"/>
          <w:sz w:val="28"/>
        </w:rPr>
        <w:t>
      9) в графе 9 указывается в том числе сельских, по санитарно-химическим показателям, %;</w:t>
      </w:r>
    </w:p>
    <w:bookmarkEnd w:id="1530"/>
    <w:bookmarkStart w:name="z4371" w:id="1531"/>
    <w:p>
      <w:pPr>
        <w:spacing w:after="0"/>
        <w:ind w:left="0"/>
        <w:jc w:val="both"/>
      </w:pPr>
      <w:r>
        <w:rPr>
          <w:rFonts w:ascii="Times New Roman"/>
          <w:b w:val="false"/>
          <w:i w:val="false"/>
          <w:color w:val="000000"/>
          <w:sz w:val="28"/>
        </w:rPr>
        <w:t>
      10) в графе 10 указывается в том числе сельских, по микробиологическим показателям, исследовано проб;</w:t>
      </w:r>
    </w:p>
    <w:bookmarkEnd w:id="1531"/>
    <w:bookmarkStart w:name="z4372" w:id="1532"/>
    <w:p>
      <w:pPr>
        <w:spacing w:after="0"/>
        <w:ind w:left="0"/>
        <w:jc w:val="both"/>
      </w:pPr>
      <w:r>
        <w:rPr>
          <w:rFonts w:ascii="Times New Roman"/>
          <w:b w:val="false"/>
          <w:i w:val="false"/>
          <w:color w:val="000000"/>
          <w:sz w:val="28"/>
        </w:rPr>
        <w:t>
      11) в графе 11 указывается в том числе сельских, по микробиологическим показателям, из них не соответствует;</w:t>
      </w:r>
    </w:p>
    <w:bookmarkEnd w:id="1532"/>
    <w:bookmarkStart w:name="z4373" w:id="1533"/>
    <w:p>
      <w:pPr>
        <w:spacing w:after="0"/>
        <w:ind w:left="0"/>
        <w:jc w:val="both"/>
      </w:pPr>
      <w:r>
        <w:rPr>
          <w:rFonts w:ascii="Times New Roman"/>
          <w:b w:val="false"/>
          <w:i w:val="false"/>
          <w:color w:val="000000"/>
          <w:sz w:val="28"/>
        </w:rPr>
        <w:t>
      12) в графе 12 указывается в том числе сельских, по микробиологическим показателям, %.</w:t>
      </w:r>
    </w:p>
    <w:bookmarkEnd w:id="1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4375" w:id="1534"/>
    <w:p>
      <w:pPr>
        <w:spacing w:after="0"/>
        <w:ind w:left="0"/>
        <w:jc w:val="both"/>
      </w:pPr>
      <w:r>
        <w:rPr>
          <w:rFonts w:ascii="Times New Roman"/>
          <w:b w:val="false"/>
          <w:i w:val="false"/>
          <w:color w:val="000000"/>
          <w:sz w:val="28"/>
        </w:rPr>
        <w:t>
      1) в графе 1 указывается аварии на объектах централизованного водоснабжения, всего зарегистрировано;</w:t>
      </w:r>
    </w:p>
    <w:bookmarkEnd w:id="1534"/>
    <w:bookmarkStart w:name="z4376" w:id="1535"/>
    <w:p>
      <w:pPr>
        <w:spacing w:after="0"/>
        <w:ind w:left="0"/>
        <w:jc w:val="both"/>
      </w:pPr>
      <w:r>
        <w:rPr>
          <w:rFonts w:ascii="Times New Roman"/>
          <w:b w:val="false"/>
          <w:i w:val="false"/>
          <w:color w:val="000000"/>
          <w:sz w:val="28"/>
        </w:rPr>
        <w:t>
      2) в графе 2 указывается аварии на объектах централизованного водоснабжения, количество устраненных своевременно (в первые сутки);</w:t>
      </w:r>
    </w:p>
    <w:bookmarkEnd w:id="1535"/>
    <w:bookmarkStart w:name="z4377" w:id="1536"/>
    <w:p>
      <w:pPr>
        <w:spacing w:after="0"/>
        <w:ind w:left="0"/>
        <w:jc w:val="both"/>
      </w:pPr>
      <w:r>
        <w:rPr>
          <w:rFonts w:ascii="Times New Roman"/>
          <w:b w:val="false"/>
          <w:i w:val="false"/>
          <w:color w:val="000000"/>
          <w:sz w:val="28"/>
        </w:rPr>
        <w:t>
      3) в графе 3 указывается аварии на объектах централизованного водоснабжения, последующая дезинфекция;</w:t>
      </w:r>
    </w:p>
    <w:bookmarkEnd w:id="1536"/>
    <w:bookmarkStart w:name="z4378" w:id="1537"/>
    <w:p>
      <w:pPr>
        <w:spacing w:after="0"/>
        <w:ind w:left="0"/>
        <w:jc w:val="both"/>
      </w:pPr>
      <w:r>
        <w:rPr>
          <w:rFonts w:ascii="Times New Roman"/>
          <w:b w:val="false"/>
          <w:i w:val="false"/>
          <w:color w:val="000000"/>
          <w:sz w:val="28"/>
        </w:rPr>
        <w:t>
      4) в графе 4 указывается обеззараживание объектов хозяйственно-питьевого водоснабжения, применяемые реагенты (перечислить);</w:t>
      </w:r>
    </w:p>
    <w:bookmarkEnd w:id="1537"/>
    <w:bookmarkStart w:name="z4379" w:id="1538"/>
    <w:p>
      <w:pPr>
        <w:spacing w:after="0"/>
        <w:ind w:left="0"/>
        <w:jc w:val="both"/>
      </w:pPr>
      <w:r>
        <w:rPr>
          <w:rFonts w:ascii="Times New Roman"/>
          <w:b w:val="false"/>
          <w:i w:val="false"/>
          <w:color w:val="000000"/>
          <w:sz w:val="28"/>
        </w:rPr>
        <w:t xml:space="preserve">
      5) в графе 5 указывается обеззараживание объектов хозяйственно-питьевого водоснабжения, потребность (кол-во); </w:t>
      </w:r>
    </w:p>
    <w:bookmarkEnd w:id="1538"/>
    <w:bookmarkStart w:name="z4380" w:id="1539"/>
    <w:p>
      <w:pPr>
        <w:spacing w:after="0"/>
        <w:ind w:left="0"/>
        <w:jc w:val="both"/>
      </w:pPr>
      <w:r>
        <w:rPr>
          <w:rFonts w:ascii="Times New Roman"/>
          <w:b w:val="false"/>
          <w:i w:val="false"/>
          <w:color w:val="000000"/>
          <w:sz w:val="28"/>
        </w:rPr>
        <w:t>
      6) в графе 6 указывается обеззараживание объектов хозяйственно-питьевого водоснабжения, обеспеченность (количество);</w:t>
      </w:r>
    </w:p>
    <w:bookmarkEnd w:id="1539"/>
    <w:bookmarkStart w:name="z4381" w:id="1540"/>
    <w:p>
      <w:pPr>
        <w:spacing w:after="0"/>
        <w:ind w:left="0"/>
        <w:jc w:val="both"/>
      </w:pPr>
      <w:r>
        <w:rPr>
          <w:rFonts w:ascii="Times New Roman"/>
          <w:b w:val="false"/>
          <w:i w:val="false"/>
          <w:color w:val="000000"/>
          <w:sz w:val="28"/>
        </w:rPr>
        <w:t>
      7) в графе 7 указывается число объектов водоснабжения, охваченных дезинфекцией, число объектов водоснабжения, охваченных дезинфекцией, водопроводы, всего;</w:t>
      </w:r>
    </w:p>
    <w:bookmarkEnd w:id="1540"/>
    <w:bookmarkStart w:name="z4382" w:id="1541"/>
    <w:p>
      <w:pPr>
        <w:spacing w:after="0"/>
        <w:ind w:left="0"/>
        <w:jc w:val="both"/>
      </w:pPr>
      <w:r>
        <w:rPr>
          <w:rFonts w:ascii="Times New Roman"/>
          <w:b w:val="false"/>
          <w:i w:val="false"/>
          <w:color w:val="000000"/>
          <w:sz w:val="28"/>
        </w:rPr>
        <w:t>
      8) в графе 8 указывается число объектов водоснабжения, охваченных дезинфекцией, водопроводы, в том числе по инициативе территориальных органов;</w:t>
      </w:r>
    </w:p>
    <w:bookmarkEnd w:id="1541"/>
    <w:bookmarkStart w:name="z4383" w:id="1542"/>
    <w:p>
      <w:pPr>
        <w:spacing w:after="0"/>
        <w:ind w:left="0"/>
        <w:jc w:val="both"/>
      </w:pPr>
      <w:r>
        <w:rPr>
          <w:rFonts w:ascii="Times New Roman"/>
          <w:b w:val="false"/>
          <w:i w:val="false"/>
          <w:color w:val="000000"/>
          <w:sz w:val="28"/>
        </w:rPr>
        <w:t>
      9) в графе 9 указывается число объектов водоснабжения, охваченных дезинфекцией, децентрализованное водоснабжение, всего;</w:t>
      </w:r>
    </w:p>
    <w:bookmarkEnd w:id="1542"/>
    <w:bookmarkStart w:name="z4384" w:id="1543"/>
    <w:p>
      <w:pPr>
        <w:spacing w:after="0"/>
        <w:ind w:left="0"/>
        <w:jc w:val="both"/>
      </w:pPr>
      <w:r>
        <w:rPr>
          <w:rFonts w:ascii="Times New Roman"/>
          <w:b w:val="false"/>
          <w:i w:val="false"/>
          <w:color w:val="000000"/>
          <w:sz w:val="28"/>
        </w:rPr>
        <w:t>
      10) в графе 10 указывается число объектов водоснабжения, охваченных дезинфекцией, децентрализованное водоснабжение, в том числе по инициативе территориальных органов;</w:t>
      </w:r>
    </w:p>
    <w:bookmarkEnd w:id="1543"/>
    <w:bookmarkStart w:name="z4385" w:id="1544"/>
    <w:p>
      <w:pPr>
        <w:spacing w:after="0"/>
        <w:ind w:left="0"/>
        <w:jc w:val="both"/>
      </w:pPr>
      <w:r>
        <w:rPr>
          <w:rFonts w:ascii="Times New Roman"/>
          <w:b w:val="false"/>
          <w:i w:val="false"/>
          <w:color w:val="000000"/>
          <w:sz w:val="28"/>
        </w:rPr>
        <w:t>
      11) в графе 11 указывается количество автотранспорта по перевозке питьевой воды.</w:t>
      </w:r>
    </w:p>
    <w:bookmarkEnd w:id="1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4387" w:id="1545"/>
    <w:p>
      <w:pPr>
        <w:spacing w:after="0"/>
        <w:ind w:left="0"/>
        <w:jc w:val="both"/>
      </w:pPr>
      <w:r>
        <w:rPr>
          <w:rFonts w:ascii="Times New Roman"/>
          <w:b w:val="false"/>
          <w:i w:val="false"/>
          <w:color w:val="000000"/>
          <w:sz w:val="28"/>
        </w:rPr>
        <w:t>
      1) в графе 1 децентрализованное водоснабжение (колодцы, родники, артезианские скважины без разводящей сети), всего объектов на контроле;</w:t>
      </w:r>
    </w:p>
    <w:bookmarkEnd w:id="1545"/>
    <w:bookmarkStart w:name="z4388" w:id="1546"/>
    <w:p>
      <w:pPr>
        <w:spacing w:after="0"/>
        <w:ind w:left="0"/>
        <w:jc w:val="both"/>
      </w:pPr>
      <w:r>
        <w:rPr>
          <w:rFonts w:ascii="Times New Roman"/>
          <w:b w:val="false"/>
          <w:i w:val="false"/>
          <w:color w:val="000000"/>
          <w:sz w:val="28"/>
        </w:rPr>
        <w:t>
      2) в графе 2 децентрализованное водоснабжение (колодцы, родники, артезианские скважины без разводящей сети), из них не работают;</w:t>
      </w:r>
    </w:p>
    <w:bookmarkEnd w:id="1546"/>
    <w:bookmarkStart w:name="z4389" w:id="1547"/>
    <w:p>
      <w:pPr>
        <w:spacing w:after="0"/>
        <w:ind w:left="0"/>
        <w:jc w:val="both"/>
      </w:pPr>
      <w:r>
        <w:rPr>
          <w:rFonts w:ascii="Times New Roman"/>
          <w:b w:val="false"/>
          <w:i w:val="false"/>
          <w:color w:val="000000"/>
          <w:sz w:val="28"/>
        </w:rPr>
        <w:t>
      3) в графе 3 децентрализованное водоснабжение (колодцы, родники, артезианские скважины без разводящей сети), всего обследовано;</w:t>
      </w:r>
    </w:p>
    <w:bookmarkEnd w:id="1547"/>
    <w:bookmarkStart w:name="z4390" w:id="1548"/>
    <w:p>
      <w:pPr>
        <w:spacing w:after="0"/>
        <w:ind w:left="0"/>
        <w:jc w:val="both"/>
      </w:pPr>
      <w:r>
        <w:rPr>
          <w:rFonts w:ascii="Times New Roman"/>
          <w:b w:val="false"/>
          <w:i w:val="false"/>
          <w:color w:val="000000"/>
          <w:sz w:val="28"/>
        </w:rPr>
        <w:t>
      4) в графе 4 децентрализованное водоснабжение (колодцы, родники, артезианские скважины без разводящей сети), не отвечают санитарно-эпидемиологическим требованиям из числа работающих;</w:t>
      </w:r>
    </w:p>
    <w:bookmarkEnd w:id="1548"/>
    <w:bookmarkStart w:name="z4391" w:id="1549"/>
    <w:p>
      <w:pPr>
        <w:spacing w:after="0"/>
        <w:ind w:left="0"/>
        <w:jc w:val="both"/>
      </w:pPr>
      <w:r>
        <w:rPr>
          <w:rFonts w:ascii="Times New Roman"/>
          <w:b w:val="false"/>
          <w:i w:val="false"/>
          <w:color w:val="000000"/>
          <w:sz w:val="28"/>
        </w:rPr>
        <w:t>
      5) в графе 5 удельный вес проб воды децентрализованного водоснабжения, не соответствующих санитарно-эпидемиологическим требованиям, всего, по санитарно-химическим показателям, исследовано проб;</w:t>
      </w:r>
    </w:p>
    <w:bookmarkEnd w:id="1549"/>
    <w:bookmarkStart w:name="z4392" w:id="1550"/>
    <w:p>
      <w:pPr>
        <w:spacing w:after="0"/>
        <w:ind w:left="0"/>
        <w:jc w:val="both"/>
      </w:pPr>
      <w:r>
        <w:rPr>
          <w:rFonts w:ascii="Times New Roman"/>
          <w:b w:val="false"/>
          <w:i w:val="false"/>
          <w:color w:val="000000"/>
          <w:sz w:val="28"/>
        </w:rPr>
        <w:t>
      6) в графе 6 удельный вес проб воды децентрализованного водоснабжения, не соответствующих санитарно-эпидемиологическим требованиям, всего, по санитарно-химическим показателям, из них несоответствующих;</w:t>
      </w:r>
    </w:p>
    <w:bookmarkEnd w:id="1550"/>
    <w:bookmarkStart w:name="z4393" w:id="1551"/>
    <w:p>
      <w:pPr>
        <w:spacing w:after="0"/>
        <w:ind w:left="0"/>
        <w:jc w:val="both"/>
      </w:pPr>
      <w:r>
        <w:rPr>
          <w:rFonts w:ascii="Times New Roman"/>
          <w:b w:val="false"/>
          <w:i w:val="false"/>
          <w:color w:val="000000"/>
          <w:sz w:val="28"/>
        </w:rPr>
        <w:t>
      7) в графе 7 удельный вес проб воды децентрализованного водоснабжения, не соответствующих санитарно-эпидемиологическим требованиям, всего, по санитарно-химическим показателям, %;</w:t>
      </w:r>
    </w:p>
    <w:bookmarkEnd w:id="1551"/>
    <w:bookmarkStart w:name="z4394" w:id="1552"/>
    <w:p>
      <w:pPr>
        <w:spacing w:after="0"/>
        <w:ind w:left="0"/>
        <w:jc w:val="both"/>
      </w:pPr>
      <w:r>
        <w:rPr>
          <w:rFonts w:ascii="Times New Roman"/>
          <w:b w:val="false"/>
          <w:i w:val="false"/>
          <w:color w:val="000000"/>
          <w:sz w:val="28"/>
        </w:rPr>
        <w:t>
      8) в графе 8 удельный вес проб воды децентрализованного водоснабжения, не соответствующих санитарно-эпидемиологическим требованиям, всего, по санитарно-микробиологическим показателям, исследовано проб;</w:t>
      </w:r>
    </w:p>
    <w:bookmarkEnd w:id="1552"/>
    <w:bookmarkStart w:name="z4395" w:id="1553"/>
    <w:p>
      <w:pPr>
        <w:spacing w:after="0"/>
        <w:ind w:left="0"/>
        <w:jc w:val="both"/>
      </w:pPr>
      <w:r>
        <w:rPr>
          <w:rFonts w:ascii="Times New Roman"/>
          <w:b w:val="false"/>
          <w:i w:val="false"/>
          <w:color w:val="000000"/>
          <w:sz w:val="28"/>
        </w:rPr>
        <w:t>
      9) в графе 9 удельный вес проб воды децентрализованного водоснабжения, не соответствующих санитарно-эпидемиологическим требованиям, всего, по санитарно-микробиологическим показателям, из них несоответствующих;</w:t>
      </w:r>
    </w:p>
    <w:bookmarkEnd w:id="1553"/>
    <w:bookmarkStart w:name="z4396" w:id="1554"/>
    <w:p>
      <w:pPr>
        <w:spacing w:after="0"/>
        <w:ind w:left="0"/>
        <w:jc w:val="both"/>
      </w:pPr>
      <w:r>
        <w:rPr>
          <w:rFonts w:ascii="Times New Roman"/>
          <w:b w:val="false"/>
          <w:i w:val="false"/>
          <w:color w:val="000000"/>
          <w:sz w:val="28"/>
        </w:rPr>
        <w:t>
      10) в графе 10 удельный вес проб воды децентрализованного водоснабжения, не соответствующих санитарно-эпидемиологическим требованиям, всего, по санитарно-микробиологическим показателям, %;</w:t>
      </w:r>
    </w:p>
    <w:bookmarkEnd w:id="1554"/>
    <w:bookmarkStart w:name="z4397" w:id="1555"/>
    <w:p>
      <w:pPr>
        <w:spacing w:after="0"/>
        <w:ind w:left="0"/>
        <w:jc w:val="both"/>
      </w:pPr>
      <w:r>
        <w:rPr>
          <w:rFonts w:ascii="Times New Roman"/>
          <w:b w:val="false"/>
          <w:i w:val="false"/>
          <w:color w:val="000000"/>
          <w:sz w:val="28"/>
        </w:rPr>
        <w:t>
      11) в графе 11 удельный вес проб воды децентрализованного водоснабжения, не соответствующих санитарно-эпидемиологическим требованиям, в том числе сельских, по санитарно-химическим показателям, исследовано проб;</w:t>
      </w:r>
    </w:p>
    <w:bookmarkEnd w:id="1555"/>
    <w:bookmarkStart w:name="z4398" w:id="1556"/>
    <w:p>
      <w:pPr>
        <w:spacing w:after="0"/>
        <w:ind w:left="0"/>
        <w:jc w:val="both"/>
      </w:pPr>
      <w:r>
        <w:rPr>
          <w:rFonts w:ascii="Times New Roman"/>
          <w:b w:val="false"/>
          <w:i w:val="false"/>
          <w:color w:val="000000"/>
          <w:sz w:val="28"/>
        </w:rPr>
        <w:t>
      12) в графе 12 удельный вес проб воды децентрализованного водоснабжения, не соответствующих санитарно-эпидемиологическим требованиям, в том числе сельских, по санитарно-химическим показателям, из них несоответствующих;</w:t>
      </w:r>
    </w:p>
    <w:bookmarkEnd w:id="1556"/>
    <w:bookmarkStart w:name="z4399" w:id="1557"/>
    <w:p>
      <w:pPr>
        <w:spacing w:after="0"/>
        <w:ind w:left="0"/>
        <w:jc w:val="both"/>
      </w:pPr>
      <w:r>
        <w:rPr>
          <w:rFonts w:ascii="Times New Roman"/>
          <w:b w:val="false"/>
          <w:i w:val="false"/>
          <w:color w:val="000000"/>
          <w:sz w:val="28"/>
        </w:rPr>
        <w:t>
      13) в графе 13 удельный вес проб воды децентрализованного водоснабжения, не соответствующих санитарно-эпидемиологическим требованиям, в том числе сельских, по санитарно-химическим показателям, %;</w:t>
      </w:r>
    </w:p>
    <w:bookmarkEnd w:id="1557"/>
    <w:bookmarkStart w:name="z4400" w:id="1558"/>
    <w:p>
      <w:pPr>
        <w:spacing w:after="0"/>
        <w:ind w:left="0"/>
        <w:jc w:val="both"/>
      </w:pPr>
      <w:r>
        <w:rPr>
          <w:rFonts w:ascii="Times New Roman"/>
          <w:b w:val="false"/>
          <w:i w:val="false"/>
          <w:color w:val="000000"/>
          <w:sz w:val="28"/>
        </w:rPr>
        <w:t>
      14) в графе 14 удельный вес проб воды децентрализованного водоснабжения, не соответствующих санитарно-эпидемиологическим требованиям, в том числе сельских, по микробиологическим показателям, исследовано проб;</w:t>
      </w:r>
    </w:p>
    <w:bookmarkEnd w:id="1558"/>
    <w:bookmarkStart w:name="z4401" w:id="1559"/>
    <w:p>
      <w:pPr>
        <w:spacing w:after="0"/>
        <w:ind w:left="0"/>
        <w:jc w:val="both"/>
      </w:pPr>
      <w:r>
        <w:rPr>
          <w:rFonts w:ascii="Times New Roman"/>
          <w:b w:val="false"/>
          <w:i w:val="false"/>
          <w:color w:val="000000"/>
          <w:sz w:val="28"/>
        </w:rPr>
        <w:t>
      15) в графе 14 удельный вес проб воды децентрализованного водоснабжения, не соответствующих санитарно-эпидемиологическим требованиям, в том числе сельских, по микробиологическим показателям, из них несоответствующих;</w:t>
      </w:r>
    </w:p>
    <w:bookmarkEnd w:id="1559"/>
    <w:bookmarkStart w:name="z4402" w:id="1560"/>
    <w:p>
      <w:pPr>
        <w:spacing w:after="0"/>
        <w:ind w:left="0"/>
        <w:jc w:val="both"/>
      </w:pPr>
      <w:r>
        <w:rPr>
          <w:rFonts w:ascii="Times New Roman"/>
          <w:b w:val="false"/>
          <w:i w:val="false"/>
          <w:color w:val="000000"/>
          <w:sz w:val="28"/>
        </w:rPr>
        <w:t>
      16) в графе 15 удельный вес проб воды децентрализованного водоснабжения, не соответствующих санитарно-эпидемиологическим требованиям, в том числе сельских, по микробиологическим показателям, %.</w:t>
      </w:r>
    </w:p>
    <w:bookmarkEnd w:id="1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25 в соответствии с приказом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06" w:id="1561"/>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1561"/>
    <w:bookmarkStart w:name="z4407" w:id="1562"/>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562"/>
    <w:bookmarkStart w:name="z4408" w:id="1563"/>
    <w:p>
      <w:pPr>
        <w:spacing w:after="0"/>
        <w:ind w:left="0"/>
        <w:jc w:val="both"/>
      </w:pPr>
      <w:r>
        <w:rPr>
          <w:rFonts w:ascii="Times New Roman"/>
          <w:b w:val="false"/>
          <w:i w:val="false"/>
          <w:color w:val="000000"/>
          <w:sz w:val="28"/>
        </w:rPr>
        <w:t>
      Наименование административной формы: "Мониторинг лабораторных исследований и инструментальных замеров</w:t>
      </w:r>
    </w:p>
    <w:bookmarkEnd w:id="1563"/>
    <w:bookmarkStart w:name="z4409" w:id="1564"/>
    <w:p>
      <w:pPr>
        <w:spacing w:after="0"/>
        <w:ind w:left="0"/>
        <w:jc w:val="both"/>
      </w:pPr>
      <w:r>
        <w:rPr>
          <w:rFonts w:ascii="Times New Roman"/>
          <w:b w:val="false"/>
          <w:i w:val="false"/>
          <w:color w:val="000000"/>
          <w:sz w:val="28"/>
        </w:rPr>
        <w:t>
      Форма санитарно-эпидемиологического мониторинга за состоянием воздуха рабочей зоны"</w:t>
      </w:r>
    </w:p>
    <w:bookmarkEnd w:id="1564"/>
    <w:bookmarkStart w:name="z4410" w:id="1565"/>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025-ИРПК </w:t>
      </w:r>
    </w:p>
    <w:bookmarkEnd w:id="1565"/>
    <w:bookmarkStart w:name="z4411" w:id="1566"/>
    <w:p>
      <w:pPr>
        <w:spacing w:after="0"/>
        <w:ind w:left="0"/>
        <w:jc w:val="both"/>
      </w:pPr>
      <w:r>
        <w:rPr>
          <w:rFonts w:ascii="Times New Roman"/>
          <w:b w:val="false"/>
          <w:i w:val="false"/>
          <w:color w:val="000000"/>
          <w:sz w:val="28"/>
        </w:rPr>
        <w:t>
      Периодичность: ежеквартально, один раз в полугодие, один раз в год с нарастанием</w:t>
      </w:r>
    </w:p>
    <w:bookmarkEnd w:id="1566"/>
    <w:bookmarkStart w:name="z4412" w:id="1567"/>
    <w:p>
      <w:pPr>
        <w:spacing w:after="0"/>
        <w:ind w:left="0"/>
        <w:jc w:val="both"/>
      </w:pPr>
      <w:r>
        <w:rPr>
          <w:rFonts w:ascii="Times New Roman"/>
          <w:b w:val="false"/>
          <w:i w:val="false"/>
          <w:color w:val="000000"/>
          <w:sz w:val="28"/>
        </w:rPr>
        <w:t>
      Отчетный период: ______________20___года</w:t>
      </w:r>
    </w:p>
    <w:bookmarkEnd w:id="1567"/>
    <w:bookmarkStart w:name="z4413" w:id="1568"/>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 В "НЦОЗ" </w:t>
      </w:r>
    </w:p>
    <w:bookmarkEnd w:id="1568"/>
    <w:bookmarkStart w:name="z4414" w:id="156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569"/>
    <w:bookmarkStart w:name="z4415" w:id="1570"/>
    <w:p>
      <w:pPr>
        <w:spacing w:after="0"/>
        <w:ind w:left="0"/>
        <w:jc w:val="both"/>
      </w:pPr>
      <w:r>
        <w:rPr>
          <w:rFonts w:ascii="Times New Roman"/>
          <w:b w:val="false"/>
          <w:i w:val="false"/>
          <w:color w:val="000000"/>
          <w:sz w:val="28"/>
        </w:rPr>
        <w:t xml:space="preserve">
      ИИН/БИН </w:t>
      </w:r>
    </w:p>
    <w:bookmarkEnd w:id="1570"/>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16" w:id="1571"/>
    <w:p>
      <w:pPr>
        <w:spacing w:after="0"/>
        <w:ind w:left="0"/>
        <w:jc w:val="both"/>
      </w:pPr>
      <w:r>
        <w:rPr>
          <w:rFonts w:ascii="Times New Roman"/>
          <w:b w:val="false"/>
          <w:i w:val="false"/>
          <w:color w:val="000000"/>
          <w:sz w:val="28"/>
        </w:rPr>
        <w:t>
      Метод сбора: в электронном виде</w:t>
      </w:r>
    </w:p>
    <w:bookmarkEnd w:id="1571"/>
    <w:bookmarkStart w:name="z4417" w:id="1572"/>
    <w:p>
      <w:pPr>
        <w:spacing w:after="0"/>
        <w:ind w:left="0"/>
        <w:jc w:val="both"/>
      </w:pPr>
      <w:r>
        <w:rPr>
          <w:rFonts w:ascii="Times New Roman"/>
          <w:b w:val="false"/>
          <w:i w:val="false"/>
          <w:color w:val="000000"/>
          <w:sz w:val="28"/>
        </w:rPr>
        <w:t>
      Мониторинг лабораторных исследований и инструментальных замеров</w:t>
      </w:r>
    </w:p>
    <w:bookmarkEnd w:id="1572"/>
    <w:bookmarkStart w:name="z4418" w:id="1573"/>
    <w:p>
      <w:pPr>
        <w:spacing w:after="0"/>
        <w:ind w:left="0"/>
        <w:jc w:val="left"/>
      </w:pPr>
      <w:r>
        <w:rPr>
          <w:rFonts w:ascii="Times New Roman"/>
          <w:b/>
          <w:i w:val="false"/>
          <w:color w:val="000000"/>
        </w:rPr>
        <w:t xml:space="preserve"> Форма санитарно-эпидемиологического мониторинга</w:t>
      </w:r>
      <w:r>
        <w:br/>
      </w:r>
      <w:r>
        <w:rPr>
          <w:rFonts w:ascii="Times New Roman"/>
          <w:b/>
          <w:i w:val="false"/>
          <w:color w:val="000000"/>
        </w:rPr>
        <w:t>за состоянием воздуха рабочей зоны за______________20___года</w:t>
      </w:r>
      <w:r>
        <w:br/>
      </w:r>
      <w:r>
        <w:rPr>
          <w:rFonts w:ascii="Times New Roman"/>
          <w:b/>
          <w:i w:val="false"/>
          <w:color w:val="000000"/>
        </w:rPr>
        <w:t>(ежеквартально, один раз в полугодие, один раз в год с нарастанием)</w:t>
      </w:r>
    </w:p>
    <w:bookmarkEnd w:id="1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предприятий по отраслям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объектов, единиц</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обследовано</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применением лабораторных методов исследования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обследований единиц</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 с превышением ПДК, ПДУ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предписаний, единиц</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выполнено в срок,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и газы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превышением ПДК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вещества 1-2 класса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превышением ПДК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15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и др. предприятия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15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металлургия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4" w:id="157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металлургия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8" w:id="15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2" w:id="157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 и металлообработка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6" w:id="157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угольная промышленность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158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электроэнергетическая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4" w:id="158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и газа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8" w:id="158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158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5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6" w:id="158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5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стекольная и фарфоровая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0" w:id="158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5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промышленность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4" w:id="158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5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деревообрабатывающая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158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5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2" w:id="158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5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158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5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159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5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159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5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химизации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8" w:id="159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59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159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59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6" w:id="159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59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АЗС, СТО, автомойки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159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59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4" w:id="159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59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18" w:id="1597"/>
    <w:p>
      <w:pPr>
        <w:spacing w:after="0"/>
        <w:ind w:left="0"/>
        <w:jc w:val="both"/>
      </w:pPr>
      <w:r>
        <w:rPr>
          <w:rFonts w:ascii="Times New Roman"/>
          <w:b w:val="false"/>
          <w:i w:val="false"/>
          <w:color w:val="000000"/>
          <w:sz w:val="28"/>
        </w:rPr>
        <w:t>
      Продолжение таблицы</w:t>
      </w:r>
    </w:p>
    <w:bookmarkEnd w:id="1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9" w:id="1598"/>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исследовано проб, единиц:</w:t>
            </w:r>
          </w:p>
          <w:bookmarkEnd w:id="159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1599"/>
          <w:p>
            <w:pPr>
              <w:spacing w:after="20"/>
              <w:ind w:left="20"/>
              <w:jc w:val="both"/>
            </w:pPr>
            <w:r>
              <w:rPr>
                <w:rFonts w:ascii="Times New Roman"/>
                <w:b w:val="false"/>
                <w:i w:val="false"/>
                <w:color w:val="000000"/>
                <w:sz w:val="20"/>
              </w:rPr>
              <w:t>
</w:t>
            </w:r>
            <w:r>
              <w:rPr>
                <w:rFonts w:ascii="Times New Roman"/>
                <w:b w:val="false"/>
                <w:i w:val="false"/>
                <w:color w:val="000000"/>
                <w:sz w:val="20"/>
              </w:rPr>
              <w:t>пыль и аэрозоли</w:t>
            </w:r>
          </w:p>
          <w:bookmarkEnd w:id="1599"/>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1600"/>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60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превышением ПДК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вещества 1-2 класса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превышением ПДК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2" w:id="160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6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42" w:id="1602"/>
    <w:p>
      <w:pPr>
        <w:spacing w:after="0"/>
        <w:ind w:left="0"/>
        <w:jc w:val="both"/>
      </w:pPr>
      <w:r>
        <w:rPr>
          <w:rFonts w:ascii="Times New Roman"/>
          <w:b w:val="false"/>
          <w:i w:val="false"/>
          <w:color w:val="000000"/>
          <w:sz w:val="28"/>
        </w:rPr>
        <w:t>
      Примечание: в форму вносятся все данные санитарно-эпидемиологического мониторинга за состоянием воздуха рабочей зоны, выполненные в рамках государственного заказа</w:t>
      </w:r>
    </w:p>
    <w:bookmarkEnd w:id="160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843" w:id="160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1603"/>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4846" w:id="1604"/>
      <w:r>
        <w:rPr>
          <w:rFonts w:ascii="Times New Roman"/>
          <w:b w:val="false"/>
          <w:i w:val="false"/>
          <w:color w:val="000000"/>
          <w:sz w:val="28"/>
        </w:rPr>
        <w:t>
      Телефон _____________________________________________</w:t>
      </w:r>
    </w:p>
    <w:bookmarkEnd w:id="1604"/>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4847" w:id="160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лабораторных исследований</w:t>
      </w:r>
      <w:r>
        <w:br/>
      </w:r>
      <w:r>
        <w:rPr>
          <w:rFonts w:ascii="Times New Roman"/>
          <w:b/>
          <w:i w:val="false"/>
          <w:color w:val="000000"/>
        </w:rPr>
        <w:t>и инструментальных замеров Форма санитарно-эпидемиологического мониторинга</w:t>
      </w:r>
      <w:r>
        <w:br/>
      </w:r>
      <w:r>
        <w:rPr>
          <w:rFonts w:ascii="Times New Roman"/>
          <w:b/>
          <w:i w:val="false"/>
          <w:color w:val="000000"/>
        </w:rPr>
        <w:t>за состоянием воздуха рабочей зоны"</w:t>
      </w:r>
      <w:r>
        <w:br/>
      </w:r>
      <w:r>
        <w:rPr>
          <w:rFonts w:ascii="Times New Roman"/>
          <w:b/>
          <w:i w:val="false"/>
          <w:color w:val="000000"/>
        </w:rPr>
        <w:t>(индекс: 025-ИРПК и периодичность формы: ежеквартально,</w:t>
      </w:r>
      <w:r>
        <w:br/>
      </w:r>
      <w:r>
        <w:rPr>
          <w:rFonts w:ascii="Times New Roman"/>
          <w:b/>
          <w:i w:val="false"/>
          <w:color w:val="000000"/>
        </w:rPr>
        <w:t>один раз в полугодие, один раз в год с нарастанием)</w:t>
      </w:r>
    </w:p>
    <w:bookmarkEnd w:id="1605"/>
    <w:bookmarkStart w:name="z4848" w:id="1606"/>
    <w:p>
      <w:pPr>
        <w:spacing w:after="0"/>
        <w:ind w:left="0"/>
        <w:jc w:val="left"/>
      </w:pPr>
      <w:r>
        <w:rPr>
          <w:rFonts w:ascii="Times New Roman"/>
          <w:b/>
          <w:i w:val="false"/>
          <w:color w:val="000000"/>
        </w:rPr>
        <w:t xml:space="preserve"> Глава 1. Общие положения</w:t>
      </w:r>
    </w:p>
    <w:bookmarkEnd w:id="1606"/>
    <w:bookmarkStart w:name="z4849" w:id="1607"/>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лабораторных исследований и инструментальных замеров, Форма санитарно-эпидемиологического мониторинга за воздуха рабочей зоны" (далее - Форма).</w:t>
      </w:r>
    </w:p>
    <w:bookmarkEnd w:id="1607"/>
    <w:bookmarkStart w:name="z4850" w:id="1608"/>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1608"/>
    <w:bookmarkStart w:name="z4851" w:id="1609"/>
    <w:p>
      <w:pPr>
        <w:spacing w:after="0"/>
        <w:ind w:left="0"/>
        <w:jc w:val="both"/>
      </w:pPr>
      <w:r>
        <w:rPr>
          <w:rFonts w:ascii="Times New Roman"/>
          <w:b w:val="false"/>
          <w:i w:val="false"/>
          <w:color w:val="000000"/>
          <w:sz w:val="28"/>
        </w:rPr>
        <w:t>
      3. Заполненная Форма представляется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609"/>
    <w:bookmarkStart w:name="z4852" w:id="1610"/>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1610"/>
    <w:bookmarkStart w:name="z4853" w:id="1611"/>
    <w:p>
      <w:pPr>
        <w:spacing w:after="0"/>
        <w:ind w:left="0"/>
        <w:jc w:val="both"/>
      </w:pPr>
      <w:r>
        <w:rPr>
          <w:rFonts w:ascii="Times New Roman"/>
          <w:b w:val="false"/>
          <w:i w:val="false"/>
          <w:color w:val="000000"/>
          <w:sz w:val="28"/>
        </w:rPr>
        <w:t>
      5. Форма заполняется на казахском и русском языках.</w:t>
      </w:r>
    </w:p>
    <w:bookmarkEnd w:id="1611"/>
    <w:bookmarkStart w:name="z4854" w:id="1612"/>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1612"/>
    <w:bookmarkStart w:name="z4855" w:id="1613"/>
    <w:p>
      <w:pPr>
        <w:spacing w:after="0"/>
        <w:ind w:left="0"/>
        <w:jc w:val="both"/>
      </w:pPr>
      <w:r>
        <w:rPr>
          <w:rFonts w:ascii="Times New Roman"/>
          <w:b w:val="false"/>
          <w:i w:val="false"/>
          <w:color w:val="000000"/>
          <w:sz w:val="28"/>
        </w:rPr>
        <w:t>
      1) воздух рабочей зоны – пространство высотой до 2 метро в над площадкой постоянного или временного пребывания работающих;</w:t>
      </w:r>
    </w:p>
    <w:bookmarkEnd w:id="1613"/>
    <w:bookmarkStart w:name="z4856" w:id="1614"/>
    <w:p>
      <w:pPr>
        <w:spacing w:after="0"/>
        <w:ind w:left="0"/>
        <w:jc w:val="both"/>
      </w:pPr>
      <w:r>
        <w:rPr>
          <w:rFonts w:ascii="Times New Roman"/>
          <w:b w:val="false"/>
          <w:i w:val="false"/>
          <w:color w:val="000000"/>
          <w:sz w:val="28"/>
        </w:rPr>
        <w:t>
      2) исследование воздуха рабочей зоны – изучение химического состава воздуха, окружающего рабочие места в те часы суток, когда там присутствует персонал и идет производственный процесс;</w:t>
      </w:r>
    </w:p>
    <w:bookmarkEnd w:id="1614"/>
    <w:bookmarkStart w:name="z4857" w:id="1615"/>
    <w:p>
      <w:pPr>
        <w:spacing w:after="0"/>
        <w:ind w:left="0"/>
        <w:jc w:val="both"/>
      </w:pPr>
      <w:r>
        <w:rPr>
          <w:rFonts w:ascii="Times New Roman"/>
          <w:b w:val="false"/>
          <w:i w:val="false"/>
          <w:color w:val="000000"/>
          <w:sz w:val="28"/>
        </w:rPr>
        <w:t>
      3) аэрозоль –дисперсная система, состоящая из взвешенных в газовой среде (дисперсионной среде), обычно в воздухе, мелких частиц (дисперсной фазы).</w:t>
      </w:r>
    </w:p>
    <w:bookmarkEnd w:id="1615"/>
    <w:bookmarkStart w:name="z4858" w:id="1616"/>
    <w:p>
      <w:pPr>
        <w:spacing w:after="0"/>
        <w:ind w:left="0"/>
        <w:jc w:val="left"/>
      </w:pPr>
      <w:r>
        <w:rPr>
          <w:rFonts w:ascii="Times New Roman"/>
          <w:b/>
          <w:i w:val="false"/>
          <w:color w:val="000000"/>
        </w:rPr>
        <w:t xml:space="preserve"> Глава 2. Пояснение по заполнению Формы</w:t>
      </w:r>
    </w:p>
    <w:bookmarkEnd w:id="1616"/>
    <w:bookmarkStart w:name="z4859" w:id="1617"/>
    <w:p>
      <w:pPr>
        <w:spacing w:after="0"/>
        <w:ind w:left="0"/>
        <w:jc w:val="both"/>
      </w:pPr>
      <w:r>
        <w:rPr>
          <w:rFonts w:ascii="Times New Roman"/>
          <w:b w:val="false"/>
          <w:i w:val="false"/>
          <w:color w:val="000000"/>
          <w:sz w:val="28"/>
        </w:rPr>
        <w:t>
      1) в графе А указывается наименование предприятий по отраслям;</w:t>
      </w:r>
    </w:p>
    <w:bookmarkEnd w:id="1617"/>
    <w:bookmarkStart w:name="z4860" w:id="1618"/>
    <w:p>
      <w:pPr>
        <w:spacing w:after="0"/>
        <w:ind w:left="0"/>
        <w:jc w:val="both"/>
      </w:pPr>
      <w:r>
        <w:rPr>
          <w:rFonts w:ascii="Times New Roman"/>
          <w:b w:val="false"/>
          <w:i w:val="false"/>
          <w:color w:val="000000"/>
          <w:sz w:val="28"/>
        </w:rPr>
        <w:t>
      - промышленные и др. предприятия всего, в том числе:</w:t>
      </w:r>
    </w:p>
    <w:bookmarkEnd w:id="1618"/>
    <w:bookmarkStart w:name="z4861" w:id="1619"/>
    <w:p>
      <w:pPr>
        <w:spacing w:after="0"/>
        <w:ind w:left="0"/>
        <w:jc w:val="both"/>
      </w:pPr>
      <w:r>
        <w:rPr>
          <w:rFonts w:ascii="Times New Roman"/>
          <w:b w:val="false"/>
          <w:i w:val="false"/>
          <w:color w:val="000000"/>
          <w:sz w:val="28"/>
        </w:rPr>
        <w:t>
      - цветная металлургия;</w:t>
      </w:r>
    </w:p>
    <w:bookmarkEnd w:id="1619"/>
    <w:bookmarkStart w:name="z4862" w:id="1620"/>
    <w:p>
      <w:pPr>
        <w:spacing w:after="0"/>
        <w:ind w:left="0"/>
        <w:jc w:val="both"/>
      </w:pPr>
      <w:r>
        <w:rPr>
          <w:rFonts w:ascii="Times New Roman"/>
          <w:b w:val="false"/>
          <w:i w:val="false"/>
          <w:color w:val="000000"/>
          <w:sz w:val="28"/>
        </w:rPr>
        <w:t>
      - черная металлургия;</w:t>
      </w:r>
    </w:p>
    <w:bookmarkEnd w:id="1620"/>
    <w:bookmarkStart w:name="z4863" w:id="1621"/>
    <w:p>
      <w:pPr>
        <w:spacing w:after="0"/>
        <w:ind w:left="0"/>
        <w:jc w:val="both"/>
      </w:pPr>
      <w:r>
        <w:rPr>
          <w:rFonts w:ascii="Times New Roman"/>
          <w:b w:val="false"/>
          <w:i w:val="false"/>
          <w:color w:val="000000"/>
          <w:sz w:val="28"/>
        </w:rPr>
        <w:t>
      - химическая;</w:t>
      </w:r>
    </w:p>
    <w:bookmarkEnd w:id="1621"/>
    <w:bookmarkStart w:name="z4864" w:id="1622"/>
    <w:p>
      <w:pPr>
        <w:spacing w:after="0"/>
        <w:ind w:left="0"/>
        <w:jc w:val="both"/>
      </w:pPr>
      <w:r>
        <w:rPr>
          <w:rFonts w:ascii="Times New Roman"/>
          <w:b w:val="false"/>
          <w:i w:val="false"/>
          <w:color w:val="000000"/>
          <w:sz w:val="28"/>
        </w:rPr>
        <w:t>
      - машиностроение и металлообработка;</w:t>
      </w:r>
    </w:p>
    <w:bookmarkEnd w:id="1622"/>
    <w:bookmarkStart w:name="z4865" w:id="1623"/>
    <w:p>
      <w:pPr>
        <w:spacing w:after="0"/>
        <w:ind w:left="0"/>
        <w:jc w:val="both"/>
      </w:pPr>
      <w:r>
        <w:rPr>
          <w:rFonts w:ascii="Times New Roman"/>
          <w:b w:val="false"/>
          <w:i w:val="false"/>
          <w:color w:val="000000"/>
          <w:sz w:val="28"/>
        </w:rPr>
        <w:t>
      - угольная промышленность;</w:t>
      </w:r>
    </w:p>
    <w:bookmarkEnd w:id="1623"/>
    <w:bookmarkStart w:name="z4866" w:id="1624"/>
    <w:p>
      <w:pPr>
        <w:spacing w:after="0"/>
        <w:ind w:left="0"/>
        <w:jc w:val="both"/>
      </w:pPr>
      <w:r>
        <w:rPr>
          <w:rFonts w:ascii="Times New Roman"/>
          <w:b w:val="false"/>
          <w:i w:val="false"/>
          <w:color w:val="000000"/>
          <w:sz w:val="28"/>
        </w:rPr>
        <w:t>
      - электроэнергетическая;</w:t>
      </w:r>
    </w:p>
    <w:bookmarkEnd w:id="1624"/>
    <w:bookmarkStart w:name="z4867" w:id="1625"/>
    <w:p>
      <w:pPr>
        <w:spacing w:after="0"/>
        <w:ind w:left="0"/>
        <w:jc w:val="both"/>
      </w:pPr>
      <w:r>
        <w:rPr>
          <w:rFonts w:ascii="Times New Roman"/>
          <w:b w:val="false"/>
          <w:i w:val="false"/>
          <w:color w:val="000000"/>
          <w:sz w:val="28"/>
        </w:rPr>
        <w:t>
      - добыча нефти и газа;</w:t>
      </w:r>
    </w:p>
    <w:bookmarkEnd w:id="1625"/>
    <w:bookmarkStart w:name="z4868" w:id="1626"/>
    <w:p>
      <w:pPr>
        <w:spacing w:after="0"/>
        <w:ind w:left="0"/>
        <w:jc w:val="both"/>
      </w:pPr>
      <w:r>
        <w:rPr>
          <w:rFonts w:ascii="Times New Roman"/>
          <w:b w:val="false"/>
          <w:i w:val="false"/>
          <w:color w:val="000000"/>
          <w:sz w:val="28"/>
        </w:rPr>
        <w:t>
      - нефтеперерабатывающая;</w:t>
      </w:r>
    </w:p>
    <w:bookmarkEnd w:id="1626"/>
    <w:bookmarkStart w:name="z4869" w:id="1627"/>
    <w:p>
      <w:pPr>
        <w:spacing w:after="0"/>
        <w:ind w:left="0"/>
        <w:jc w:val="both"/>
      </w:pPr>
      <w:r>
        <w:rPr>
          <w:rFonts w:ascii="Times New Roman"/>
          <w:b w:val="false"/>
          <w:i w:val="false"/>
          <w:color w:val="000000"/>
          <w:sz w:val="28"/>
        </w:rPr>
        <w:t>
      - производство стройтельных материалов;</w:t>
      </w:r>
    </w:p>
    <w:bookmarkEnd w:id="1627"/>
    <w:bookmarkStart w:name="z4870" w:id="1628"/>
    <w:p>
      <w:pPr>
        <w:spacing w:after="0"/>
        <w:ind w:left="0"/>
        <w:jc w:val="both"/>
      </w:pPr>
      <w:r>
        <w:rPr>
          <w:rFonts w:ascii="Times New Roman"/>
          <w:b w:val="false"/>
          <w:i w:val="false"/>
          <w:color w:val="000000"/>
          <w:sz w:val="28"/>
        </w:rPr>
        <w:t>
      - стекольная и фарфоровая;</w:t>
      </w:r>
    </w:p>
    <w:bookmarkEnd w:id="1628"/>
    <w:bookmarkStart w:name="z4871" w:id="1629"/>
    <w:p>
      <w:pPr>
        <w:spacing w:after="0"/>
        <w:ind w:left="0"/>
        <w:jc w:val="both"/>
      </w:pPr>
      <w:r>
        <w:rPr>
          <w:rFonts w:ascii="Times New Roman"/>
          <w:b w:val="false"/>
          <w:i w:val="false"/>
          <w:color w:val="000000"/>
          <w:sz w:val="28"/>
        </w:rPr>
        <w:t>
      - легкая промышленность;</w:t>
      </w:r>
    </w:p>
    <w:bookmarkEnd w:id="1629"/>
    <w:bookmarkStart w:name="z4872" w:id="1630"/>
    <w:p>
      <w:pPr>
        <w:spacing w:after="0"/>
        <w:ind w:left="0"/>
        <w:jc w:val="both"/>
      </w:pPr>
      <w:r>
        <w:rPr>
          <w:rFonts w:ascii="Times New Roman"/>
          <w:b w:val="false"/>
          <w:i w:val="false"/>
          <w:color w:val="000000"/>
          <w:sz w:val="28"/>
        </w:rPr>
        <w:t>
      - деревообрабатывающая;</w:t>
      </w:r>
    </w:p>
    <w:bookmarkEnd w:id="1630"/>
    <w:bookmarkStart w:name="z4873" w:id="1631"/>
    <w:p>
      <w:pPr>
        <w:spacing w:after="0"/>
        <w:ind w:left="0"/>
        <w:jc w:val="both"/>
      </w:pPr>
      <w:r>
        <w:rPr>
          <w:rFonts w:ascii="Times New Roman"/>
          <w:b w:val="false"/>
          <w:i w:val="false"/>
          <w:color w:val="000000"/>
          <w:sz w:val="28"/>
        </w:rPr>
        <w:t>
      - полиграфическая;</w:t>
      </w:r>
    </w:p>
    <w:bookmarkEnd w:id="1631"/>
    <w:bookmarkStart w:name="z4874" w:id="1632"/>
    <w:p>
      <w:pPr>
        <w:spacing w:after="0"/>
        <w:ind w:left="0"/>
        <w:jc w:val="both"/>
      </w:pPr>
      <w:r>
        <w:rPr>
          <w:rFonts w:ascii="Times New Roman"/>
          <w:b w:val="false"/>
          <w:i w:val="false"/>
          <w:color w:val="000000"/>
          <w:sz w:val="28"/>
        </w:rPr>
        <w:t>
      - медицинская;</w:t>
      </w:r>
    </w:p>
    <w:bookmarkEnd w:id="1632"/>
    <w:bookmarkStart w:name="z4875" w:id="1633"/>
    <w:p>
      <w:pPr>
        <w:spacing w:after="0"/>
        <w:ind w:left="0"/>
        <w:jc w:val="both"/>
      </w:pPr>
      <w:r>
        <w:rPr>
          <w:rFonts w:ascii="Times New Roman"/>
          <w:b w:val="false"/>
          <w:i w:val="false"/>
          <w:color w:val="000000"/>
          <w:sz w:val="28"/>
        </w:rPr>
        <w:t>
      - пищевая;</w:t>
      </w:r>
    </w:p>
    <w:bookmarkEnd w:id="1633"/>
    <w:bookmarkStart w:name="z4876" w:id="1634"/>
    <w:p>
      <w:pPr>
        <w:spacing w:after="0"/>
        <w:ind w:left="0"/>
        <w:jc w:val="both"/>
      </w:pPr>
      <w:r>
        <w:rPr>
          <w:rFonts w:ascii="Times New Roman"/>
          <w:b w:val="false"/>
          <w:i w:val="false"/>
          <w:color w:val="000000"/>
          <w:sz w:val="28"/>
        </w:rPr>
        <w:t>
      - сельское хозяйство;</w:t>
      </w:r>
    </w:p>
    <w:bookmarkEnd w:id="1634"/>
    <w:bookmarkStart w:name="z4877" w:id="1635"/>
    <w:p>
      <w:pPr>
        <w:spacing w:after="0"/>
        <w:ind w:left="0"/>
        <w:jc w:val="both"/>
      </w:pPr>
      <w:r>
        <w:rPr>
          <w:rFonts w:ascii="Times New Roman"/>
          <w:b w:val="false"/>
          <w:i w:val="false"/>
          <w:color w:val="000000"/>
          <w:sz w:val="28"/>
        </w:rPr>
        <w:t>
      - объекты химизации;</w:t>
      </w:r>
    </w:p>
    <w:bookmarkEnd w:id="1635"/>
    <w:bookmarkStart w:name="z4878" w:id="1636"/>
    <w:p>
      <w:pPr>
        <w:spacing w:after="0"/>
        <w:ind w:left="0"/>
        <w:jc w:val="both"/>
      </w:pPr>
      <w:r>
        <w:rPr>
          <w:rFonts w:ascii="Times New Roman"/>
          <w:b w:val="false"/>
          <w:i w:val="false"/>
          <w:color w:val="000000"/>
          <w:sz w:val="28"/>
        </w:rPr>
        <w:t>
      - транспорт;</w:t>
      </w:r>
    </w:p>
    <w:bookmarkEnd w:id="1636"/>
    <w:bookmarkStart w:name="z4879" w:id="1637"/>
    <w:p>
      <w:pPr>
        <w:spacing w:after="0"/>
        <w:ind w:left="0"/>
        <w:jc w:val="both"/>
      </w:pPr>
      <w:r>
        <w:rPr>
          <w:rFonts w:ascii="Times New Roman"/>
          <w:b w:val="false"/>
          <w:i w:val="false"/>
          <w:color w:val="000000"/>
          <w:sz w:val="28"/>
        </w:rPr>
        <w:t>
      - связь;</w:t>
      </w:r>
    </w:p>
    <w:bookmarkEnd w:id="1637"/>
    <w:bookmarkStart w:name="z4880" w:id="1638"/>
    <w:p>
      <w:pPr>
        <w:spacing w:after="0"/>
        <w:ind w:left="0"/>
        <w:jc w:val="both"/>
      </w:pPr>
      <w:r>
        <w:rPr>
          <w:rFonts w:ascii="Times New Roman"/>
          <w:b w:val="false"/>
          <w:i w:val="false"/>
          <w:color w:val="000000"/>
          <w:sz w:val="28"/>
        </w:rPr>
        <w:t>
      - АЗС, СТО, автомойки;</w:t>
      </w:r>
    </w:p>
    <w:bookmarkEnd w:id="1638"/>
    <w:bookmarkStart w:name="z4881" w:id="1639"/>
    <w:p>
      <w:pPr>
        <w:spacing w:after="0"/>
        <w:ind w:left="0"/>
        <w:jc w:val="both"/>
      </w:pPr>
      <w:r>
        <w:rPr>
          <w:rFonts w:ascii="Times New Roman"/>
          <w:b w:val="false"/>
          <w:i w:val="false"/>
          <w:color w:val="000000"/>
          <w:sz w:val="28"/>
        </w:rPr>
        <w:t>
      - строительство;</w:t>
      </w:r>
    </w:p>
    <w:bookmarkEnd w:id="1639"/>
    <w:bookmarkStart w:name="z4882" w:id="1640"/>
    <w:p>
      <w:pPr>
        <w:spacing w:after="0"/>
        <w:ind w:left="0"/>
        <w:jc w:val="both"/>
      </w:pPr>
      <w:r>
        <w:rPr>
          <w:rFonts w:ascii="Times New Roman"/>
          <w:b w:val="false"/>
          <w:i w:val="false"/>
          <w:color w:val="000000"/>
          <w:sz w:val="28"/>
        </w:rPr>
        <w:t>
      - прочие;</w:t>
      </w:r>
    </w:p>
    <w:bookmarkEnd w:id="1640"/>
    <w:bookmarkStart w:name="z4883" w:id="1641"/>
    <w:p>
      <w:pPr>
        <w:spacing w:after="0"/>
        <w:ind w:left="0"/>
        <w:jc w:val="both"/>
      </w:pPr>
      <w:r>
        <w:rPr>
          <w:rFonts w:ascii="Times New Roman"/>
          <w:b w:val="false"/>
          <w:i w:val="false"/>
          <w:color w:val="000000"/>
          <w:sz w:val="28"/>
        </w:rPr>
        <w:t>
      1) в графе 1 указывается всего объектов, единиц;</w:t>
      </w:r>
    </w:p>
    <w:bookmarkEnd w:id="1641"/>
    <w:bookmarkStart w:name="z4884" w:id="1642"/>
    <w:p>
      <w:pPr>
        <w:spacing w:after="0"/>
        <w:ind w:left="0"/>
        <w:jc w:val="both"/>
      </w:pPr>
      <w:r>
        <w:rPr>
          <w:rFonts w:ascii="Times New Roman"/>
          <w:b w:val="false"/>
          <w:i w:val="false"/>
          <w:color w:val="000000"/>
          <w:sz w:val="28"/>
        </w:rPr>
        <w:t>
      2) в графе 2 указывается из них обследовано;</w:t>
      </w:r>
    </w:p>
    <w:bookmarkEnd w:id="1642"/>
    <w:bookmarkStart w:name="z4885" w:id="1643"/>
    <w:p>
      <w:pPr>
        <w:spacing w:after="0"/>
        <w:ind w:left="0"/>
        <w:jc w:val="both"/>
      </w:pPr>
      <w:r>
        <w:rPr>
          <w:rFonts w:ascii="Times New Roman"/>
          <w:b w:val="false"/>
          <w:i w:val="false"/>
          <w:color w:val="000000"/>
          <w:sz w:val="28"/>
        </w:rPr>
        <w:t>
      3) в графе 3 указывается в том числе с применением лабораторных методов исследования;</w:t>
      </w:r>
    </w:p>
    <w:bookmarkEnd w:id="1643"/>
    <w:bookmarkStart w:name="z4886" w:id="1644"/>
    <w:p>
      <w:pPr>
        <w:spacing w:after="0"/>
        <w:ind w:left="0"/>
        <w:jc w:val="both"/>
      </w:pPr>
      <w:r>
        <w:rPr>
          <w:rFonts w:ascii="Times New Roman"/>
          <w:b w:val="false"/>
          <w:i w:val="false"/>
          <w:color w:val="000000"/>
          <w:sz w:val="28"/>
        </w:rPr>
        <w:t>
      4) в графе 4 указывается число обследований, единиц;</w:t>
      </w:r>
    </w:p>
    <w:bookmarkEnd w:id="1644"/>
    <w:bookmarkStart w:name="z4887" w:id="1645"/>
    <w:p>
      <w:pPr>
        <w:spacing w:after="0"/>
        <w:ind w:left="0"/>
        <w:jc w:val="both"/>
      </w:pPr>
      <w:r>
        <w:rPr>
          <w:rFonts w:ascii="Times New Roman"/>
          <w:b w:val="false"/>
          <w:i w:val="false"/>
          <w:color w:val="000000"/>
          <w:sz w:val="28"/>
        </w:rPr>
        <w:t>
      5) в графе 5 указывается число объектов с превышением ПДК, ПДУ;</w:t>
      </w:r>
    </w:p>
    <w:bookmarkEnd w:id="1645"/>
    <w:bookmarkStart w:name="z4888" w:id="1646"/>
    <w:p>
      <w:pPr>
        <w:spacing w:after="0"/>
        <w:ind w:left="0"/>
        <w:jc w:val="both"/>
      </w:pPr>
      <w:r>
        <w:rPr>
          <w:rFonts w:ascii="Times New Roman"/>
          <w:b w:val="false"/>
          <w:i w:val="false"/>
          <w:color w:val="000000"/>
          <w:sz w:val="28"/>
        </w:rPr>
        <w:t>
       6) в графе 6 указывается число выданных предписаний, единиц;</w:t>
      </w:r>
    </w:p>
    <w:bookmarkEnd w:id="1646"/>
    <w:bookmarkStart w:name="z4889" w:id="1647"/>
    <w:p>
      <w:pPr>
        <w:spacing w:after="0"/>
        <w:ind w:left="0"/>
        <w:jc w:val="both"/>
      </w:pPr>
      <w:r>
        <w:rPr>
          <w:rFonts w:ascii="Times New Roman"/>
          <w:b w:val="false"/>
          <w:i w:val="false"/>
          <w:color w:val="000000"/>
          <w:sz w:val="28"/>
        </w:rPr>
        <w:t>
       7) в графе 7 указывается из них выполненных в срок;</w:t>
      </w:r>
    </w:p>
    <w:bookmarkEnd w:id="1647"/>
    <w:bookmarkStart w:name="z4890" w:id="1648"/>
    <w:p>
      <w:pPr>
        <w:spacing w:after="0"/>
        <w:ind w:left="0"/>
        <w:jc w:val="both"/>
      </w:pPr>
      <w:r>
        <w:rPr>
          <w:rFonts w:ascii="Times New Roman"/>
          <w:b w:val="false"/>
          <w:i w:val="false"/>
          <w:color w:val="000000"/>
          <w:sz w:val="28"/>
        </w:rPr>
        <w:t>
      8) в графе 8 указывается исследованных проб, единиц, пары и газы, всего;</w:t>
      </w:r>
    </w:p>
    <w:bookmarkEnd w:id="1648"/>
    <w:bookmarkStart w:name="z4891" w:id="1649"/>
    <w:p>
      <w:pPr>
        <w:spacing w:after="0"/>
        <w:ind w:left="0"/>
        <w:jc w:val="both"/>
      </w:pPr>
      <w:r>
        <w:rPr>
          <w:rFonts w:ascii="Times New Roman"/>
          <w:b w:val="false"/>
          <w:i w:val="false"/>
          <w:color w:val="000000"/>
          <w:sz w:val="28"/>
        </w:rPr>
        <w:t>
      9) в графе 9 указывается исследованных проб, единиц, пары и газы, из них с превышением ПДК;</w:t>
      </w:r>
    </w:p>
    <w:bookmarkEnd w:id="1649"/>
    <w:bookmarkStart w:name="z4892" w:id="1650"/>
    <w:p>
      <w:pPr>
        <w:spacing w:after="0"/>
        <w:ind w:left="0"/>
        <w:jc w:val="both"/>
      </w:pPr>
      <w:r>
        <w:rPr>
          <w:rFonts w:ascii="Times New Roman"/>
          <w:b w:val="false"/>
          <w:i w:val="false"/>
          <w:color w:val="000000"/>
          <w:sz w:val="28"/>
        </w:rPr>
        <w:t>
      10) в графе 10 указывается исследованных проб, единиц, пары и газы в том числе веществам 1-2 класса опасности, всего;</w:t>
      </w:r>
    </w:p>
    <w:bookmarkEnd w:id="1650"/>
    <w:bookmarkStart w:name="z4893" w:id="1651"/>
    <w:p>
      <w:pPr>
        <w:spacing w:after="0"/>
        <w:ind w:left="0"/>
        <w:jc w:val="both"/>
      </w:pPr>
      <w:r>
        <w:rPr>
          <w:rFonts w:ascii="Times New Roman"/>
          <w:b w:val="false"/>
          <w:i w:val="false"/>
          <w:color w:val="000000"/>
          <w:sz w:val="28"/>
        </w:rPr>
        <w:t>
      11) в графе 11 указывается исследованных проб, единиц, пары и газы в том числе веществам 1-2 класса опасности, из них с превышением ПДК;</w:t>
      </w:r>
    </w:p>
    <w:bookmarkEnd w:id="1651"/>
    <w:bookmarkStart w:name="z4894" w:id="1652"/>
    <w:p>
      <w:pPr>
        <w:spacing w:after="0"/>
        <w:ind w:left="0"/>
        <w:jc w:val="both"/>
      </w:pPr>
      <w:r>
        <w:rPr>
          <w:rFonts w:ascii="Times New Roman"/>
          <w:b w:val="false"/>
          <w:i w:val="false"/>
          <w:color w:val="000000"/>
          <w:sz w:val="28"/>
        </w:rPr>
        <w:t>
      12) в графе 12 указывается исследовано проб, единиц, пыль и аэрозоли, всего;</w:t>
      </w:r>
    </w:p>
    <w:bookmarkEnd w:id="1652"/>
    <w:bookmarkStart w:name="z4895" w:id="1653"/>
    <w:p>
      <w:pPr>
        <w:spacing w:after="0"/>
        <w:ind w:left="0"/>
        <w:jc w:val="both"/>
      </w:pPr>
      <w:r>
        <w:rPr>
          <w:rFonts w:ascii="Times New Roman"/>
          <w:b w:val="false"/>
          <w:i w:val="false"/>
          <w:color w:val="000000"/>
          <w:sz w:val="28"/>
        </w:rPr>
        <w:t>
      13) в графе 13 указывается исследовано проб, единиц, пыль и аэрозоли, из них с превышением ПДК;</w:t>
      </w:r>
    </w:p>
    <w:bookmarkEnd w:id="1653"/>
    <w:bookmarkStart w:name="z4896" w:id="1654"/>
    <w:p>
      <w:pPr>
        <w:spacing w:after="0"/>
        <w:ind w:left="0"/>
        <w:jc w:val="both"/>
      </w:pPr>
      <w:r>
        <w:rPr>
          <w:rFonts w:ascii="Times New Roman"/>
          <w:b w:val="false"/>
          <w:i w:val="false"/>
          <w:color w:val="000000"/>
          <w:sz w:val="28"/>
        </w:rPr>
        <w:t>
      14) в графе 14 указывается исследовано проб, единиц, пыль и аэрозоли, в том числе на вещества 1-2 класса опасности, всего;</w:t>
      </w:r>
    </w:p>
    <w:bookmarkEnd w:id="1654"/>
    <w:bookmarkStart w:name="z4897" w:id="1655"/>
    <w:p>
      <w:pPr>
        <w:spacing w:after="0"/>
        <w:ind w:left="0"/>
        <w:jc w:val="both"/>
      </w:pPr>
      <w:r>
        <w:rPr>
          <w:rFonts w:ascii="Times New Roman"/>
          <w:b w:val="false"/>
          <w:i w:val="false"/>
          <w:color w:val="000000"/>
          <w:sz w:val="28"/>
        </w:rPr>
        <w:t>
      15) в графе 15 указывается исследовано проб, единиц, пыль и аэрозоли, в том числе на вещества 1-2 класса опасности, из них с превышением ПДК.</w:t>
      </w:r>
    </w:p>
    <w:bookmarkEnd w:id="1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26 в соответствии с приказом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01" w:id="1656"/>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1656"/>
    <w:bookmarkStart w:name="z4902" w:id="1657"/>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657"/>
    <w:bookmarkStart w:name="z4903" w:id="1658"/>
    <w:p>
      <w:pPr>
        <w:spacing w:after="0"/>
        <w:ind w:left="0"/>
        <w:jc w:val="both"/>
      </w:pPr>
      <w:r>
        <w:rPr>
          <w:rFonts w:ascii="Times New Roman"/>
          <w:b w:val="false"/>
          <w:i w:val="false"/>
          <w:color w:val="000000"/>
          <w:sz w:val="28"/>
        </w:rPr>
        <w:t>
      Наименование административной формы: "Мониторинг лабораторных исследований и инструментальных замеров</w:t>
      </w:r>
    </w:p>
    <w:bookmarkEnd w:id="1658"/>
    <w:bookmarkStart w:name="z4904" w:id="1659"/>
    <w:p>
      <w:pPr>
        <w:spacing w:after="0"/>
        <w:ind w:left="0"/>
        <w:jc w:val="both"/>
      </w:pPr>
      <w:r>
        <w:rPr>
          <w:rFonts w:ascii="Times New Roman"/>
          <w:b w:val="false"/>
          <w:i w:val="false"/>
          <w:color w:val="000000"/>
          <w:sz w:val="28"/>
        </w:rPr>
        <w:t xml:space="preserve">
      Форма санитарно-эпидемиологического мониторинга за физическими факторами на рабочих местах" </w:t>
      </w:r>
    </w:p>
    <w:bookmarkEnd w:id="1659"/>
    <w:bookmarkStart w:name="z4905" w:id="1660"/>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026-ИРПК </w:t>
      </w:r>
    </w:p>
    <w:bookmarkEnd w:id="1660"/>
    <w:bookmarkStart w:name="z4906" w:id="1661"/>
    <w:p>
      <w:pPr>
        <w:spacing w:after="0"/>
        <w:ind w:left="0"/>
        <w:jc w:val="both"/>
      </w:pPr>
      <w:r>
        <w:rPr>
          <w:rFonts w:ascii="Times New Roman"/>
          <w:b w:val="false"/>
          <w:i w:val="false"/>
          <w:color w:val="000000"/>
          <w:sz w:val="28"/>
        </w:rPr>
        <w:t>
      Периодичность: ежеквартально, один раз в полугодие, один раз в год с нарастанием</w:t>
      </w:r>
    </w:p>
    <w:bookmarkEnd w:id="1661"/>
    <w:bookmarkStart w:name="z4907" w:id="1662"/>
    <w:p>
      <w:pPr>
        <w:spacing w:after="0"/>
        <w:ind w:left="0"/>
        <w:jc w:val="both"/>
      </w:pPr>
      <w:r>
        <w:rPr>
          <w:rFonts w:ascii="Times New Roman"/>
          <w:b w:val="false"/>
          <w:i w:val="false"/>
          <w:color w:val="000000"/>
          <w:sz w:val="28"/>
        </w:rPr>
        <w:t>
      Отчетный период: ______________20___года</w:t>
      </w:r>
    </w:p>
    <w:bookmarkEnd w:id="1662"/>
    <w:bookmarkStart w:name="z4908" w:id="1663"/>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 В "НЦОЗ" </w:t>
      </w:r>
    </w:p>
    <w:bookmarkEnd w:id="1663"/>
    <w:bookmarkStart w:name="z4909" w:id="166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664"/>
    <w:bookmarkStart w:name="z4910" w:id="1665"/>
    <w:p>
      <w:pPr>
        <w:spacing w:after="0"/>
        <w:ind w:left="0"/>
        <w:jc w:val="both"/>
      </w:pPr>
      <w:r>
        <w:rPr>
          <w:rFonts w:ascii="Times New Roman"/>
          <w:b w:val="false"/>
          <w:i w:val="false"/>
          <w:color w:val="000000"/>
          <w:sz w:val="28"/>
        </w:rPr>
        <w:t xml:space="preserve">
      ИИН/БИН </w:t>
      </w:r>
    </w:p>
    <w:bookmarkEnd w:id="1665"/>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11" w:id="1666"/>
    <w:p>
      <w:pPr>
        <w:spacing w:after="0"/>
        <w:ind w:left="0"/>
        <w:jc w:val="both"/>
      </w:pPr>
      <w:r>
        <w:rPr>
          <w:rFonts w:ascii="Times New Roman"/>
          <w:b w:val="false"/>
          <w:i w:val="false"/>
          <w:color w:val="000000"/>
          <w:sz w:val="28"/>
        </w:rPr>
        <w:t xml:space="preserve">
      Метод сбора: в электронном виде </w:t>
      </w:r>
    </w:p>
    <w:bookmarkEnd w:id="1666"/>
    <w:bookmarkStart w:name="z4912" w:id="1667"/>
    <w:p>
      <w:pPr>
        <w:spacing w:after="0"/>
        <w:ind w:left="0"/>
        <w:jc w:val="both"/>
      </w:pPr>
      <w:r>
        <w:rPr>
          <w:rFonts w:ascii="Times New Roman"/>
          <w:b w:val="false"/>
          <w:i w:val="false"/>
          <w:color w:val="000000"/>
          <w:sz w:val="28"/>
        </w:rPr>
        <w:t>
      Мониторинг лабораторных исследований и инструментальных замеров</w:t>
      </w:r>
    </w:p>
    <w:bookmarkEnd w:id="1667"/>
    <w:bookmarkStart w:name="z4913" w:id="1668"/>
    <w:p>
      <w:pPr>
        <w:spacing w:after="0"/>
        <w:ind w:left="0"/>
        <w:jc w:val="left"/>
      </w:pPr>
      <w:r>
        <w:rPr>
          <w:rFonts w:ascii="Times New Roman"/>
          <w:b/>
          <w:i w:val="false"/>
          <w:color w:val="000000"/>
        </w:rPr>
        <w:t xml:space="preserve"> Форма санитарно-эпидемиологического мониторинга за физическими факторами</w:t>
      </w:r>
      <w:r>
        <w:br/>
      </w:r>
      <w:r>
        <w:rPr>
          <w:rFonts w:ascii="Times New Roman"/>
          <w:b/>
          <w:i w:val="false"/>
          <w:color w:val="000000"/>
        </w:rPr>
        <w:t>на рабочих местах за ______________ 20___ года</w:t>
      </w:r>
      <w:r>
        <w:br/>
      </w:r>
      <w:r>
        <w:rPr>
          <w:rFonts w:ascii="Times New Roman"/>
          <w:b/>
          <w:i w:val="false"/>
          <w:color w:val="000000"/>
        </w:rPr>
        <w:t>(ежеквартально, один раз в полугодие, один раз в год с нарастанием)</w:t>
      </w:r>
    </w:p>
    <w:bookmarkEnd w:id="1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166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предприятий по отраслям</w:t>
            </w:r>
          </w:p>
          <w:bookmarkEnd w:id="16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электромагнитные поля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обследованных рабочих мест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отвечает гигиеническим требованиям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обследованных рабочих мест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отвечает гигиеническим требованиям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обследованных рабочих мест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отвечает гигиеническим требованиям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обследованных рабочих мест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отвечает гигиеническим требованиям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обследованных рабочих мест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отвечает гигиеническим требованиям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1670"/>
          <w:p>
            <w:pPr>
              <w:spacing w:after="20"/>
              <w:ind w:left="20"/>
              <w:jc w:val="both"/>
            </w:pPr>
            <w:r>
              <w:rPr>
                <w:rFonts w:ascii="Times New Roman"/>
                <w:b w:val="false"/>
                <w:i w:val="false"/>
                <w:color w:val="000000"/>
                <w:sz w:val="20"/>
              </w:rPr>
              <w:t>
</w:t>
            </w:r>
            <w:r>
              <w:rPr>
                <w:rFonts w:ascii="Times New Roman"/>
                <w:b w:val="false"/>
                <w:i w:val="false"/>
                <w:color w:val="000000"/>
                <w:sz w:val="20"/>
              </w:rPr>
              <w:t>промышленные и др. предприятия всего,</w:t>
            </w:r>
          </w:p>
          <w:bookmarkEnd w:id="167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167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167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 w:id="1672"/>
          <w:p>
            <w:pPr>
              <w:spacing w:after="20"/>
              <w:ind w:left="20"/>
              <w:jc w:val="both"/>
            </w:pPr>
            <w:r>
              <w:rPr>
                <w:rFonts w:ascii="Times New Roman"/>
                <w:b w:val="false"/>
                <w:i w:val="false"/>
                <w:color w:val="000000"/>
                <w:sz w:val="20"/>
              </w:rPr>
              <w:t>
</w:t>
            </w:r>
            <w:r>
              <w:rPr>
                <w:rFonts w:ascii="Times New Roman"/>
                <w:b w:val="false"/>
                <w:i w:val="false"/>
                <w:color w:val="000000"/>
                <w:sz w:val="20"/>
              </w:rPr>
              <w:t>цветная металлургия</w:t>
            </w:r>
          </w:p>
          <w:bookmarkEnd w:id="167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1673"/>
          <w:p>
            <w:pPr>
              <w:spacing w:after="20"/>
              <w:ind w:left="20"/>
              <w:jc w:val="both"/>
            </w:pPr>
            <w:r>
              <w:rPr>
                <w:rFonts w:ascii="Times New Roman"/>
                <w:b w:val="false"/>
                <w:i w:val="false"/>
                <w:color w:val="000000"/>
                <w:sz w:val="20"/>
              </w:rPr>
              <w:t>
</w:t>
            </w:r>
            <w:r>
              <w:rPr>
                <w:rFonts w:ascii="Times New Roman"/>
                <w:b w:val="false"/>
                <w:i w:val="false"/>
                <w:color w:val="000000"/>
                <w:sz w:val="20"/>
              </w:rPr>
              <w:t>черная металлургия</w:t>
            </w:r>
          </w:p>
          <w:bookmarkEnd w:id="167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1674"/>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w:t>
            </w:r>
          </w:p>
          <w:bookmarkEnd w:id="167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1675"/>
          <w:p>
            <w:pPr>
              <w:spacing w:after="20"/>
              <w:ind w:left="20"/>
              <w:jc w:val="both"/>
            </w:pPr>
            <w:r>
              <w:rPr>
                <w:rFonts w:ascii="Times New Roman"/>
                <w:b w:val="false"/>
                <w:i w:val="false"/>
                <w:color w:val="000000"/>
                <w:sz w:val="20"/>
              </w:rPr>
              <w:t>
</w:t>
            </w:r>
            <w:r>
              <w:rPr>
                <w:rFonts w:ascii="Times New Roman"/>
                <w:b w:val="false"/>
                <w:i w:val="false"/>
                <w:color w:val="000000"/>
                <w:sz w:val="20"/>
              </w:rPr>
              <w:t>машиностроение и металлообработка</w:t>
            </w:r>
          </w:p>
          <w:bookmarkEnd w:id="167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1676"/>
          <w:p>
            <w:pPr>
              <w:spacing w:after="20"/>
              <w:ind w:left="20"/>
              <w:jc w:val="both"/>
            </w:pPr>
            <w:r>
              <w:rPr>
                <w:rFonts w:ascii="Times New Roman"/>
                <w:b w:val="false"/>
                <w:i w:val="false"/>
                <w:color w:val="000000"/>
                <w:sz w:val="20"/>
              </w:rPr>
              <w:t>
</w:t>
            </w:r>
            <w:r>
              <w:rPr>
                <w:rFonts w:ascii="Times New Roman"/>
                <w:b w:val="false"/>
                <w:i w:val="false"/>
                <w:color w:val="000000"/>
                <w:sz w:val="20"/>
              </w:rPr>
              <w:t>угольная промышленность</w:t>
            </w:r>
          </w:p>
          <w:bookmarkEnd w:id="167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7" w:id="1677"/>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электроэнергетическая</w:t>
            </w:r>
          </w:p>
          <w:bookmarkEnd w:id="167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1678"/>
          <w:p>
            <w:pPr>
              <w:spacing w:after="20"/>
              <w:ind w:left="20"/>
              <w:jc w:val="both"/>
            </w:pPr>
            <w:r>
              <w:rPr>
                <w:rFonts w:ascii="Times New Roman"/>
                <w:b w:val="false"/>
                <w:i w:val="false"/>
                <w:color w:val="000000"/>
                <w:sz w:val="20"/>
              </w:rPr>
              <w:t>
</w:t>
            </w:r>
            <w:r>
              <w:rPr>
                <w:rFonts w:ascii="Times New Roman"/>
                <w:b w:val="false"/>
                <w:i w:val="false"/>
                <w:color w:val="000000"/>
                <w:sz w:val="20"/>
              </w:rPr>
              <w:t>добыча нефти и газа</w:t>
            </w:r>
          </w:p>
          <w:bookmarkEnd w:id="167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1" w:id="1679"/>
          <w:p>
            <w:pPr>
              <w:spacing w:after="20"/>
              <w:ind w:left="20"/>
              <w:jc w:val="both"/>
            </w:pPr>
            <w:r>
              <w:rPr>
                <w:rFonts w:ascii="Times New Roman"/>
                <w:b w:val="false"/>
                <w:i w:val="false"/>
                <w:color w:val="000000"/>
                <w:sz w:val="20"/>
              </w:rPr>
              <w:t>
</w:t>
            </w:r>
            <w:r>
              <w:rPr>
                <w:rFonts w:ascii="Times New Roman"/>
                <w:b w:val="false"/>
                <w:i w:val="false"/>
                <w:color w:val="000000"/>
                <w:sz w:val="20"/>
              </w:rPr>
              <w:t>нефтеперерабатывающая</w:t>
            </w:r>
          </w:p>
          <w:bookmarkEnd w:id="167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3" w:id="1680"/>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строительных материалов</w:t>
            </w:r>
          </w:p>
          <w:bookmarkEnd w:id="168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1681"/>
          <w:p>
            <w:pPr>
              <w:spacing w:after="20"/>
              <w:ind w:left="20"/>
              <w:jc w:val="both"/>
            </w:pPr>
            <w:r>
              <w:rPr>
                <w:rFonts w:ascii="Times New Roman"/>
                <w:b w:val="false"/>
                <w:i w:val="false"/>
                <w:color w:val="000000"/>
                <w:sz w:val="20"/>
              </w:rPr>
              <w:t>
</w:t>
            </w:r>
            <w:r>
              <w:rPr>
                <w:rFonts w:ascii="Times New Roman"/>
                <w:b w:val="false"/>
                <w:i w:val="false"/>
                <w:color w:val="000000"/>
                <w:sz w:val="20"/>
              </w:rPr>
              <w:t>стекольная и фарфоровая</w:t>
            </w:r>
          </w:p>
          <w:bookmarkEnd w:id="168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7" w:id="1682"/>
          <w:p>
            <w:pPr>
              <w:spacing w:after="20"/>
              <w:ind w:left="20"/>
              <w:jc w:val="both"/>
            </w:pPr>
            <w:r>
              <w:rPr>
                <w:rFonts w:ascii="Times New Roman"/>
                <w:b w:val="false"/>
                <w:i w:val="false"/>
                <w:color w:val="000000"/>
                <w:sz w:val="20"/>
              </w:rPr>
              <w:t>
</w:t>
            </w:r>
            <w:r>
              <w:rPr>
                <w:rFonts w:ascii="Times New Roman"/>
                <w:b w:val="false"/>
                <w:i w:val="false"/>
                <w:color w:val="000000"/>
                <w:sz w:val="20"/>
              </w:rPr>
              <w:t>легкая промышленность</w:t>
            </w:r>
          </w:p>
          <w:bookmarkEnd w:id="168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 w:id="1683"/>
          <w:p>
            <w:pPr>
              <w:spacing w:after="20"/>
              <w:ind w:left="20"/>
              <w:jc w:val="both"/>
            </w:pPr>
            <w:r>
              <w:rPr>
                <w:rFonts w:ascii="Times New Roman"/>
                <w:b w:val="false"/>
                <w:i w:val="false"/>
                <w:color w:val="000000"/>
                <w:sz w:val="20"/>
              </w:rPr>
              <w:t>
</w:t>
            </w:r>
            <w:r>
              <w:rPr>
                <w:rFonts w:ascii="Times New Roman"/>
                <w:b w:val="false"/>
                <w:i w:val="false"/>
                <w:color w:val="000000"/>
                <w:sz w:val="20"/>
              </w:rPr>
              <w:t>деревообрабатывающая</w:t>
            </w:r>
          </w:p>
          <w:bookmarkEnd w:id="168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1" w:id="1684"/>
          <w:p>
            <w:pPr>
              <w:spacing w:after="20"/>
              <w:ind w:left="20"/>
              <w:jc w:val="both"/>
            </w:pPr>
            <w:r>
              <w:rPr>
                <w:rFonts w:ascii="Times New Roman"/>
                <w:b w:val="false"/>
                <w:i w:val="false"/>
                <w:color w:val="000000"/>
                <w:sz w:val="20"/>
              </w:rPr>
              <w:t>
</w:t>
            </w:r>
            <w:r>
              <w:rPr>
                <w:rFonts w:ascii="Times New Roman"/>
                <w:b w:val="false"/>
                <w:i w:val="false"/>
                <w:color w:val="000000"/>
                <w:sz w:val="20"/>
              </w:rPr>
              <w:t>полиграфическая</w:t>
            </w:r>
          </w:p>
          <w:bookmarkEnd w:id="168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1685"/>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w:t>
            </w:r>
          </w:p>
          <w:bookmarkEnd w:id="168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1686"/>
          <w:p>
            <w:pPr>
              <w:spacing w:after="20"/>
              <w:ind w:left="20"/>
              <w:jc w:val="both"/>
            </w:pPr>
            <w:r>
              <w:rPr>
                <w:rFonts w:ascii="Times New Roman"/>
                <w:b w:val="false"/>
                <w:i w:val="false"/>
                <w:color w:val="000000"/>
                <w:sz w:val="20"/>
              </w:rPr>
              <w:t>
</w:t>
            </w:r>
            <w:r>
              <w:rPr>
                <w:rFonts w:ascii="Times New Roman"/>
                <w:b w:val="false"/>
                <w:i w:val="false"/>
                <w:color w:val="000000"/>
                <w:sz w:val="20"/>
              </w:rPr>
              <w:t>пищевая</w:t>
            </w:r>
          </w:p>
          <w:bookmarkEnd w:id="168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7" w:id="1687"/>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сельское хозяйство</w:t>
            </w:r>
          </w:p>
          <w:bookmarkEnd w:id="168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9" w:id="1688"/>
          <w:p>
            <w:pPr>
              <w:spacing w:after="20"/>
              <w:ind w:left="20"/>
              <w:jc w:val="both"/>
            </w:pPr>
            <w:r>
              <w:rPr>
                <w:rFonts w:ascii="Times New Roman"/>
                <w:b w:val="false"/>
                <w:i w:val="false"/>
                <w:color w:val="000000"/>
                <w:sz w:val="20"/>
              </w:rPr>
              <w:t>
</w:t>
            </w:r>
            <w:r>
              <w:rPr>
                <w:rFonts w:ascii="Times New Roman"/>
                <w:b w:val="false"/>
                <w:i w:val="false"/>
                <w:color w:val="000000"/>
                <w:sz w:val="20"/>
              </w:rPr>
              <w:t>объекты химизации</w:t>
            </w:r>
          </w:p>
          <w:bookmarkEnd w:id="168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1689"/>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w:t>
            </w:r>
          </w:p>
          <w:bookmarkEnd w:id="168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 w:id="1690"/>
          <w:p>
            <w:pPr>
              <w:spacing w:after="20"/>
              <w:ind w:left="20"/>
              <w:jc w:val="both"/>
            </w:pPr>
            <w:r>
              <w:rPr>
                <w:rFonts w:ascii="Times New Roman"/>
                <w:b w:val="false"/>
                <w:i w:val="false"/>
                <w:color w:val="000000"/>
                <w:sz w:val="20"/>
              </w:rPr>
              <w:t>
</w:t>
            </w:r>
            <w:r>
              <w:rPr>
                <w:rFonts w:ascii="Times New Roman"/>
                <w:b w:val="false"/>
                <w:i w:val="false"/>
                <w:color w:val="000000"/>
                <w:sz w:val="20"/>
              </w:rPr>
              <w:t>связь</w:t>
            </w:r>
          </w:p>
          <w:bookmarkEnd w:id="169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1691"/>
          <w:p>
            <w:pPr>
              <w:spacing w:after="20"/>
              <w:ind w:left="20"/>
              <w:jc w:val="both"/>
            </w:pPr>
            <w:r>
              <w:rPr>
                <w:rFonts w:ascii="Times New Roman"/>
                <w:b w:val="false"/>
                <w:i w:val="false"/>
                <w:color w:val="000000"/>
                <w:sz w:val="20"/>
              </w:rPr>
              <w:t>
</w:t>
            </w:r>
            <w:r>
              <w:rPr>
                <w:rFonts w:ascii="Times New Roman"/>
                <w:b w:val="false"/>
                <w:i w:val="false"/>
                <w:color w:val="000000"/>
                <w:sz w:val="20"/>
              </w:rPr>
              <w:t>АЗС, СТО, автомойки</w:t>
            </w:r>
          </w:p>
          <w:bookmarkEnd w:id="169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1692"/>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w:t>
            </w:r>
          </w:p>
          <w:bookmarkEnd w:id="169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9" w:id="16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9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5221" w:id="1694"/>
    <w:p>
      <w:pPr>
        <w:spacing w:after="0"/>
        <w:ind w:left="0"/>
        <w:jc w:val="both"/>
      </w:pPr>
      <w:r>
        <w:rPr>
          <w:rFonts w:ascii="Times New Roman"/>
          <w:b w:val="false"/>
          <w:i w:val="false"/>
          <w:color w:val="000000"/>
          <w:sz w:val="28"/>
        </w:rPr>
        <w:t>
      Примечание: в форму вносятся все данные санитарно-эпидемиологического мониторинга за физическими факторами на рабочих местах, выполненные в рамках государственного заказа.</w:t>
      </w:r>
    </w:p>
    <w:bookmarkEnd w:id="169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222" w:id="169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1695"/>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5225" w:id="1696"/>
      <w:r>
        <w:rPr>
          <w:rFonts w:ascii="Times New Roman"/>
          <w:b w:val="false"/>
          <w:i w:val="false"/>
          <w:color w:val="000000"/>
          <w:sz w:val="28"/>
        </w:rPr>
        <w:t>
      Телефон _____________________________________________</w:t>
      </w:r>
    </w:p>
    <w:bookmarkEnd w:id="1696"/>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5226" w:id="169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лабораторных исследований</w:t>
      </w:r>
      <w:r>
        <w:br/>
      </w:r>
      <w:r>
        <w:rPr>
          <w:rFonts w:ascii="Times New Roman"/>
          <w:b/>
          <w:i w:val="false"/>
          <w:color w:val="000000"/>
        </w:rPr>
        <w:t>и инструментальных замеров, Форма санитарно-эпидемиологического мониторинга</w:t>
      </w:r>
      <w:r>
        <w:br/>
      </w:r>
      <w:r>
        <w:rPr>
          <w:rFonts w:ascii="Times New Roman"/>
          <w:b/>
          <w:i w:val="false"/>
          <w:color w:val="000000"/>
        </w:rPr>
        <w:t>за физическими факторами на рабочих местах" (индекс: 026-ИРПК и периодичность</w:t>
      </w:r>
      <w:r>
        <w:br/>
      </w:r>
      <w:r>
        <w:rPr>
          <w:rFonts w:ascii="Times New Roman"/>
          <w:b/>
          <w:i w:val="false"/>
          <w:color w:val="000000"/>
        </w:rPr>
        <w:t>формы: ежеквартально, один раз в полугодие, один раз в год с нарастанием)</w:t>
      </w:r>
    </w:p>
    <w:bookmarkEnd w:id="1697"/>
    <w:bookmarkStart w:name="z5227" w:id="1698"/>
    <w:p>
      <w:pPr>
        <w:spacing w:after="0"/>
        <w:ind w:left="0"/>
        <w:jc w:val="left"/>
      </w:pPr>
      <w:r>
        <w:rPr>
          <w:rFonts w:ascii="Times New Roman"/>
          <w:b/>
          <w:i w:val="false"/>
          <w:color w:val="000000"/>
        </w:rPr>
        <w:t xml:space="preserve"> Глава 1. Общие положения</w:t>
      </w:r>
    </w:p>
    <w:bookmarkEnd w:id="1698"/>
    <w:bookmarkStart w:name="z5228" w:id="1699"/>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лабораторных исследований и инструментальных замеров, Форма санитарно-эпидемиологического мониторинга за физическими факторами на рабочих местах" (далее - Форма).</w:t>
      </w:r>
    </w:p>
    <w:bookmarkEnd w:id="1699"/>
    <w:bookmarkStart w:name="z5229" w:id="1700"/>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 В "НЦОЗ".</w:t>
      </w:r>
    </w:p>
    <w:bookmarkEnd w:id="1700"/>
    <w:bookmarkStart w:name="z5230" w:id="1701"/>
    <w:p>
      <w:pPr>
        <w:spacing w:after="0"/>
        <w:ind w:left="0"/>
        <w:jc w:val="both"/>
      </w:pPr>
      <w:r>
        <w:rPr>
          <w:rFonts w:ascii="Times New Roman"/>
          <w:b w:val="false"/>
          <w:i w:val="false"/>
          <w:color w:val="000000"/>
          <w:sz w:val="28"/>
        </w:rPr>
        <w:t>
      3. Заполненная Форма представляется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701"/>
    <w:bookmarkStart w:name="z5231" w:id="1702"/>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1702"/>
    <w:bookmarkStart w:name="z5232" w:id="1703"/>
    <w:p>
      <w:pPr>
        <w:spacing w:after="0"/>
        <w:ind w:left="0"/>
        <w:jc w:val="both"/>
      </w:pPr>
      <w:r>
        <w:rPr>
          <w:rFonts w:ascii="Times New Roman"/>
          <w:b w:val="false"/>
          <w:i w:val="false"/>
          <w:color w:val="000000"/>
          <w:sz w:val="28"/>
        </w:rPr>
        <w:t>
      5. Форма заполняется на казахском и русском языках.</w:t>
      </w:r>
    </w:p>
    <w:bookmarkEnd w:id="1703"/>
    <w:bookmarkStart w:name="z5233" w:id="1704"/>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1704"/>
    <w:bookmarkStart w:name="z5234" w:id="1705"/>
    <w:p>
      <w:pPr>
        <w:spacing w:after="0"/>
        <w:ind w:left="0"/>
        <w:jc w:val="both"/>
      </w:pPr>
      <w:r>
        <w:rPr>
          <w:rFonts w:ascii="Times New Roman"/>
          <w:b w:val="false"/>
          <w:i w:val="false"/>
          <w:color w:val="000000"/>
          <w:sz w:val="28"/>
        </w:rPr>
        <w:t>
      1) микроклимат производственных помещений – метеорологические условия внутренней среды, определяемые действующими на организм человека сочетаниями температуры, относительной влажности и скорости движения воздуха, а также температуры ограждающих конструкций и технологического оборудования;</w:t>
      </w:r>
    </w:p>
    <w:bookmarkEnd w:id="1705"/>
    <w:bookmarkStart w:name="z5235" w:id="1706"/>
    <w:p>
      <w:pPr>
        <w:spacing w:after="0"/>
        <w:ind w:left="0"/>
        <w:jc w:val="both"/>
      </w:pPr>
      <w:r>
        <w:rPr>
          <w:rFonts w:ascii="Times New Roman"/>
          <w:b w:val="false"/>
          <w:i w:val="false"/>
          <w:color w:val="000000"/>
          <w:sz w:val="28"/>
        </w:rPr>
        <w:t>
      2)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1706"/>
    <w:bookmarkStart w:name="z5236" w:id="1707"/>
    <w:p>
      <w:pPr>
        <w:spacing w:after="0"/>
        <w:ind w:left="0"/>
        <w:jc w:val="both"/>
      </w:pPr>
      <w:r>
        <w:rPr>
          <w:rFonts w:ascii="Times New Roman"/>
          <w:b w:val="false"/>
          <w:i w:val="false"/>
          <w:color w:val="000000"/>
          <w:sz w:val="28"/>
        </w:rPr>
        <w:t>
      3) производственный шум – акустический шум, возникающий на рабочих местах и предприятиях вследствие производственного процесса, при работе машин, оборудования и инструментов.</w:t>
      </w:r>
    </w:p>
    <w:bookmarkEnd w:id="1707"/>
    <w:bookmarkStart w:name="z5237" w:id="1708"/>
    <w:p>
      <w:pPr>
        <w:spacing w:after="0"/>
        <w:ind w:left="0"/>
        <w:jc w:val="left"/>
      </w:pPr>
      <w:r>
        <w:rPr>
          <w:rFonts w:ascii="Times New Roman"/>
          <w:b/>
          <w:i w:val="false"/>
          <w:color w:val="000000"/>
        </w:rPr>
        <w:t xml:space="preserve"> Глава 2. Пояснение по заполнению Формы</w:t>
      </w:r>
    </w:p>
    <w:bookmarkEnd w:id="1708"/>
    <w:bookmarkStart w:name="z5238" w:id="1709"/>
    <w:p>
      <w:pPr>
        <w:spacing w:after="0"/>
        <w:ind w:left="0"/>
        <w:jc w:val="both"/>
      </w:pPr>
      <w:r>
        <w:rPr>
          <w:rFonts w:ascii="Times New Roman"/>
          <w:b w:val="false"/>
          <w:i w:val="false"/>
          <w:color w:val="000000"/>
          <w:sz w:val="28"/>
        </w:rPr>
        <w:t>
      1) в графе 1 указывается наименование предприятий по отраслям:</w:t>
      </w:r>
    </w:p>
    <w:bookmarkEnd w:id="1709"/>
    <w:bookmarkStart w:name="z5239" w:id="1710"/>
    <w:p>
      <w:pPr>
        <w:spacing w:after="0"/>
        <w:ind w:left="0"/>
        <w:jc w:val="both"/>
      </w:pPr>
      <w:r>
        <w:rPr>
          <w:rFonts w:ascii="Times New Roman"/>
          <w:b w:val="false"/>
          <w:i w:val="false"/>
          <w:color w:val="000000"/>
          <w:sz w:val="28"/>
        </w:rPr>
        <w:t>
      - промышленные и др. предприятия всего, в том числе:</w:t>
      </w:r>
    </w:p>
    <w:bookmarkEnd w:id="1710"/>
    <w:bookmarkStart w:name="z5240" w:id="1711"/>
    <w:p>
      <w:pPr>
        <w:spacing w:after="0"/>
        <w:ind w:left="0"/>
        <w:jc w:val="both"/>
      </w:pPr>
      <w:r>
        <w:rPr>
          <w:rFonts w:ascii="Times New Roman"/>
          <w:b w:val="false"/>
          <w:i w:val="false"/>
          <w:color w:val="000000"/>
          <w:sz w:val="28"/>
        </w:rPr>
        <w:t>
      - цветная металлургия;</w:t>
      </w:r>
    </w:p>
    <w:bookmarkEnd w:id="1711"/>
    <w:bookmarkStart w:name="z5241" w:id="1712"/>
    <w:p>
      <w:pPr>
        <w:spacing w:after="0"/>
        <w:ind w:left="0"/>
        <w:jc w:val="both"/>
      </w:pPr>
      <w:r>
        <w:rPr>
          <w:rFonts w:ascii="Times New Roman"/>
          <w:b w:val="false"/>
          <w:i w:val="false"/>
          <w:color w:val="000000"/>
          <w:sz w:val="28"/>
        </w:rPr>
        <w:t>
      - черная металлургия</w:t>
      </w:r>
    </w:p>
    <w:bookmarkEnd w:id="1712"/>
    <w:bookmarkStart w:name="z5242" w:id="1713"/>
    <w:p>
      <w:pPr>
        <w:spacing w:after="0"/>
        <w:ind w:left="0"/>
        <w:jc w:val="both"/>
      </w:pPr>
      <w:r>
        <w:rPr>
          <w:rFonts w:ascii="Times New Roman"/>
          <w:b w:val="false"/>
          <w:i w:val="false"/>
          <w:color w:val="000000"/>
          <w:sz w:val="28"/>
        </w:rPr>
        <w:t>
      - химическая;</w:t>
      </w:r>
    </w:p>
    <w:bookmarkEnd w:id="1713"/>
    <w:bookmarkStart w:name="z5243" w:id="1714"/>
    <w:p>
      <w:pPr>
        <w:spacing w:after="0"/>
        <w:ind w:left="0"/>
        <w:jc w:val="both"/>
      </w:pPr>
      <w:r>
        <w:rPr>
          <w:rFonts w:ascii="Times New Roman"/>
          <w:b w:val="false"/>
          <w:i w:val="false"/>
          <w:color w:val="000000"/>
          <w:sz w:val="28"/>
        </w:rPr>
        <w:t>
      - машиностроение и металлообработка;</w:t>
      </w:r>
    </w:p>
    <w:bookmarkEnd w:id="1714"/>
    <w:bookmarkStart w:name="z5244" w:id="1715"/>
    <w:p>
      <w:pPr>
        <w:spacing w:after="0"/>
        <w:ind w:left="0"/>
        <w:jc w:val="both"/>
      </w:pPr>
      <w:r>
        <w:rPr>
          <w:rFonts w:ascii="Times New Roman"/>
          <w:b w:val="false"/>
          <w:i w:val="false"/>
          <w:color w:val="000000"/>
          <w:sz w:val="28"/>
        </w:rPr>
        <w:t>
      - угольная промышленность;</w:t>
      </w:r>
    </w:p>
    <w:bookmarkEnd w:id="1715"/>
    <w:bookmarkStart w:name="z5245" w:id="1716"/>
    <w:p>
      <w:pPr>
        <w:spacing w:after="0"/>
        <w:ind w:left="0"/>
        <w:jc w:val="both"/>
      </w:pPr>
      <w:r>
        <w:rPr>
          <w:rFonts w:ascii="Times New Roman"/>
          <w:b w:val="false"/>
          <w:i w:val="false"/>
          <w:color w:val="000000"/>
          <w:sz w:val="28"/>
        </w:rPr>
        <w:t>
      - электроэнергетическая;</w:t>
      </w:r>
    </w:p>
    <w:bookmarkEnd w:id="1716"/>
    <w:bookmarkStart w:name="z5246" w:id="1717"/>
    <w:p>
      <w:pPr>
        <w:spacing w:after="0"/>
        <w:ind w:left="0"/>
        <w:jc w:val="both"/>
      </w:pPr>
      <w:r>
        <w:rPr>
          <w:rFonts w:ascii="Times New Roman"/>
          <w:b w:val="false"/>
          <w:i w:val="false"/>
          <w:color w:val="000000"/>
          <w:sz w:val="28"/>
        </w:rPr>
        <w:t>
      - добыча нефти и газа;</w:t>
      </w:r>
    </w:p>
    <w:bookmarkEnd w:id="1717"/>
    <w:bookmarkStart w:name="z5247" w:id="1718"/>
    <w:p>
      <w:pPr>
        <w:spacing w:after="0"/>
        <w:ind w:left="0"/>
        <w:jc w:val="both"/>
      </w:pPr>
      <w:r>
        <w:rPr>
          <w:rFonts w:ascii="Times New Roman"/>
          <w:b w:val="false"/>
          <w:i w:val="false"/>
          <w:color w:val="000000"/>
          <w:sz w:val="28"/>
        </w:rPr>
        <w:t>
      - нефтеперерабатывающая;</w:t>
      </w:r>
    </w:p>
    <w:bookmarkEnd w:id="1718"/>
    <w:bookmarkStart w:name="z5248" w:id="1719"/>
    <w:p>
      <w:pPr>
        <w:spacing w:after="0"/>
        <w:ind w:left="0"/>
        <w:jc w:val="both"/>
      </w:pPr>
      <w:r>
        <w:rPr>
          <w:rFonts w:ascii="Times New Roman"/>
          <w:b w:val="false"/>
          <w:i w:val="false"/>
          <w:color w:val="000000"/>
          <w:sz w:val="28"/>
        </w:rPr>
        <w:t>
      - производства строительных материалов;</w:t>
      </w:r>
    </w:p>
    <w:bookmarkEnd w:id="1719"/>
    <w:bookmarkStart w:name="z5249" w:id="1720"/>
    <w:p>
      <w:pPr>
        <w:spacing w:after="0"/>
        <w:ind w:left="0"/>
        <w:jc w:val="both"/>
      </w:pPr>
      <w:r>
        <w:rPr>
          <w:rFonts w:ascii="Times New Roman"/>
          <w:b w:val="false"/>
          <w:i w:val="false"/>
          <w:color w:val="000000"/>
          <w:sz w:val="28"/>
        </w:rPr>
        <w:t>
      - стекольная и фарфоровая;</w:t>
      </w:r>
    </w:p>
    <w:bookmarkEnd w:id="1720"/>
    <w:bookmarkStart w:name="z5250" w:id="1721"/>
    <w:p>
      <w:pPr>
        <w:spacing w:after="0"/>
        <w:ind w:left="0"/>
        <w:jc w:val="both"/>
      </w:pPr>
      <w:r>
        <w:rPr>
          <w:rFonts w:ascii="Times New Roman"/>
          <w:b w:val="false"/>
          <w:i w:val="false"/>
          <w:color w:val="000000"/>
          <w:sz w:val="28"/>
        </w:rPr>
        <w:t>
      - легкая промышленность;</w:t>
      </w:r>
    </w:p>
    <w:bookmarkEnd w:id="1721"/>
    <w:bookmarkStart w:name="z5251" w:id="1722"/>
    <w:p>
      <w:pPr>
        <w:spacing w:after="0"/>
        <w:ind w:left="0"/>
        <w:jc w:val="both"/>
      </w:pPr>
      <w:r>
        <w:rPr>
          <w:rFonts w:ascii="Times New Roman"/>
          <w:b w:val="false"/>
          <w:i w:val="false"/>
          <w:color w:val="000000"/>
          <w:sz w:val="28"/>
        </w:rPr>
        <w:t>
      - деревообрабатывающая;</w:t>
      </w:r>
    </w:p>
    <w:bookmarkEnd w:id="1722"/>
    <w:bookmarkStart w:name="z5252" w:id="1723"/>
    <w:p>
      <w:pPr>
        <w:spacing w:after="0"/>
        <w:ind w:left="0"/>
        <w:jc w:val="both"/>
      </w:pPr>
      <w:r>
        <w:rPr>
          <w:rFonts w:ascii="Times New Roman"/>
          <w:b w:val="false"/>
          <w:i w:val="false"/>
          <w:color w:val="000000"/>
          <w:sz w:val="28"/>
        </w:rPr>
        <w:t>
      - полиграфическая;</w:t>
      </w:r>
    </w:p>
    <w:bookmarkEnd w:id="1723"/>
    <w:bookmarkStart w:name="z5253" w:id="1724"/>
    <w:p>
      <w:pPr>
        <w:spacing w:after="0"/>
        <w:ind w:left="0"/>
        <w:jc w:val="both"/>
      </w:pPr>
      <w:r>
        <w:rPr>
          <w:rFonts w:ascii="Times New Roman"/>
          <w:b w:val="false"/>
          <w:i w:val="false"/>
          <w:color w:val="000000"/>
          <w:sz w:val="28"/>
        </w:rPr>
        <w:t>
      - медицинская;</w:t>
      </w:r>
    </w:p>
    <w:bookmarkEnd w:id="1724"/>
    <w:bookmarkStart w:name="z5254" w:id="1725"/>
    <w:p>
      <w:pPr>
        <w:spacing w:after="0"/>
        <w:ind w:left="0"/>
        <w:jc w:val="both"/>
      </w:pPr>
      <w:r>
        <w:rPr>
          <w:rFonts w:ascii="Times New Roman"/>
          <w:b w:val="false"/>
          <w:i w:val="false"/>
          <w:color w:val="000000"/>
          <w:sz w:val="28"/>
        </w:rPr>
        <w:t>
      - пищевая;</w:t>
      </w:r>
    </w:p>
    <w:bookmarkEnd w:id="1725"/>
    <w:bookmarkStart w:name="z5255" w:id="1726"/>
    <w:p>
      <w:pPr>
        <w:spacing w:after="0"/>
        <w:ind w:left="0"/>
        <w:jc w:val="both"/>
      </w:pPr>
      <w:r>
        <w:rPr>
          <w:rFonts w:ascii="Times New Roman"/>
          <w:b w:val="false"/>
          <w:i w:val="false"/>
          <w:color w:val="000000"/>
          <w:sz w:val="28"/>
        </w:rPr>
        <w:t>
      - сельское хозяйство;</w:t>
      </w:r>
    </w:p>
    <w:bookmarkEnd w:id="1726"/>
    <w:bookmarkStart w:name="z5256" w:id="1727"/>
    <w:p>
      <w:pPr>
        <w:spacing w:after="0"/>
        <w:ind w:left="0"/>
        <w:jc w:val="both"/>
      </w:pPr>
      <w:r>
        <w:rPr>
          <w:rFonts w:ascii="Times New Roman"/>
          <w:b w:val="false"/>
          <w:i w:val="false"/>
          <w:color w:val="000000"/>
          <w:sz w:val="28"/>
        </w:rPr>
        <w:t>
      - объекты химизации;</w:t>
      </w:r>
    </w:p>
    <w:bookmarkEnd w:id="1727"/>
    <w:bookmarkStart w:name="z5257" w:id="1728"/>
    <w:p>
      <w:pPr>
        <w:spacing w:after="0"/>
        <w:ind w:left="0"/>
        <w:jc w:val="both"/>
      </w:pPr>
      <w:r>
        <w:rPr>
          <w:rFonts w:ascii="Times New Roman"/>
          <w:b w:val="false"/>
          <w:i w:val="false"/>
          <w:color w:val="000000"/>
          <w:sz w:val="28"/>
        </w:rPr>
        <w:t>
      - транспорт;</w:t>
      </w:r>
    </w:p>
    <w:bookmarkEnd w:id="1728"/>
    <w:bookmarkStart w:name="z5258" w:id="1729"/>
    <w:p>
      <w:pPr>
        <w:spacing w:after="0"/>
        <w:ind w:left="0"/>
        <w:jc w:val="both"/>
      </w:pPr>
      <w:r>
        <w:rPr>
          <w:rFonts w:ascii="Times New Roman"/>
          <w:b w:val="false"/>
          <w:i w:val="false"/>
          <w:color w:val="000000"/>
          <w:sz w:val="28"/>
        </w:rPr>
        <w:t>
      - связь;</w:t>
      </w:r>
    </w:p>
    <w:bookmarkEnd w:id="1729"/>
    <w:bookmarkStart w:name="z5259" w:id="1730"/>
    <w:p>
      <w:pPr>
        <w:spacing w:after="0"/>
        <w:ind w:left="0"/>
        <w:jc w:val="both"/>
      </w:pPr>
      <w:r>
        <w:rPr>
          <w:rFonts w:ascii="Times New Roman"/>
          <w:b w:val="false"/>
          <w:i w:val="false"/>
          <w:color w:val="000000"/>
          <w:sz w:val="28"/>
        </w:rPr>
        <w:t>
      - АЗС, СТО, автомойки;</w:t>
      </w:r>
    </w:p>
    <w:bookmarkEnd w:id="1730"/>
    <w:bookmarkStart w:name="z5260" w:id="1731"/>
    <w:p>
      <w:pPr>
        <w:spacing w:after="0"/>
        <w:ind w:left="0"/>
        <w:jc w:val="both"/>
      </w:pPr>
      <w:r>
        <w:rPr>
          <w:rFonts w:ascii="Times New Roman"/>
          <w:b w:val="false"/>
          <w:i w:val="false"/>
          <w:color w:val="000000"/>
          <w:sz w:val="28"/>
        </w:rPr>
        <w:t>
      - строительство;</w:t>
      </w:r>
    </w:p>
    <w:bookmarkEnd w:id="1731"/>
    <w:bookmarkStart w:name="z5261" w:id="1732"/>
    <w:p>
      <w:pPr>
        <w:spacing w:after="0"/>
        <w:ind w:left="0"/>
        <w:jc w:val="both"/>
      </w:pPr>
      <w:r>
        <w:rPr>
          <w:rFonts w:ascii="Times New Roman"/>
          <w:b w:val="false"/>
          <w:i w:val="false"/>
          <w:color w:val="000000"/>
          <w:sz w:val="28"/>
        </w:rPr>
        <w:t>
      2) в графе 2 указывается число обследованных рабочих мест по микроклимату;</w:t>
      </w:r>
    </w:p>
    <w:bookmarkEnd w:id="1732"/>
    <w:bookmarkStart w:name="z5262" w:id="1733"/>
    <w:p>
      <w:pPr>
        <w:spacing w:after="0"/>
        <w:ind w:left="0"/>
        <w:jc w:val="both"/>
      </w:pPr>
      <w:r>
        <w:rPr>
          <w:rFonts w:ascii="Times New Roman"/>
          <w:b w:val="false"/>
          <w:i w:val="false"/>
          <w:color w:val="000000"/>
          <w:sz w:val="28"/>
        </w:rPr>
        <w:t>
      3) в графе 3 указывается число рабочих мест, на которых микроклимат не отвечает гигиеническим требованиям;</w:t>
      </w:r>
    </w:p>
    <w:bookmarkEnd w:id="1733"/>
    <w:bookmarkStart w:name="z5263" w:id="1734"/>
    <w:p>
      <w:pPr>
        <w:spacing w:after="0"/>
        <w:ind w:left="0"/>
        <w:jc w:val="both"/>
      </w:pPr>
      <w:r>
        <w:rPr>
          <w:rFonts w:ascii="Times New Roman"/>
          <w:b w:val="false"/>
          <w:i w:val="false"/>
          <w:color w:val="000000"/>
          <w:sz w:val="28"/>
        </w:rPr>
        <w:t>
      4) в графе 4 указывается число обследованных рабочих мест по освещенности;</w:t>
      </w:r>
    </w:p>
    <w:bookmarkEnd w:id="1734"/>
    <w:bookmarkStart w:name="z5264" w:id="1735"/>
    <w:p>
      <w:pPr>
        <w:spacing w:after="0"/>
        <w:ind w:left="0"/>
        <w:jc w:val="both"/>
      </w:pPr>
      <w:r>
        <w:rPr>
          <w:rFonts w:ascii="Times New Roman"/>
          <w:b w:val="false"/>
          <w:i w:val="false"/>
          <w:color w:val="000000"/>
          <w:sz w:val="28"/>
        </w:rPr>
        <w:t>
      5) в графе 5 указывается число рабочих мест, на которых освещенность не отвечает гигиеническим требованиям;</w:t>
      </w:r>
    </w:p>
    <w:bookmarkEnd w:id="1735"/>
    <w:bookmarkStart w:name="z5265" w:id="1736"/>
    <w:p>
      <w:pPr>
        <w:spacing w:after="0"/>
        <w:ind w:left="0"/>
        <w:jc w:val="both"/>
      </w:pPr>
      <w:r>
        <w:rPr>
          <w:rFonts w:ascii="Times New Roman"/>
          <w:b w:val="false"/>
          <w:i w:val="false"/>
          <w:color w:val="000000"/>
          <w:sz w:val="28"/>
        </w:rPr>
        <w:t>
      6) в графе 6 указывается число обследованных рабочих мест по шуму;</w:t>
      </w:r>
    </w:p>
    <w:bookmarkEnd w:id="1736"/>
    <w:bookmarkStart w:name="z5266" w:id="1737"/>
    <w:p>
      <w:pPr>
        <w:spacing w:after="0"/>
        <w:ind w:left="0"/>
        <w:jc w:val="both"/>
      </w:pPr>
      <w:r>
        <w:rPr>
          <w:rFonts w:ascii="Times New Roman"/>
          <w:b w:val="false"/>
          <w:i w:val="false"/>
          <w:color w:val="000000"/>
          <w:sz w:val="28"/>
        </w:rPr>
        <w:t>
      7) в графе 7 указывается число рабочих мест, на которых шум не отвечает гигиеническим требованиям;</w:t>
      </w:r>
    </w:p>
    <w:bookmarkEnd w:id="1737"/>
    <w:bookmarkStart w:name="z5267" w:id="1738"/>
    <w:p>
      <w:pPr>
        <w:spacing w:after="0"/>
        <w:ind w:left="0"/>
        <w:jc w:val="both"/>
      </w:pPr>
      <w:r>
        <w:rPr>
          <w:rFonts w:ascii="Times New Roman"/>
          <w:b w:val="false"/>
          <w:i w:val="false"/>
          <w:color w:val="000000"/>
          <w:sz w:val="28"/>
        </w:rPr>
        <w:t>
      8) в графе 8 указывается число обследованных рабочих мест по вибрации;</w:t>
      </w:r>
    </w:p>
    <w:bookmarkEnd w:id="1738"/>
    <w:bookmarkStart w:name="z5268" w:id="1739"/>
    <w:p>
      <w:pPr>
        <w:spacing w:after="0"/>
        <w:ind w:left="0"/>
        <w:jc w:val="both"/>
      </w:pPr>
      <w:r>
        <w:rPr>
          <w:rFonts w:ascii="Times New Roman"/>
          <w:b w:val="false"/>
          <w:i w:val="false"/>
          <w:color w:val="000000"/>
          <w:sz w:val="28"/>
        </w:rPr>
        <w:t>
      9) в графе 9 указывается число рабочих мест, на которых вибрация не отвечает гигиеническим требованиям;</w:t>
      </w:r>
    </w:p>
    <w:bookmarkEnd w:id="1739"/>
    <w:bookmarkStart w:name="z5269" w:id="1740"/>
    <w:p>
      <w:pPr>
        <w:spacing w:after="0"/>
        <w:ind w:left="0"/>
        <w:jc w:val="both"/>
      </w:pPr>
      <w:r>
        <w:rPr>
          <w:rFonts w:ascii="Times New Roman"/>
          <w:b w:val="false"/>
          <w:i w:val="false"/>
          <w:color w:val="000000"/>
          <w:sz w:val="28"/>
        </w:rPr>
        <w:t>
      10) в графе 10 указывается число обследованных рабочих мест по электромагнитным полям;</w:t>
      </w:r>
    </w:p>
    <w:bookmarkEnd w:id="1740"/>
    <w:bookmarkStart w:name="z5270" w:id="1741"/>
    <w:p>
      <w:pPr>
        <w:spacing w:after="0"/>
        <w:ind w:left="0"/>
        <w:jc w:val="both"/>
      </w:pPr>
      <w:r>
        <w:rPr>
          <w:rFonts w:ascii="Times New Roman"/>
          <w:b w:val="false"/>
          <w:i w:val="false"/>
          <w:color w:val="000000"/>
          <w:sz w:val="28"/>
        </w:rPr>
        <w:t>
      11) в графе 11 указывается число рабочих мест, на которых электромагнитные поля не отвечают гигиеническим требованиям.</w:t>
      </w:r>
    </w:p>
    <w:bookmarkEnd w:id="17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 xml:space="preserve">административных данных </w:t>
            </w:r>
          </w:p>
        </w:tc>
      </w:tr>
    </w:tbl>
    <w:p>
      <w:pPr>
        <w:spacing w:after="0"/>
        <w:ind w:left="0"/>
        <w:jc w:val="both"/>
      </w:pPr>
      <w:r>
        <w:rPr>
          <w:rFonts w:ascii="Times New Roman"/>
          <w:b w:val="false"/>
          <w:i w:val="false"/>
          <w:color w:val="ff0000"/>
          <w:sz w:val="28"/>
        </w:rPr>
        <w:t xml:space="preserve">
      Сноска. Правила дополнены приложением 27 в соответствии с приказом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74" w:id="1742"/>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1742"/>
    <w:bookmarkStart w:name="z5275" w:id="1743"/>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743"/>
    <w:bookmarkStart w:name="z5276" w:id="1744"/>
    <w:p>
      <w:pPr>
        <w:spacing w:after="0"/>
        <w:ind w:left="0"/>
        <w:jc w:val="both"/>
      </w:pPr>
      <w:r>
        <w:rPr>
          <w:rFonts w:ascii="Times New Roman"/>
          <w:b w:val="false"/>
          <w:i w:val="false"/>
          <w:color w:val="000000"/>
          <w:sz w:val="28"/>
        </w:rPr>
        <w:t>
      Наименование административной формы: "Мониторинг лабораторных исследований и инструментальных замеров</w:t>
      </w:r>
    </w:p>
    <w:bookmarkEnd w:id="1744"/>
    <w:bookmarkStart w:name="z5277" w:id="1745"/>
    <w:p>
      <w:pPr>
        <w:spacing w:after="0"/>
        <w:ind w:left="0"/>
        <w:jc w:val="both"/>
      </w:pPr>
      <w:r>
        <w:rPr>
          <w:rFonts w:ascii="Times New Roman"/>
          <w:b w:val="false"/>
          <w:i w:val="false"/>
          <w:color w:val="000000"/>
          <w:sz w:val="28"/>
        </w:rPr>
        <w:t>
      Форма санитарно-эпидемиологического мониторинга за объектами использования атомной энергии"</w:t>
      </w:r>
    </w:p>
    <w:bookmarkEnd w:id="1745"/>
    <w:bookmarkStart w:name="z5278" w:id="1746"/>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027-ИРПК </w:t>
      </w:r>
    </w:p>
    <w:bookmarkEnd w:id="1746"/>
    <w:bookmarkStart w:name="z5279" w:id="1747"/>
    <w:p>
      <w:pPr>
        <w:spacing w:after="0"/>
        <w:ind w:left="0"/>
        <w:jc w:val="both"/>
      </w:pPr>
      <w:r>
        <w:rPr>
          <w:rFonts w:ascii="Times New Roman"/>
          <w:b w:val="false"/>
          <w:i w:val="false"/>
          <w:color w:val="000000"/>
          <w:sz w:val="28"/>
        </w:rPr>
        <w:t>
      Периодичность: ежеквартально, один раз в полугодие, один раз в год с нарастанием</w:t>
      </w:r>
    </w:p>
    <w:bookmarkEnd w:id="1747"/>
    <w:bookmarkStart w:name="z5280" w:id="1748"/>
    <w:p>
      <w:pPr>
        <w:spacing w:after="0"/>
        <w:ind w:left="0"/>
        <w:jc w:val="both"/>
      </w:pPr>
      <w:r>
        <w:rPr>
          <w:rFonts w:ascii="Times New Roman"/>
          <w:b w:val="false"/>
          <w:i w:val="false"/>
          <w:color w:val="000000"/>
          <w:sz w:val="28"/>
        </w:rPr>
        <w:t>
      Отчетный период: ______________20___года</w:t>
      </w:r>
    </w:p>
    <w:bookmarkEnd w:id="1748"/>
    <w:bookmarkStart w:name="z5281" w:id="174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w:t>
      </w:r>
    </w:p>
    <w:bookmarkEnd w:id="1749"/>
    <w:bookmarkStart w:name="z5282" w:id="175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750"/>
    <w:bookmarkStart w:name="z5283" w:id="1751"/>
    <w:p>
      <w:pPr>
        <w:spacing w:after="0"/>
        <w:ind w:left="0"/>
        <w:jc w:val="both"/>
      </w:pPr>
      <w:r>
        <w:rPr>
          <w:rFonts w:ascii="Times New Roman"/>
          <w:b w:val="false"/>
          <w:i w:val="false"/>
          <w:color w:val="000000"/>
          <w:sz w:val="28"/>
        </w:rPr>
        <w:t xml:space="preserve">
      ИИН/БИН </w:t>
      </w:r>
    </w:p>
    <w:bookmarkEnd w:id="1751"/>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84" w:id="1752"/>
    <w:p>
      <w:pPr>
        <w:spacing w:after="0"/>
        <w:ind w:left="0"/>
        <w:jc w:val="both"/>
      </w:pPr>
      <w:r>
        <w:rPr>
          <w:rFonts w:ascii="Times New Roman"/>
          <w:b w:val="false"/>
          <w:i w:val="false"/>
          <w:color w:val="000000"/>
          <w:sz w:val="28"/>
        </w:rPr>
        <w:t>
      Метод сбора: в электронном виде</w:t>
      </w:r>
    </w:p>
    <w:bookmarkEnd w:id="1752"/>
    <w:bookmarkStart w:name="z5285" w:id="1753"/>
    <w:p>
      <w:pPr>
        <w:spacing w:after="0"/>
        <w:ind w:left="0"/>
        <w:jc w:val="both"/>
      </w:pPr>
      <w:r>
        <w:rPr>
          <w:rFonts w:ascii="Times New Roman"/>
          <w:b w:val="false"/>
          <w:i w:val="false"/>
          <w:color w:val="000000"/>
          <w:sz w:val="28"/>
        </w:rPr>
        <w:t>
      Мониторинг лабораторных исследований и инструментальных замеров</w:t>
      </w:r>
    </w:p>
    <w:bookmarkEnd w:id="1753"/>
    <w:bookmarkStart w:name="z5286" w:id="1754"/>
    <w:p>
      <w:pPr>
        <w:spacing w:after="0"/>
        <w:ind w:left="0"/>
        <w:jc w:val="left"/>
      </w:pPr>
      <w:r>
        <w:rPr>
          <w:rFonts w:ascii="Times New Roman"/>
          <w:b/>
          <w:i w:val="false"/>
          <w:color w:val="000000"/>
        </w:rPr>
        <w:t xml:space="preserve"> Форма санитарно-эпидемиологического мониторинга за объектами использования</w:t>
      </w:r>
      <w:r>
        <w:br/>
      </w:r>
      <w:r>
        <w:rPr>
          <w:rFonts w:ascii="Times New Roman"/>
          <w:b/>
          <w:i w:val="false"/>
          <w:color w:val="000000"/>
        </w:rPr>
        <w:t>атомной энергии за ______________ 20___ года</w:t>
      </w:r>
      <w:r>
        <w:br/>
      </w:r>
      <w:r>
        <w:rPr>
          <w:rFonts w:ascii="Times New Roman"/>
          <w:b/>
          <w:i w:val="false"/>
          <w:color w:val="000000"/>
        </w:rPr>
        <w:t>(ежеквартально, один раз в полугодие, один раз в год с нарастанием)</w:t>
      </w:r>
    </w:p>
    <w:bookmarkEnd w:id="1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175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территории</w:t>
            </w:r>
          </w:p>
          <w:bookmarkEnd w:id="1755"/>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использующих источник ионизирующего излучения (ИИИ)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радиоактивных источников (РВ)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штук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 В закрытом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гигаБеккерель (ГБк)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применяемых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гамма-дефектоскопы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мощные гамма установки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17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5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1" w:id="1757"/>
    <w:p>
      <w:pPr>
        <w:spacing w:after="0"/>
        <w:ind w:left="0"/>
        <w:jc w:val="both"/>
      </w:pPr>
      <w:r>
        <w:rPr>
          <w:rFonts w:ascii="Times New Roman"/>
          <w:b w:val="false"/>
          <w:i w:val="false"/>
          <w:color w:val="000000"/>
          <w:sz w:val="28"/>
        </w:rPr>
        <w:t>
      Продолжение таблицы</w:t>
      </w:r>
    </w:p>
    <w:bookmarkEnd w:id="1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2" w:id="1758"/>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радиоактивных источников (РВ)</w:t>
            </w:r>
          </w:p>
          <w:bookmarkEnd w:id="1758"/>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175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Р В закрытом виде</w:t>
            </w:r>
          </w:p>
          <w:bookmarkEnd w:id="17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РВ в открытом виде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1760"/>
          <w:p>
            <w:pPr>
              <w:spacing w:after="20"/>
              <w:ind w:left="20"/>
              <w:jc w:val="both"/>
            </w:pPr>
            <w:r>
              <w:rPr>
                <w:rFonts w:ascii="Times New Roman"/>
                <w:b w:val="false"/>
                <w:i w:val="false"/>
                <w:color w:val="000000"/>
                <w:sz w:val="20"/>
              </w:rPr>
              <w:t>
</w:t>
            </w:r>
            <w:r>
              <w:rPr>
                <w:rFonts w:ascii="Times New Roman"/>
                <w:b w:val="false"/>
                <w:i w:val="false"/>
                <w:color w:val="000000"/>
                <w:sz w:val="20"/>
              </w:rPr>
              <w:t>из них применяемых в</w:t>
            </w:r>
          </w:p>
          <w:bookmarkEnd w:id="1760"/>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 w:id="1761"/>
          <w:p>
            <w:pPr>
              <w:spacing w:after="20"/>
              <w:ind w:left="20"/>
              <w:jc w:val="both"/>
            </w:pPr>
            <w:r>
              <w:rPr>
                <w:rFonts w:ascii="Times New Roman"/>
                <w:b w:val="false"/>
                <w:i w:val="false"/>
                <w:color w:val="000000"/>
                <w:sz w:val="20"/>
              </w:rPr>
              <w:t>
</w:t>
            </w:r>
            <w:r>
              <w:rPr>
                <w:rFonts w:ascii="Times New Roman"/>
                <w:b w:val="false"/>
                <w:i w:val="false"/>
                <w:color w:val="000000"/>
                <w:sz w:val="20"/>
              </w:rPr>
              <w:t>РИП-х (радиоизотопный прибор)</w:t>
            </w:r>
          </w:p>
          <w:bookmarkEnd w:id="17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извещателях дыма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ИИ (источник излучения)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 w:id="1762"/>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штук</w:t>
            </w:r>
          </w:p>
          <w:bookmarkEnd w:id="17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176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7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1764"/>
          <w:p>
            <w:pPr>
              <w:spacing w:after="20"/>
              <w:ind w:left="20"/>
              <w:jc w:val="both"/>
            </w:pPr>
            <w:r>
              <w:rPr>
                <w:rFonts w:ascii="Times New Roman"/>
                <w:b w:val="false"/>
                <w:i w:val="false"/>
                <w:color w:val="000000"/>
                <w:sz w:val="20"/>
              </w:rPr>
              <w:t>
</w:t>
            </w:r>
            <w:r>
              <w:rPr>
                <w:rFonts w:ascii="Times New Roman"/>
                <w:b w:val="false"/>
                <w:i w:val="false"/>
                <w:color w:val="000000"/>
                <w:sz w:val="20"/>
              </w:rPr>
              <w:t>рентгеновские установки, всего</w:t>
            </w:r>
          </w:p>
          <w:bookmarkEnd w:id="17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отходы (источники ионизирующего излучения)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1765"/>
          <w:p>
            <w:pPr>
              <w:spacing w:after="20"/>
              <w:ind w:left="20"/>
              <w:jc w:val="both"/>
            </w:pPr>
            <w:r>
              <w:rPr>
                <w:rFonts w:ascii="Times New Roman"/>
                <w:b w:val="false"/>
                <w:i w:val="false"/>
                <w:color w:val="000000"/>
                <w:sz w:val="20"/>
              </w:rPr>
              <w:t>
</w:t>
            </w:r>
            <w:r>
              <w:rPr>
                <w:rFonts w:ascii="Times New Roman"/>
                <w:b w:val="false"/>
                <w:i w:val="false"/>
                <w:color w:val="000000"/>
                <w:sz w:val="20"/>
              </w:rPr>
              <w:t>промышленные</w:t>
            </w:r>
          </w:p>
          <w:bookmarkEnd w:id="17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источников подлежало захоронению отчетного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1766"/>
          <w:p>
            <w:pPr>
              <w:spacing w:after="20"/>
              <w:ind w:left="20"/>
              <w:jc w:val="both"/>
            </w:pPr>
            <w:r>
              <w:rPr>
                <w:rFonts w:ascii="Times New Roman"/>
                <w:b w:val="false"/>
                <w:i w:val="false"/>
                <w:color w:val="000000"/>
                <w:sz w:val="20"/>
              </w:rPr>
              <w:t>
</w:t>
            </w:r>
            <w:r>
              <w:rPr>
                <w:rFonts w:ascii="Times New Roman"/>
                <w:b w:val="false"/>
                <w:i w:val="false"/>
                <w:color w:val="000000"/>
                <w:sz w:val="20"/>
              </w:rPr>
              <w:t>рентгеноспектрального структурного анализа штук</w:t>
            </w:r>
          </w:p>
          <w:bookmarkEnd w:id="17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рентгендефектоскопы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извещатели дыма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мегаБеккерель (МБк)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0" w:id="17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36" w:id="1768"/>
    <w:p>
      <w:pPr>
        <w:spacing w:after="0"/>
        <w:ind w:left="0"/>
        <w:jc w:val="both"/>
      </w:pPr>
      <w:r>
        <w:rPr>
          <w:rFonts w:ascii="Times New Roman"/>
          <w:b w:val="false"/>
          <w:i w:val="false"/>
          <w:color w:val="000000"/>
          <w:sz w:val="28"/>
        </w:rPr>
        <w:t>
      Продолжение таблицы</w:t>
      </w:r>
    </w:p>
    <w:bookmarkEnd w:id="1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7" w:id="1769"/>
          <w:p>
            <w:pPr>
              <w:spacing w:after="20"/>
              <w:ind w:left="20"/>
              <w:jc w:val="both"/>
            </w:pPr>
            <w:r>
              <w:rPr>
                <w:rFonts w:ascii="Times New Roman"/>
                <w:b w:val="false"/>
                <w:i w:val="false"/>
                <w:color w:val="000000"/>
                <w:sz w:val="20"/>
              </w:rPr>
              <w:t>
</w:t>
            </w:r>
            <w:r>
              <w:rPr>
                <w:rFonts w:ascii="Times New Roman"/>
                <w:b w:val="false"/>
                <w:i w:val="false"/>
                <w:color w:val="000000"/>
                <w:sz w:val="20"/>
              </w:rPr>
              <w:t>радиоактивные отходы (источники ионизирующего излучения)</w:t>
            </w:r>
          </w:p>
          <w:bookmarkEnd w:id="176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1770"/>
          <w:p>
            <w:pPr>
              <w:spacing w:after="20"/>
              <w:ind w:left="20"/>
              <w:jc w:val="both"/>
            </w:pPr>
            <w:r>
              <w:rPr>
                <w:rFonts w:ascii="Times New Roman"/>
                <w:b w:val="false"/>
                <w:i w:val="false"/>
                <w:color w:val="000000"/>
                <w:sz w:val="20"/>
              </w:rPr>
              <w:t>
</w:t>
            </w:r>
            <w:r>
              <w:rPr>
                <w:rFonts w:ascii="Times New Roman"/>
                <w:b w:val="false"/>
                <w:i w:val="false"/>
                <w:color w:val="000000"/>
                <w:sz w:val="20"/>
              </w:rPr>
              <w:t>к-во источников, захороненных в истекшем году</w:t>
            </w:r>
          </w:p>
          <w:bookmarkEnd w:id="17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источников, подлежащих захоронению в истекшем году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1771"/>
          <w:p>
            <w:pPr>
              <w:spacing w:after="20"/>
              <w:ind w:left="20"/>
              <w:jc w:val="both"/>
            </w:pPr>
            <w:r>
              <w:rPr>
                <w:rFonts w:ascii="Times New Roman"/>
                <w:b w:val="false"/>
                <w:i w:val="false"/>
                <w:color w:val="000000"/>
                <w:sz w:val="20"/>
              </w:rPr>
              <w:t>
</w:t>
            </w:r>
            <w:r>
              <w:rPr>
                <w:rFonts w:ascii="Times New Roman"/>
                <w:b w:val="false"/>
                <w:i w:val="false"/>
                <w:color w:val="000000"/>
                <w:sz w:val="20"/>
              </w:rPr>
              <w:t>всего, штук</w:t>
            </w:r>
          </w:p>
          <w:bookmarkEnd w:id="17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извещатели дыма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МБк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извещатели дыма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МБк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177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 w:id="1773"/>
          <w:p>
            <w:pPr>
              <w:spacing w:after="20"/>
              <w:ind w:left="20"/>
              <w:jc w:val="both"/>
            </w:pPr>
            <w:r>
              <w:rPr>
                <w:rFonts w:ascii="Times New Roman"/>
                <w:b w:val="false"/>
                <w:i w:val="false"/>
                <w:color w:val="000000"/>
                <w:sz w:val="20"/>
              </w:rPr>
              <w:t>
</w:t>
            </w:r>
            <w:r>
              <w:rPr>
                <w:rFonts w:ascii="Times New Roman"/>
                <w:b w:val="false"/>
                <w:i w:val="false"/>
                <w:color w:val="000000"/>
                <w:sz w:val="20"/>
              </w:rPr>
              <w:t>радиоактивные отходы (твердые (ТРО), жидкие (ЖРО)</w:t>
            </w:r>
          </w:p>
          <w:bookmarkEnd w:id="177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1774"/>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радиоактивных отходов (ТРО) подлежало захоронению на 01.01. отчетного года (квартала)</w:t>
            </w:r>
          </w:p>
          <w:bookmarkEnd w:id="17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радиоактивных отходов (ЖРО) подлежало захоронению на 01.01. отчетного года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радиоактивных отходов (ТРО) захороненных в истекшем году (квартале)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радиоактивных отходов (ЖРО) захороненных в истекшем году (квартале)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7" w:id="1775"/>
          <w:p>
            <w:pPr>
              <w:spacing w:after="20"/>
              <w:ind w:left="20"/>
              <w:jc w:val="both"/>
            </w:pPr>
            <w:r>
              <w:rPr>
                <w:rFonts w:ascii="Times New Roman"/>
                <w:b w:val="false"/>
                <w:i w:val="false"/>
                <w:color w:val="000000"/>
                <w:sz w:val="20"/>
              </w:rPr>
              <w:t>
</w:t>
            </w:r>
            <w:r>
              <w:rPr>
                <w:rFonts w:ascii="Times New Roman"/>
                <w:b w:val="false"/>
                <w:i w:val="false"/>
                <w:color w:val="000000"/>
                <w:sz w:val="20"/>
              </w:rPr>
              <w:t>всего (т)</w:t>
            </w:r>
          </w:p>
          <w:bookmarkEnd w:id="177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литров (м3)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литров (м</w:t>
            </w:r>
            <w:r>
              <w:rPr>
                <w:rFonts w:ascii="Times New Roman"/>
                <w:b w:val="false"/>
                <w:i w:val="false"/>
                <w:color w:val="000000"/>
                <w:vertAlign w:val="superscript"/>
              </w:rPr>
              <w:t>3</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17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7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4" w:id="1777"/>
    <w:p>
      <w:pPr>
        <w:spacing w:after="0"/>
        <w:ind w:left="0"/>
        <w:jc w:val="both"/>
      </w:pPr>
      <w:r>
        <w:rPr>
          <w:rFonts w:ascii="Times New Roman"/>
          <w:b w:val="false"/>
          <w:i w:val="false"/>
          <w:color w:val="000000"/>
          <w:sz w:val="28"/>
        </w:rPr>
        <w:t>
      Продолжение таблицы</w:t>
      </w:r>
    </w:p>
    <w:bookmarkEnd w:id="1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5" w:id="1778"/>
          <w:p>
            <w:pPr>
              <w:spacing w:after="20"/>
              <w:ind w:left="20"/>
              <w:jc w:val="both"/>
            </w:pPr>
            <w:r>
              <w:rPr>
                <w:rFonts w:ascii="Times New Roman"/>
                <w:b w:val="false"/>
                <w:i w:val="false"/>
                <w:color w:val="000000"/>
                <w:sz w:val="20"/>
              </w:rPr>
              <w:t>
</w:t>
            </w:r>
            <w:r>
              <w:rPr>
                <w:rFonts w:ascii="Times New Roman"/>
                <w:b w:val="false"/>
                <w:i w:val="false"/>
                <w:color w:val="000000"/>
                <w:sz w:val="20"/>
              </w:rPr>
              <w:t>радиоактивные отходы (твердые (ТРО), жидкие (ЖРО)</w:t>
            </w:r>
          </w:p>
          <w:bookmarkEnd w:id="177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7" w:id="1779"/>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радиоактивных отходов (ТРО) захороненных в истекшем году (квартале)</w:t>
            </w:r>
          </w:p>
          <w:bookmarkEnd w:id="17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радиоактивных отходов (ЖРО) захороненных в истекшем году (квартале)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радиоактивных отходов (ТРО) подлежащих захоронению на 31.12. истекшего года (квартала)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1" w:id="1780"/>
          <w:p>
            <w:pPr>
              <w:spacing w:after="20"/>
              <w:ind w:left="20"/>
              <w:jc w:val="both"/>
            </w:pPr>
            <w:r>
              <w:rPr>
                <w:rFonts w:ascii="Times New Roman"/>
                <w:b w:val="false"/>
                <w:i w:val="false"/>
                <w:color w:val="000000"/>
                <w:sz w:val="20"/>
              </w:rPr>
              <w:t>
</w:t>
            </w:r>
            <w:r>
              <w:rPr>
                <w:rFonts w:ascii="Times New Roman"/>
                <w:b w:val="false"/>
                <w:i w:val="false"/>
                <w:color w:val="000000"/>
                <w:sz w:val="20"/>
              </w:rPr>
              <w:t>всего (т)</w:t>
            </w:r>
          </w:p>
          <w:bookmarkEnd w:id="17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литров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8" w:id="178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7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32" w:id="1782"/>
    <w:p>
      <w:pPr>
        <w:spacing w:after="0"/>
        <w:ind w:left="0"/>
        <w:jc w:val="both"/>
      </w:pPr>
      <w:r>
        <w:rPr>
          <w:rFonts w:ascii="Times New Roman"/>
          <w:b w:val="false"/>
          <w:i w:val="false"/>
          <w:color w:val="000000"/>
          <w:sz w:val="28"/>
        </w:rPr>
        <w:t>
      Продолжение таблицы</w:t>
      </w:r>
    </w:p>
    <w:bookmarkEnd w:id="1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1783"/>
          <w:p>
            <w:pPr>
              <w:spacing w:after="20"/>
              <w:ind w:left="20"/>
              <w:jc w:val="both"/>
            </w:pPr>
            <w:r>
              <w:rPr>
                <w:rFonts w:ascii="Times New Roman"/>
                <w:b w:val="false"/>
                <w:i w:val="false"/>
                <w:color w:val="000000"/>
                <w:sz w:val="20"/>
              </w:rPr>
              <w:t>
</w:t>
            </w:r>
            <w:r>
              <w:rPr>
                <w:rFonts w:ascii="Times New Roman"/>
                <w:b w:val="false"/>
                <w:i w:val="false"/>
                <w:color w:val="000000"/>
                <w:sz w:val="20"/>
              </w:rPr>
              <w:t>радиоактивные отходы (твердые (ТРО), жидкие (ЖРО)</w:t>
            </w:r>
          </w:p>
          <w:bookmarkEnd w:id="178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5" w:id="1784"/>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радиоактивных отходов (ЖРО) подлежащих захоронению на 31.12. истекшего года (квартала)</w:t>
            </w:r>
          </w:p>
          <w:bookmarkEnd w:id="178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 w:id="1785"/>
          <w:p>
            <w:pPr>
              <w:spacing w:after="20"/>
              <w:ind w:left="20"/>
              <w:jc w:val="both"/>
            </w:pPr>
            <w:r>
              <w:rPr>
                <w:rFonts w:ascii="Times New Roman"/>
                <w:b w:val="false"/>
                <w:i w:val="false"/>
                <w:color w:val="000000"/>
                <w:sz w:val="20"/>
              </w:rPr>
              <w:t>
</w:t>
            </w:r>
            <w:r>
              <w:rPr>
                <w:rFonts w:ascii="Times New Roman"/>
                <w:b w:val="false"/>
                <w:i w:val="false"/>
                <w:color w:val="000000"/>
                <w:sz w:val="20"/>
              </w:rPr>
              <w:t>всего литров (м</w:t>
            </w:r>
            <w:r>
              <w:rPr>
                <w:rFonts w:ascii="Times New Roman"/>
                <w:b w:val="false"/>
                <w:i w:val="false"/>
                <w:color w:val="000000"/>
                <w:vertAlign w:val="superscript"/>
              </w:rPr>
              <w:t>3</w:t>
            </w:r>
            <w:r>
              <w:rPr>
                <w:rFonts w:ascii="Times New Roman"/>
                <w:b w:val="false"/>
                <w:i w:val="false"/>
                <w:color w:val="000000"/>
                <w:sz w:val="20"/>
              </w:rPr>
              <w:t>)</w:t>
            </w:r>
          </w:p>
          <w:bookmarkEnd w:id="17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ГБк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178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7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7" w:id="178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персонала категории "А"</w:t>
            </w:r>
          </w:p>
          <w:bookmarkEnd w:id="178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не отвечающих требованиям НПА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меры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 наложении штрафа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 приостановлении эксплуатации объекта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6" w:id="1788"/>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78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предприятия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рудники, карьеры, полигоны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организации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и высшие учебные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воздушный, морской (речной) транспорт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объекты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медицинских организациях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17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8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01" w:id="1790"/>
    <w:p>
      <w:pPr>
        <w:spacing w:after="0"/>
        <w:ind w:left="0"/>
        <w:jc w:val="both"/>
      </w:pPr>
      <w:r>
        <w:rPr>
          <w:rFonts w:ascii="Times New Roman"/>
          <w:b w:val="false"/>
          <w:i w:val="false"/>
          <w:color w:val="000000"/>
          <w:sz w:val="28"/>
        </w:rPr>
        <w:t>
      Продолжение таблицы</w:t>
      </w:r>
    </w:p>
    <w:bookmarkEnd w:id="1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1791"/>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радиационных аварий, в том числе в медицинских организациях</w:t>
            </w:r>
          </w:p>
          <w:bookmarkEnd w:id="17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(чел.), пострадавших от радиационных аварий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5" w:id="179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7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1793"/>
          <w:p>
            <w:pPr>
              <w:spacing w:after="20"/>
              <w:ind w:left="20"/>
              <w:jc w:val="both"/>
            </w:pPr>
            <w:r>
              <w:rPr>
                <w:rFonts w:ascii="Times New Roman"/>
                <w:b w:val="false"/>
                <w:i w:val="false"/>
                <w:color w:val="000000"/>
                <w:sz w:val="20"/>
              </w:rPr>
              <w:t>
</w:t>
            </w:r>
            <w:r>
              <w:rPr>
                <w:rFonts w:ascii="Times New Roman"/>
                <w:b w:val="false"/>
                <w:i w:val="false"/>
                <w:color w:val="000000"/>
                <w:sz w:val="20"/>
              </w:rPr>
              <w:t>пылерадиационный фактор</w:t>
            </w:r>
          </w:p>
          <w:bookmarkEnd w:id="179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радона, торона и ДПР в воздухе рабочей зоны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5" w:id="1794"/>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объектов</w:t>
            </w:r>
          </w:p>
          <w:bookmarkEnd w:id="179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производственной пыли (диапазон содержаний)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с превышений ДУ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ЭРОА (эквивалентная равновесная объемная активность) изотопов радона в воздухе, Бк/м куб. (диапазон значений)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с превышением ДУ (допустимый уровень)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5" w:id="17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 w:id="1796"/>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радона, торона и ДПР в жилых и общественных зданиях при приеме объекта в эксплуатацию (100Бк/м.куб.)</w:t>
            </w:r>
          </w:p>
          <w:bookmarkEnd w:id="179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радона, торона и ДПР в действующих жилых и общественных зданиях (200Бк/м.куб.)</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1797"/>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объектов</w:t>
            </w:r>
          </w:p>
          <w:bookmarkEnd w:id="1797"/>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потока радона, мБк/(м.кв.хс) (диапазон значений)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с превышений ДУ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равновесная объемная активность, Бк/м. куб. (диапазон значений)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с превышений 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17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9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1799"/>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радона, торона и ДПР в жилых и общественных зданиях при приеме объекта в эксплуатацию (100Бк/м.куб.)</w:t>
            </w:r>
          </w:p>
          <w:bookmarkEnd w:id="179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радона, торона и ДПР в действующих жилых и общественных зданиях (200Бк/м.куб.)</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7" w:id="1800"/>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объектов</w:t>
            </w:r>
          </w:p>
          <w:bookmarkEnd w:id="1800"/>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равновесная объемная активность, Бк/м. куб. (диапазон значений)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с превышений ДУ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равновесная объемная активность, Бк/м. куб. (диапазон значений)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с превышений 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7" w:id="18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0" w:id="1802"/>
          <w:p>
            <w:pPr>
              <w:spacing w:after="20"/>
              <w:ind w:left="20"/>
              <w:jc w:val="both"/>
            </w:pPr>
            <w:r>
              <w:rPr>
                <w:rFonts w:ascii="Times New Roman"/>
                <w:b w:val="false"/>
                <w:i w:val="false"/>
                <w:color w:val="000000"/>
                <w:sz w:val="20"/>
              </w:rPr>
              <w:t>
</w:t>
            </w:r>
            <w:r>
              <w:rPr>
                <w:rFonts w:ascii="Times New Roman"/>
                <w:b w:val="false"/>
                <w:i w:val="false"/>
                <w:color w:val="000000"/>
                <w:sz w:val="20"/>
              </w:rPr>
              <w:t>МЭД на территории земельных участков при отводе под строительство, реконструкции, на территории жилых массивов (населенные пункты)</w:t>
            </w:r>
          </w:p>
          <w:bookmarkEnd w:id="180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 (мощность эквивалентной дозы) в жилых, общественных, производственных, реконструированных зданиях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3" w:id="1803"/>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объектов</w:t>
            </w:r>
          </w:p>
          <w:bookmarkEnd w:id="1803"/>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 гамма- излучения, мкЗв/ч (диапазон значений)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с превышением ДУ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 гамма- излучения, мкЗв/ч (диапазон значений)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с превышением 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3" w:id="18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0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6" w:id="1805"/>
          <w:p>
            <w:pPr>
              <w:spacing w:after="20"/>
              <w:ind w:left="20"/>
              <w:jc w:val="both"/>
            </w:pPr>
            <w:r>
              <w:rPr>
                <w:rFonts w:ascii="Times New Roman"/>
                <w:b w:val="false"/>
                <w:i w:val="false"/>
                <w:color w:val="000000"/>
                <w:sz w:val="20"/>
              </w:rPr>
              <w:t>
</w:t>
            </w:r>
            <w:r>
              <w:rPr>
                <w:rFonts w:ascii="Times New Roman"/>
                <w:b w:val="false"/>
                <w:i w:val="false"/>
                <w:color w:val="000000"/>
                <w:sz w:val="20"/>
              </w:rPr>
              <w:t>радиационный контроль металлолома</w:t>
            </w:r>
          </w:p>
          <w:bookmarkEnd w:id="1805"/>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с превышением ДУ</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9" w:id="1806"/>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объектов</w:t>
            </w:r>
          </w:p>
          <w:bookmarkEnd w:id="1806"/>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измерений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значений</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 альфа- частиц, см.кв/мин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 бета-частиц, см.кв/мин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излучение мкЗв/час</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1" w:id="18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07"/>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6" w:id="1808"/>
          <w:p>
            <w:pPr>
              <w:spacing w:after="20"/>
              <w:ind w:left="20"/>
              <w:jc w:val="both"/>
            </w:pPr>
            <w:r>
              <w:rPr>
                <w:rFonts w:ascii="Times New Roman"/>
                <w:b w:val="false"/>
                <w:i w:val="false"/>
                <w:color w:val="000000"/>
                <w:sz w:val="20"/>
              </w:rPr>
              <w:t>
</w:t>
            </w:r>
            <w:r>
              <w:rPr>
                <w:rFonts w:ascii="Times New Roman"/>
                <w:b w:val="false"/>
                <w:i w:val="false"/>
                <w:color w:val="000000"/>
                <w:sz w:val="20"/>
              </w:rPr>
              <w:t>промышленные объекты использующие ИИИ</w:t>
            </w:r>
          </w:p>
          <w:bookmarkEnd w:id="1808"/>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1809"/>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объектов</w:t>
            </w:r>
          </w:p>
          <w:bookmarkEnd w:id="1809"/>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изучение, мкЗв/час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излучения, см.кв/мин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излучения, см.кв/мин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нейтронное излучение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с превышением 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8" w:id="18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1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3" w:id="1811"/>
          <w:p>
            <w:pPr>
              <w:spacing w:after="20"/>
              <w:ind w:left="20"/>
              <w:jc w:val="both"/>
            </w:pPr>
            <w:r>
              <w:rPr>
                <w:rFonts w:ascii="Times New Roman"/>
                <w:b w:val="false"/>
                <w:i w:val="false"/>
                <w:color w:val="000000"/>
                <w:sz w:val="20"/>
              </w:rPr>
              <w:t>
</w:t>
            </w:r>
            <w:r>
              <w:rPr>
                <w:rFonts w:ascii="Times New Roman"/>
                <w:b w:val="false"/>
                <w:i w:val="false"/>
                <w:color w:val="000000"/>
                <w:sz w:val="20"/>
              </w:rPr>
              <w:t>кабинеты лучевой диагностики и терапии</w:t>
            </w:r>
          </w:p>
          <w:bookmarkEnd w:id="1811"/>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5" w:id="1812"/>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объектов</w:t>
            </w:r>
          </w:p>
          <w:bookmarkEnd w:id="181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измерений рентгеновского излучения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рабочих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рентгеновское излучение, мкР/час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с превышением ДУ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укомплектованность рабочих мест СИЗ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1" w:id="18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39" w:id="1814"/>
    <w:p>
      <w:pPr>
        <w:spacing w:after="0"/>
        <w:ind w:left="0"/>
        <w:jc w:val="both"/>
      </w:pPr>
      <w:r>
        <w:rPr>
          <w:rFonts w:ascii="Times New Roman"/>
          <w:b w:val="false"/>
          <w:i w:val="false"/>
          <w:color w:val="000000"/>
          <w:sz w:val="28"/>
        </w:rPr>
        <w:t>
      Таблица 12</w:t>
      </w:r>
    </w:p>
    <w:bookmarkEnd w:id="1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0" w:id="1815"/>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1815"/>
          <w:p>
            <w:pPr>
              <w:spacing w:after="20"/>
              <w:ind w:left="20"/>
              <w:jc w:val="both"/>
            </w:pPr>
            <w:r>
              <w:rPr>
                <w:rFonts w:ascii="Times New Roman"/>
                <w:b w:val="false"/>
                <w:i w:val="false"/>
                <w:color w:val="000000"/>
                <w:sz w:val="20"/>
              </w:rPr>
              <w:t>(керновая порода, посуда, отходы, шламы и т.д.)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продукты переработки</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3" w:id="1816"/>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проб</w:t>
            </w:r>
          </w:p>
          <w:bookmarkEnd w:id="18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суммарная активность естественных радионуклидов, Бк/кг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УВ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суммарная активность естественных радионуклидов, Бк/кг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УВ</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1" w:id="18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1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4" w:id="1818"/>
          <w:p>
            <w:pPr>
              <w:spacing w:after="20"/>
              <w:ind w:left="20"/>
              <w:jc w:val="both"/>
            </w:pPr>
            <w:r>
              <w:rPr>
                <w:rFonts w:ascii="Times New Roman"/>
                <w:b w:val="false"/>
                <w:i w:val="false"/>
                <w:color w:val="000000"/>
                <w:sz w:val="20"/>
              </w:rPr>
              <w:t>
</w:t>
            </w:r>
            <w:r>
              <w:rPr>
                <w:rFonts w:ascii="Times New Roman"/>
                <w:b w:val="false"/>
                <w:i w:val="false"/>
                <w:color w:val="000000"/>
                <w:sz w:val="20"/>
              </w:rPr>
              <w:t>минеральные удобрения</w:t>
            </w:r>
          </w:p>
          <w:bookmarkEnd w:id="181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топливное сырье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8" w:id="1819"/>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проб</w:t>
            </w:r>
          </w:p>
          <w:bookmarkEnd w:id="18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Бк/кг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ДУ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1 класс радиационной опасности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2 класс радиационной опасности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3 класс радиационной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18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1821"/>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строительные материалы</w:t>
            </w:r>
          </w:p>
          <w:bookmarkEnd w:id="182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древесное сырье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0" w:id="1822"/>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проб</w:t>
            </w:r>
          </w:p>
          <w:bookmarkEnd w:id="1822"/>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1 класс радиационной опасности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2 класс радиационной опасности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3 класс радиационной опасности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ДУ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проб с превышением 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4" w:id="18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2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3" w:id="1824"/>
          <w:p>
            <w:pPr>
              <w:spacing w:after="20"/>
              <w:ind w:left="20"/>
              <w:jc w:val="both"/>
            </w:pPr>
            <w:r>
              <w:rPr>
                <w:rFonts w:ascii="Times New Roman"/>
                <w:b w:val="false"/>
                <w:i w:val="false"/>
                <w:color w:val="000000"/>
                <w:sz w:val="20"/>
              </w:rPr>
              <w:t>
</w:t>
            </w:r>
            <w:r>
              <w:rPr>
                <w:rFonts w:ascii="Times New Roman"/>
                <w:b w:val="false"/>
                <w:i w:val="false"/>
                <w:color w:val="000000"/>
                <w:sz w:val="20"/>
              </w:rPr>
              <w:t>растительность</w:t>
            </w:r>
          </w:p>
          <w:bookmarkEnd w:id="1824"/>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6" w:id="1825"/>
          <w:p>
            <w:pPr>
              <w:spacing w:after="20"/>
              <w:ind w:left="20"/>
              <w:jc w:val="both"/>
            </w:pPr>
            <w:r>
              <w:rPr>
                <w:rFonts w:ascii="Times New Roman"/>
                <w:b w:val="false"/>
                <w:i w:val="false"/>
                <w:color w:val="000000"/>
                <w:sz w:val="20"/>
              </w:rPr>
              <w:t>
</w:t>
            </w:r>
            <w:r>
              <w:rPr>
                <w:rFonts w:ascii="Times New Roman"/>
                <w:b w:val="false"/>
                <w:i w:val="false"/>
                <w:color w:val="000000"/>
                <w:sz w:val="20"/>
              </w:rPr>
              <w:t>Торий-232</w:t>
            </w:r>
          </w:p>
          <w:bookmarkEnd w:id="182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2" w:id="1826"/>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проб</w:t>
            </w:r>
          </w:p>
          <w:bookmarkEnd w:id="182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7" w:id="18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2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3" w:id="1828"/>
          <w:p>
            <w:pPr>
              <w:spacing w:after="20"/>
              <w:ind w:left="20"/>
              <w:jc w:val="both"/>
            </w:pPr>
            <w:r>
              <w:rPr>
                <w:rFonts w:ascii="Times New Roman"/>
                <w:b w:val="false"/>
                <w:i w:val="false"/>
                <w:color w:val="000000"/>
                <w:sz w:val="20"/>
              </w:rPr>
              <w:t>
</w:t>
            </w:r>
            <w:r>
              <w:rPr>
                <w:rFonts w:ascii="Times New Roman"/>
                <w:b w:val="false"/>
                <w:i w:val="false"/>
                <w:color w:val="000000"/>
                <w:sz w:val="20"/>
              </w:rPr>
              <w:t>почва грунт, донные отложения</w:t>
            </w:r>
          </w:p>
          <w:bookmarkEnd w:id="1828"/>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5" w:id="1829"/>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проб</w:t>
            </w:r>
          </w:p>
          <w:bookmarkEnd w:id="18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5" w:id="18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30"/>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4" w:id="1831"/>
          <w:p>
            <w:pPr>
              <w:spacing w:after="20"/>
              <w:ind w:left="20"/>
              <w:jc w:val="both"/>
            </w:pPr>
            <w:r>
              <w:rPr>
                <w:rFonts w:ascii="Times New Roman"/>
                <w:b w:val="false"/>
                <w:i w:val="false"/>
                <w:color w:val="000000"/>
                <w:sz w:val="20"/>
              </w:rPr>
              <w:t>
</w:t>
            </w:r>
            <w:r>
              <w:rPr>
                <w:rFonts w:ascii="Times New Roman"/>
                <w:b w:val="false"/>
                <w:i w:val="false"/>
                <w:color w:val="000000"/>
                <w:sz w:val="20"/>
              </w:rPr>
              <w:t>табак и табачные изделия</w:t>
            </w:r>
          </w:p>
          <w:bookmarkEnd w:id="1831"/>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ДУ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7" w:id="1832"/>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проб</w:t>
            </w:r>
          </w:p>
          <w:bookmarkEnd w:id="18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бетта активность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5" w:id="18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3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0" w:id="1834"/>
          <w:p>
            <w:pPr>
              <w:spacing w:after="20"/>
              <w:ind w:left="20"/>
              <w:jc w:val="both"/>
            </w:pPr>
            <w:r>
              <w:rPr>
                <w:rFonts w:ascii="Times New Roman"/>
                <w:b w:val="false"/>
                <w:i w:val="false"/>
                <w:color w:val="000000"/>
                <w:sz w:val="20"/>
              </w:rPr>
              <w:t>
</w:t>
            </w:r>
            <w:r>
              <w:rPr>
                <w:rFonts w:ascii="Times New Roman"/>
                <w:b w:val="false"/>
                <w:i w:val="false"/>
                <w:color w:val="000000"/>
                <w:sz w:val="20"/>
              </w:rPr>
              <w:t>пищевые продукты, исследованные экспресс-методом - лекарственные растения (БАДы на растительной основе, сухие чаи и жидкие бальзамы, настойки)</w:t>
            </w:r>
          </w:p>
          <w:bookmarkEnd w:id="1834"/>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2" w:id="1835"/>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проб</w:t>
            </w:r>
          </w:p>
          <w:bookmarkEnd w:id="183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экспресс-метод (Бк/кг)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0" w:id="18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9" w:id="1837"/>
          <w:p>
            <w:pPr>
              <w:spacing w:after="20"/>
              <w:ind w:left="20"/>
              <w:jc w:val="both"/>
            </w:pPr>
            <w:r>
              <w:rPr>
                <w:rFonts w:ascii="Times New Roman"/>
                <w:b w:val="false"/>
                <w:i w:val="false"/>
                <w:color w:val="000000"/>
                <w:sz w:val="20"/>
              </w:rPr>
              <w:t>
</w:t>
            </w:r>
            <w:r>
              <w:rPr>
                <w:rFonts w:ascii="Times New Roman"/>
                <w:b w:val="false"/>
                <w:i w:val="false"/>
                <w:color w:val="000000"/>
                <w:sz w:val="20"/>
              </w:rPr>
              <w:t>пищевые продукты, исследованные радиохимическим методом - Чай</w:t>
            </w:r>
          </w:p>
          <w:bookmarkEnd w:id="1837"/>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УВ</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2" w:id="1838"/>
          <w:p>
            <w:pPr>
              <w:spacing w:after="20"/>
              <w:ind w:left="20"/>
              <w:jc w:val="both"/>
            </w:pPr>
            <w:r>
              <w:rPr>
                <w:rFonts w:ascii="Times New Roman"/>
                <w:b w:val="false"/>
                <w:i w:val="false"/>
                <w:color w:val="000000"/>
                <w:sz w:val="20"/>
              </w:rPr>
              <w:t>
</w:t>
            </w:r>
            <w:r>
              <w:rPr>
                <w:rFonts w:ascii="Times New Roman"/>
                <w:b w:val="false"/>
                <w:i w:val="false"/>
                <w:color w:val="000000"/>
                <w:sz w:val="20"/>
              </w:rPr>
              <w:t>радиохимические исследования (Бк/кг)</w:t>
            </w:r>
          </w:p>
          <w:bookmarkEnd w:id="1838"/>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5" w:id="1839"/>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проб</w:t>
            </w:r>
          </w:p>
          <w:bookmarkEnd w:id="18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7" w:id="18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4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8" w:id="1841"/>
          <w:p>
            <w:pPr>
              <w:spacing w:after="20"/>
              <w:ind w:left="20"/>
              <w:jc w:val="both"/>
            </w:pPr>
            <w:r>
              <w:rPr>
                <w:rFonts w:ascii="Times New Roman"/>
                <w:b w:val="false"/>
                <w:i w:val="false"/>
                <w:color w:val="000000"/>
                <w:sz w:val="20"/>
              </w:rPr>
              <w:t>
</w:t>
            </w:r>
            <w:r>
              <w:rPr>
                <w:rFonts w:ascii="Times New Roman"/>
                <w:b w:val="false"/>
                <w:i w:val="false"/>
                <w:color w:val="000000"/>
                <w:sz w:val="20"/>
              </w:rPr>
              <w:t>пищевые продукты, исследованные радиохимическим методом - зелень ароматическая</w:t>
            </w:r>
          </w:p>
          <w:bookmarkEnd w:id="1841"/>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УВ</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1" w:id="1842"/>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проб</w:t>
            </w:r>
          </w:p>
          <w:bookmarkEnd w:id="1842"/>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7" w:id="18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4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8" w:id="1844"/>
          <w:p>
            <w:pPr>
              <w:spacing w:after="20"/>
              <w:ind w:left="20"/>
              <w:jc w:val="both"/>
            </w:pPr>
            <w:r>
              <w:rPr>
                <w:rFonts w:ascii="Times New Roman"/>
                <w:b w:val="false"/>
                <w:i w:val="false"/>
                <w:color w:val="000000"/>
                <w:sz w:val="20"/>
              </w:rPr>
              <w:t>
</w:t>
            </w:r>
            <w:r>
              <w:rPr>
                <w:rFonts w:ascii="Times New Roman"/>
                <w:b w:val="false"/>
                <w:i w:val="false"/>
                <w:color w:val="000000"/>
                <w:sz w:val="20"/>
              </w:rPr>
              <w:t>пищевые продукты, исследованные радиохимическим методом - бобовые</w:t>
            </w:r>
          </w:p>
          <w:bookmarkEnd w:id="1844"/>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УВ</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1" w:id="1845"/>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проб</w:t>
            </w:r>
          </w:p>
          <w:bookmarkEnd w:id="1845"/>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7" w:id="18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4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8" w:id="1847"/>
          <w:p>
            <w:pPr>
              <w:spacing w:after="20"/>
              <w:ind w:left="20"/>
              <w:jc w:val="both"/>
            </w:pPr>
            <w:r>
              <w:rPr>
                <w:rFonts w:ascii="Times New Roman"/>
                <w:b w:val="false"/>
                <w:i w:val="false"/>
                <w:color w:val="000000"/>
                <w:sz w:val="20"/>
              </w:rPr>
              <w:t>
</w:t>
            </w:r>
            <w:r>
              <w:rPr>
                <w:rFonts w:ascii="Times New Roman"/>
                <w:b w:val="false"/>
                <w:i w:val="false"/>
                <w:color w:val="000000"/>
                <w:sz w:val="20"/>
              </w:rPr>
              <w:t>пищевые продукты, исследованные радиохимическим методом – овощи, бахчевые</w:t>
            </w:r>
          </w:p>
          <w:bookmarkEnd w:id="1847"/>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УВ</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1" w:id="1848"/>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проб</w:t>
            </w:r>
          </w:p>
          <w:bookmarkEnd w:id="1848"/>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7" w:id="18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4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8" w:id="1850"/>
          <w:p>
            <w:pPr>
              <w:spacing w:after="20"/>
              <w:ind w:left="20"/>
              <w:jc w:val="both"/>
            </w:pPr>
            <w:r>
              <w:rPr>
                <w:rFonts w:ascii="Times New Roman"/>
                <w:b w:val="false"/>
                <w:i w:val="false"/>
                <w:color w:val="000000"/>
                <w:sz w:val="20"/>
              </w:rPr>
              <w:t>
</w:t>
            </w:r>
            <w:r>
              <w:rPr>
                <w:rFonts w:ascii="Times New Roman"/>
                <w:b w:val="false"/>
                <w:i w:val="false"/>
                <w:color w:val="000000"/>
                <w:sz w:val="20"/>
              </w:rPr>
              <w:t>пищевые продукты, исследованные радиохимическим методом - рыба</w:t>
            </w:r>
          </w:p>
          <w:bookmarkEnd w:id="1850"/>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УВ</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1" w:id="1851"/>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проб</w:t>
            </w:r>
          </w:p>
          <w:bookmarkEnd w:id="1851"/>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7" w:id="18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5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8" w:id="1853"/>
          <w:p>
            <w:pPr>
              <w:spacing w:after="20"/>
              <w:ind w:left="20"/>
              <w:jc w:val="both"/>
            </w:pPr>
            <w:r>
              <w:rPr>
                <w:rFonts w:ascii="Times New Roman"/>
                <w:b w:val="false"/>
                <w:i w:val="false"/>
                <w:color w:val="000000"/>
                <w:sz w:val="20"/>
              </w:rPr>
              <w:t>
</w:t>
            </w:r>
            <w:r>
              <w:rPr>
                <w:rFonts w:ascii="Times New Roman"/>
                <w:b w:val="false"/>
                <w:i w:val="false"/>
                <w:color w:val="000000"/>
                <w:sz w:val="20"/>
              </w:rPr>
              <w:t>пищевые продукты, исследованные радиохимическим методом - зерно и крупы</w:t>
            </w:r>
          </w:p>
          <w:bookmarkEnd w:id="1853"/>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УВ</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1" w:id="1854"/>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проб</w:t>
            </w:r>
          </w:p>
          <w:bookmarkEnd w:id="1854"/>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7" w:id="18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5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8" w:id="1856"/>
          <w:p>
            <w:pPr>
              <w:spacing w:after="20"/>
              <w:ind w:left="20"/>
              <w:jc w:val="both"/>
            </w:pPr>
            <w:r>
              <w:rPr>
                <w:rFonts w:ascii="Times New Roman"/>
                <w:b w:val="false"/>
                <w:i w:val="false"/>
                <w:color w:val="000000"/>
                <w:sz w:val="20"/>
              </w:rPr>
              <w:t>
</w:t>
            </w:r>
            <w:r>
              <w:rPr>
                <w:rFonts w:ascii="Times New Roman"/>
                <w:b w:val="false"/>
                <w:i w:val="false"/>
                <w:color w:val="000000"/>
                <w:sz w:val="20"/>
              </w:rPr>
              <w:t>пищевые продукты, исследованные радиохимическим методом - хлеб</w:t>
            </w:r>
          </w:p>
          <w:bookmarkEnd w:id="1856"/>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УВ</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1" w:id="1857"/>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проб</w:t>
            </w:r>
          </w:p>
          <w:bookmarkEnd w:id="1857"/>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7" w:id="18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5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8" w:id="1859"/>
          <w:p>
            <w:pPr>
              <w:spacing w:after="20"/>
              <w:ind w:left="20"/>
              <w:jc w:val="both"/>
            </w:pPr>
            <w:r>
              <w:rPr>
                <w:rFonts w:ascii="Times New Roman"/>
                <w:b w:val="false"/>
                <w:i w:val="false"/>
                <w:color w:val="000000"/>
                <w:sz w:val="20"/>
              </w:rPr>
              <w:t>
</w:t>
            </w:r>
            <w:r>
              <w:rPr>
                <w:rFonts w:ascii="Times New Roman"/>
                <w:b w:val="false"/>
                <w:i w:val="false"/>
                <w:color w:val="000000"/>
                <w:sz w:val="20"/>
              </w:rPr>
              <w:t>пищевые продукты, исследованные радиохимическим методом - молоко</w:t>
            </w:r>
          </w:p>
          <w:bookmarkEnd w:id="1859"/>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УВ</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1" w:id="1860"/>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проб</w:t>
            </w:r>
          </w:p>
          <w:bookmarkEnd w:id="1860"/>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7" w:id="18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6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8" w:id="1862"/>
          <w:p>
            <w:pPr>
              <w:spacing w:after="20"/>
              <w:ind w:left="20"/>
              <w:jc w:val="both"/>
            </w:pPr>
            <w:r>
              <w:rPr>
                <w:rFonts w:ascii="Times New Roman"/>
                <w:b w:val="false"/>
                <w:i w:val="false"/>
                <w:color w:val="000000"/>
                <w:sz w:val="20"/>
              </w:rPr>
              <w:t>
</w:t>
            </w:r>
            <w:r>
              <w:rPr>
                <w:rFonts w:ascii="Times New Roman"/>
                <w:b w:val="false"/>
                <w:i w:val="false"/>
                <w:color w:val="000000"/>
                <w:sz w:val="20"/>
              </w:rPr>
              <w:t>пищевые продукты, исследованные радиохимическим методом - мясо</w:t>
            </w:r>
          </w:p>
          <w:bookmarkEnd w:id="1862"/>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УВ</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1" w:id="1863"/>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проб</w:t>
            </w:r>
          </w:p>
          <w:bookmarkEnd w:id="1863"/>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7" w:id="18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6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8" w:id="1865"/>
          <w:p>
            <w:pPr>
              <w:spacing w:after="20"/>
              <w:ind w:left="20"/>
              <w:jc w:val="both"/>
            </w:pPr>
            <w:r>
              <w:rPr>
                <w:rFonts w:ascii="Times New Roman"/>
                <w:b w:val="false"/>
                <w:i w:val="false"/>
                <w:color w:val="000000"/>
                <w:sz w:val="20"/>
              </w:rPr>
              <w:t>
</w:t>
            </w:r>
            <w:r>
              <w:rPr>
                <w:rFonts w:ascii="Times New Roman"/>
                <w:b w:val="false"/>
                <w:i w:val="false"/>
                <w:color w:val="000000"/>
                <w:sz w:val="20"/>
              </w:rPr>
              <w:t>пищевые продукты по входному контролю (экспресс-методом)</w:t>
            </w:r>
          </w:p>
          <w:bookmarkEnd w:id="1865"/>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ДУ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1" w:id="1866"/>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проб</w:t>
            </w:r>
          </w:p>
          <w:bookmarkEnd w:id="18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5" w:id="18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4" w:id="1868"/>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проб</w:t>
            </w:r>
          </w:p>
          <w:bookmarkEnd w:id="186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техническая, хозяйственно-бытового назначения (поливочная, бассейны и т.д. не пригодные для питья)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спектрометрические исследования (Бк/л)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2" w:id="18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98" w:id="1870"/>
    <w:p>
      <w:pPr>
        <w:spacing w:after="0"/>
        <w:ind w:left="0"/>
        <w:jc w:val="both"/>
      </w:pPr>
      <w:r>
        <w:rPr>
          <w:rFonts w:ascii="Times New Roman"/>
          <w:b w:val="false"/>
          <w:i w:val="false"/>
          <w:color w:val="000000"/>
          <w:sz w:val="28"/>
        </w:rPr>
        <w:t>
      Продолжение таблицы</w:t>
      </w:r>
    </w:p>
    <w:bookmarkEnd w:id="1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9" w:id="1871"/>
          <w:p>
            <w:pPr>
              <w:spacing w:after="20"/>
              <w:ind w:left="20"/>
              <w:jc w:val="both"/>
            </w:pPr>
            <w:r>
              <w:rPr>
                <w:rFonts w:ascii="Times New Roman"/>
                <w:b w:val="false"/>
                <w:i w:val="false"/>
                <w:color w:val="000000"/>
                <w:sz w:val="20"/>
              </w:rPr>
              <w:t>
</w:t>
            </w:r>
            <w:r>
              <w:rPr>
                <w:rFonts w:ascii="Times New Roman"/>
                <w:b w:val="false"/>
                <w:i w:val="false"/>
                <w:color w:val="000000"/>
                <w:sz w:val="20"/>
              </w:rPr>
              <w:t>вода техническая, хозяйственно-бытового назначения (поливочная, бассейны и т.д. не пригодные для питья)</w:t>
            </w:r>
          </w:p>
          <w:bookmarkEnd w:id="1871"/>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1" w:id="1872"/>
          <w:p>
            <w:pPr>
              <w:spacing w:after="20"/>
              <w:ind w:left="20"/>
              <w:jc w:val="both"/>
            </w:pPr>
            <w:r>
              <w:rPr>
                <w:rFonts w:ascii="Times New Roman"/>
                <w:b w:val="false"/>
                <w:i w:val="false"/>
                <w:color w:val="000000"/>
                <w:sz w:val="20"/>
              </w:rPr>
              <w:t>
</w:t>
            </w:r>
            <w:r>
              <w:rPr>
                <w:rFonts w:ascii="Times New Roman"/>
                <w:b w:val="false"/>
                <w:i w:val="false"/>
                <w:color w:val="000000"/>
                <w:sz w:val="20"/>
              </w:rPr>
              <w:t>радиохимические, спектрометрические исследования (Бк/л)</w:t>
            </w:r>
          </w:p>
          <w:bookmarkEnd w:id="187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3" w:id="1873"/>
          <w:p>
            <w:pPr>
              <w:spacing w:after="20"/>
              <w:ind w:left="20"/>
              <w:jc w:val="both"/>
            </w:pPr>
            <w:r>
              <w:rPr>
                <w:rFonts w:ascii="Times New Roman"/>
                <w:b w:val="false"/>
                <w:i w:val="false"/>
                <w:color w:val="000000"/>
                <w:sz w:val="20"/>
              </w:rPr>
              <w:t>
</w:t>
            </w:r>
            <w:r>
              <w:rPr>
                <w:rFonts w:ascii="Times New Roman"/>
                <w:b w:val="false"/>
                <w:i w:val="false"/>
                <w:color w:val="000000"/>
                <w:sz w:val="20"/>
              </w:rPr>
              <w:t>радий-226</w:t>
            </w:r>
          </w:p>
          <w:bookmarkEnd w:id="18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7" w:id="1874"/>
          <w:p>
            <w:pPr>
              <w:spacing w:after="20"/>
              <w:ind w:left="20"/>
              <w:jc w:val="both"/>
            </w:pPr>
            <w:r>
              <w:rPr>
                <w:rFonts w:ascii="Times New Roman"/>
                <w:b w:val="false"/>
                <w:i w:val="false"/>
                <w:color w:val="000000"/>
                <w:sz w:val="20"/>
              </w:rPr>
              <w:t>
</w:t>
            </w:r>
            <w:r>
              <w:rPr>
                <w:rFonts w:ascii="Times New Roman"/>
                <w:b w:val="false"/>
                <w:i w:val="false"/>
                <w:color w:val="000000"/>
                <w:sz w:val="20"/>
              </w:rPr>
              <w:t>max</w:t>
            </w:r>
          </w:p>
          <w:bookmarkEnd w:id="187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a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i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7" w:id="187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8" w:id="1876"/>
          <w:p>
            <w:pPr>
              <w:spacing w:after="20"/>
              <w:ind w:left="20"/>
              <w:jc w:val="both"/>
            </w:pPr>
            <w:r>
              <w:rPr>
                <w:rFonts w:ascii="Times New Roman"/>
                <w:b w:val="false"/>
                <w:i w:val="false"/>
                <w:color w:val="000000"/>
                <w:sz w:val="20"/>
              </w:rPr>
              <w:t>
</w:t>
            </w:r>
            <w:r>
              <w:rPr>
                <w:rFonts w:ascii="Times New Roman"/>
                <w:b w:val="false"/>
                <w:i w:val="false"/>
                <w:color w:val="000000"/>
                <w:sz w:val="20"/>
              </w:rPr>
              <w:t>вода техническая, хозяйственно-бытового назначения (поливочная, бассейны и т.д. не пригодные для питья)</w:t>
            </w:r>
          </w:p>
          <w:bookmarkEnd w:id="1876"/>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превышениемУВ по радионуклидному составу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проб с превышением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2" w:id="1877"/>
          <w:p>
            <w:pPr>
              <w:spacing w:after="20"/>
              <w:ind w:left="20"/>
              <w:jc w:val="both"/>
            </w:pPr>
            <w:r>
              <w:rPr>
                <w:rFonts w:ascii="Times New Roman"/>
                <w:b w:val="false"/>
                <w:i w:val="false"/>
                <w:color w:val="000000"/>
                <w:sz w:val="20"/>
              </w:rPr>
              <w:t>
</w:t>
            </w:r>
            <w:r>
              <w:rPr>
                <w:rFonts w:ascii="Times New Roman"/>
                <w:b w:val="false"/>
                <w:i w:val="false"/>
                <w:color w:val="000000"/>
                <w:sz w:val="20"/>
              </w:rPr>
              <w:t>цезий - 137</w:t>
            </w:r>
          </w:p>
          <w:bookmarkEnd w:id="18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9" w:id="1878"/>
          <w:p>
            <w:pPr>
              <w:spacing w:after="20"/>
              <w:ind w:left="20"/>
              <w:jc w:val="both"/>
            </w:pPr>
            <w:r>
              <w:rPr>
                <w:rFonts w:ascii="Times New Roman"/>
                <w:b w:val="false"/>
                <w:i w:val="false"/>
                <w:color w:val="000000"/>
                <w:sz w:val="20"/>
              </w:rPr>
              <w:t>
</w:t>
            </w:r>
            <w:r>
              <w:rPr>
                <w:rFonts w:ascii="Times New Roman"/>
                <w:b w:val="false"/>
                <w:i w:val="false"/>
                <w:color w:val="000000"/>
                <w:sz w:val="20"/>
              </w:rPr>
              <w:t>max</w:t>
            </w:r>
          </w:p>
          <w:bookmarkEnd w:id="187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4" w:id="18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7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5" w:id="1880"/>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проб</w:t>
            </w:r>
          </w:p>
          <w:bookmarkEnd w:id="1880"/>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исследовано проб на суммарную альфа- бета- активность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промышленного разлива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проб с превышением ДУ по суммарной алфа- бета- активности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 по радиохимическим исследованиям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радиометрические исследования (суммарная альфа и бетта активность (Бк/л)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активность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активность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5" w:id="18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8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8" w:id="1882"/>
          <w:p>
            <w:pPr>
              <w:spacing w:after="20"/>
              <w:ind w:left="20"/>
              <w:jc w:val="both"/>
            </w:pPr>
            <w:r>
              <w:rPr>
                <w:rFonts w:ascii="Times New Roman"/>
                <w:b w:val="false"/>
                <w:i w:val="false"/>
                <w:color w:val="000000"/>
                <w:sz w:val="20"/>
              </w:rPr>
              <w:t>
</w:t>
            </w:r>
            <w:r>
              <w:rPr>
                <w:rFonts w:ascii="Times New Roman"/>
                <w:b w:val="false"/>
                <w:i w:val="false"/>
                <w:color w:val="000000"/>
                <w:sz w:val="20"/>
              </w:rPr>
              <w:t>вода промышленного разлива радиохимические исследования (Бк/л)</w:t>
            </w:r>
          </w:p>
          <w:bookmarkEnd w:id="188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0" w:id="1883"/>
          <w:p>
            <w:pPr>
              <w:spacing w:after="20"/>
              <w:ind w:left="20"/>
              <w:jc w:val="both"/>
            </w:pPr>
            <w:r>
              <w:rPr>
                <w:rFonts w:ascii="Times New Roman"/>
                <w:b w:val="false"/>
                <w:i w:val="false"/>
                <w:color w:val="000000"/>
                <w:sz w:val="20"/>
              </w:rPr>
              <w:t>
</w:t>
            </w:r>
            <w:r>
              <w:rPr>
                <w:rFonts w:ascii="Times New Roman"/>
                <w:b w:val="false"/>
                <w:i w:val="false"/>
                <w:color w:val="000000"/>
                <w:sz w:val="20"/>
              </w:rPr>
              <w:t>уран-238</w:t>
            </w:r>
          </w:p>
          <w:bookmarkEnd w:id="18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6" w:id="1884"/>
          <w:p>
            <w:pPr>
              <w:spacing w:after="20"/>
              <w:ind w:left="20"/>
              <w:jc w:val="both"/>
            </w:pPr>
            <w:r>
              <w:rPr>
                <w:rFonts w:ascii="Times New Roman"/>
                <w:b w:val="false"/>
                <w:i w:val="false"/>
                <w:color w:val="000000"/>
                <w:sz w:val="20"/>
              </w:rPr>
              <w:t>
</w:t>
            </w:r>
            <w:r>
              <w:rPr>
                <w:rFonts w:ascii="Times New Roman"/>
                <w:b w:val="false"/>
                <w:i w:val="false"/>
                <w:color w:val="000000"/>
                <w:sz w:val="20"/>
              </w:rPr>
              <w:t>max</w:t>
            </w:r>
          </w:p>
          <w:bookmarkEnd w:id="1884"/>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2" w:id="18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85"/>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5" w:id="1886"/>
          <w:p>
            <w:pPr>
              <w:spacing w:after="20"/>
              <w:ind w:left="20"/>
              <w:jc w:val="both"/>
            </w:pPr>
            <w:r>
              <w:rPr>
                <w:rFonts w:ascii="Times New Roman"/>
                <w:b w:val="false"/>
                <w:i w:val="false"/>
                <w:color w:val="000000"/>
                <w:sz w:val="20"/>
              </w:rPr>
              <w:t>
</w:t>
            </w:r>
            <w:r>
              <w:rPr>
                <w:rFonts w:ascii="Times New Roman"/>
                <w:b w:val="false"/>
                <w:i w:val="false"/>
                <w:color w:val="000000"/>
                <w:sz w:val="20"/>
              </w:rPr>
              <w:t>вода промышленного разлива</w:t>
            </w:r>
          </w:p>
          <w:bookmarkEnd w:id="188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7" w:id="1887"/>
          <w:p>
            <w:pPr>
              <w:spacing w:after="20"/>
              <w:ind w:left="20"/>
              <w:jc w:val="both"/>
            </w:pPr>
            <w:r>
              <w:rPr>
                <w:rFonts w:ascii="Times New Roman"/>
                <w:b w:val="false"/>
                <w:i w:val="false"/>
                <w:color w:val="000000"/>
                <w:sz w:val="20"/>
              </w:rPr>
              <w:t>
</w:t>
            </w:r>
            <w:r>
              <w:rPr>
                <w:rFonts w:ascii="Times New Roman"/>
                <w:b w:val="false"/>
                <w:i w:val="false"/>
                <w:color w:val="000000"/>
                <w:sz w:val="20"/>
              </w:rPr>
              <w:t>стронций-90</w:t>
            </w:r>
          </w:p>
          <w:bookmarkEnd w:id="18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полоний-210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3" w:id="1888"/>
          <w:p>
            <w:pPr>
              <w:spacing w:after="20"/>
              <w:ind w:left="20"/>
              <w:jc w:val="both"/>
            </w:pPr>
            <w:r>
              <w:rPr>
                <w:rFonts w:ascii="Times New Roman"/>
                <w:b w:val="false"/>
                <w:i w:val="false"/>
                <w:color w:val="000000"/>
                <w:sz w:val="20"/>
              </w:rPr>
              <w:t>
</w:t>
            </w:r>
            <w:r>
              <w:rPr>
                <w:rFonts w:ascii="Times New Roman"/>
                <w:b w:val="false"/>
                <w:i w:val="false"/>
                <w:color w:val="000000"/>
                <w:sz w:val="20"/>
              </w:rPr>
              <w:t>max</w:t>
            </w:r>
          </w:p>
          <w:bookmarkEnd w:id="1888"/>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9" w:id="18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8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61" w:id="1890"/>
    <w:p>
      <w:pPr>
        <w:spacing w:after="0"/>
        <w:ind w:left="0"/>
        <w:jc w:val="both"/>
      </w:pPr>
      <w:r>
        <w:rPr>
          <w:rFonts w:ascii="Times New Roman"/>
          <w:b w:val="false"/>
          <w:i w:val="false"/>
          <w:color w:val="000000"/>
          <w:sz w:val="28"/>
        </w:rPr>
        <w:t>
      Продолжение таблицы</w:t>
      </w:r>
    </w:p>
    <w:bookmarkEnd w:id="1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2" w:id="1891"/>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проб с превышениемУВ по радионуклидному составу</w:t>
            </w:r>
          </w:p>
          <w:bookmarkEnd w:id="189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4" w:id="1892"/>
          <w:p>
            <w:pPr>
              <w:spacing w:after="20"/>
              <w:ind w:left="20"/>
              <w:jc w:val="both"/>
            </w:pPr>
            <w:r>
              <w:rPr>
                <w:rFonts w:ascii="Times New Roman"/>
                <w:b w:val="false"/>
                <w:i w:val="false"/>
                <w:color w:val="000000"/>
                <w:sz w:val="20"/>
              </w:rPr>
              <w:t>
</w:t>
            </w:r>
            <w:r>
              <w:rPr>
                <w:rFonts w:ascii="Times New Roman"/>
                <w:b w:val="false"/>
                <w:i w:val="false"/>
                <w:color w:val="000000"/>
                <w:sz w:val="20"/>
              </w:rPr>
              <w:t>min</w:t>
            </w:r>
          </w:p>
          <w:bookmarkEnd w:id="18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7" w:id="189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8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4" w:id="1894"/>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проб</w:t>
            </w:r>
          </w:p>
          <w:bookmarkEnd w:id="189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исследовано проб на суммарную альфа- бета-активность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подземные источники (скважины, бутилированная)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проб с превышением ДУ по суммарной алфа-бета- активности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 по радиохимическим исследованиям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радиометрические исследования суммарная альфа и бетта активность (Бк/л)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активность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активность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4" w:id="18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7" w:id="1896"/>
          <w:p>
            <w:pPr>
              <w:spacing w:after="20"/>
              <w:ind w:left="20"/>
              <w:jc w:val="both"/>
            </w:pPr>
            <w:r>
              <w:rPr>
                <w:rFonts w:ascii="Times New Roman"/>
                <w:b w:val="false"/>
                <w:i w:val="false"/>
                <w:color w:val="000000"/>
                <w:sz w:val="20"/>
              </w:rPr>
              <w:t>
</w:t>
            </w:r>
            <w:r>
              <w:rPr>
                <w:rFonts w:ascii="Times New Roman"/>
                <w:b w:val="false"/>
                <w:i w:val="false"/>
                <w:color w:val="000000"/>
                <w:sz w:val="20"/>
              </w:rPr>
              <w:t>вода питьевая подземные источники (скважины, бутилированная)</w:t>
            </w:r>
          </w:p>
          <w:bookmarkEnd w:id="1896"/>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9" w:id="1897"/>
          <w:p>
            <w:pPr>
              <w:spacing w:after="20"/>
              <w:ind w:left="20"/>
              <w:jc w:val="both"/>
            </w:pPr>
            <w:r>
              <w:rPr>
                <w:rFonts w:ascii="Times New Roman"/>
                <w:b w:val="false"/>
                <w:i w:val="false"/>
                <w:color w:val="000000"/>
                <w:sz w:val="20"/>
              </w:rPr>
              <w:t>
</w:t>
            </w:r>
            <w:r>
              <w:rPr>
                <w:rFonts w:ascii="Times New Roman"/>
                <w:b w:val="false"/>
                <w:i w:val="false"/>
                <w:color w:val="000000"/>
                <w:sz w:val="20"/>
              </w:rPr>
              <w:t>радиохимические исследования (Бк/л)</w:t>
            </w:r>
          </w:p>
          <w:bookmarkEnd w:id="189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1" w:id="1898"/>
          <w:p>
            <w:pPr>
              <w:spacing w:after="20"/>
              <w:ind w:left="20"/>
              <w:jc w:val="both"/>
            </w:pPr>
            <w:r>
              <w:rPr>
                <w:rFonts w:ascii="Times New Roman"/>
                <w:b w:val="false"/>
                <w:i w:val="false"/>
                <w:color w:val="000000"/>
                <w:sz w:val="20"/>
              </w:rPr>
              <w:t>
</w:t>
            </w:r>
            <w:r>
              <w:rPr>
                <w:rFonts w:ascii="Times New Roman"/>
                <w:b w:val="false"/>
                <w:i w:val="false"/>
                <w:color w:val="000000"/>
                <w:sz w:val="20"/>
              </w:rPr>
              <w:t>Уран-238</w:t>
            </w:r>
          </w:p>
          <w:bookmarkEnd w:id="18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7" w:id="1899"/>
          <w:p>
            <w:pPr>
              <w:spacing w:after="20"/>
              <w:ind w:left="20"/>
              <w:jc w:val="both"/>
            </w:pPr>
            <w:r>
              <w:rPr>
                <w:rFonts w:ascii="Times New Roman"/>
                <w:b w:val="false"/>
                <w:i w:val="false"/>
                <w:color w:val="000000"/>
                <w:sz w:val="20"/>
              </w:rPr>
              <w:t>
</w:t>
            </w:r>
            <w:r>
              <w:rPr>
                <w:rFonts w:ascii="Times New Roman"/>
                <w:b w:val="false"/>
                <w:i w:val="false"/>
                <w:color w:val="000000"/>
                <w:sz w:val="20"/>
              </w:rPr>
              <w:t>max</w:t>
            </w:r>
          </w:p>
          <w:bookmarkEnd w:id="189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3" w:id="19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00"/>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6" w:id="1901"/>
          <w:p>
            <w:pPr>
              <w:spacing w:after="20"/>
              <w:ind w:left="20"/>
              <w:jc w:val="both"/>
            </w:pPr>
            <w:r>
              <w:rPr>
                <w:rFonts w:ascii="Times New Roman"/>
                <w:b w:val="false"/>
                <w:i w:val="false"/>
                <w:color w:val="000000"/>
                <w:sz w:val="20"/>
              </w:rPr>
              <w:t>
</w:t>
            </w:r>
            <w:r>
              <w:rPr>
                <w:rFonts w:ascii="Times New Roman"/>
                <w:b w:val="false"/>
                <w:i w:val="false"/>
                <w:color w:val="000000"/>
                <w:sz w:val="20"/>
              </w:rPr>
              <w:t>вода питьевая подземные источники (скважины, бутилированная)</w:t>
            </w:r>
          </w:p>
          <w:bookmarkEnd w:id="1901"/>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8" w:id="1902"/>
          <w:p>
            <w:pPr>
              <w:spacing w:after="20"/>
              <w:ind w:left="20"/>
              <w:jc w:val="both"/>
            </w:pPr>
            <w:r>
              <w:rPr>
                <w:rFonts w:ascii="Times New Roman"/>
                <w:b w:val="false"/>
                <w:i w:val="false"/>
                <w:color w:val="000000"/>
                <w:sz w:val="20"/>
              </w:rPr>
              <w:t>
</w:t>
            </w:r>
            <w:r>
              <w:rPr>
                <w:rFonts w:ascii="Times New Roman"/>
                <w:b w:val="false"/>
                <w:i w:val="false"/>
                <w:color w:val="000000"/>
                <w:sz w:val="20"/>
              </w:rPr>
              <w:t>радиохимические исследования (Бк/л)</w:t>
            </w:r>
          </w:p>
          <w:bookmarkEnd w:id="190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0" w:id="1903"/>
          <w:p>
            <w:pPr>
              <w:spacing w:after="20"/>
              <w:ind w:left="20"/>
              <w:jc w:val="both"/>
            </w:pPr>
            <w:r>
              <w:rPr>
                <w:rFonts w:ascii="Times New Roman"/>
                <w:b w:val="false"/>
                <w:i w:val="false"/>
                <w:color w:val="000000"/>
                <w:sz w:val="20"/>
              </w:rPr>
              <w:t>
</w:t>
            </w:r>
            <w:r>
              <w:rPr>
                <w:rFonts w:ascii="Times New Roman"/>
                <w:b w:val="false"/>
                <w:i w:val="false"/>
                <w:color w:val="000000"/>
                <w:sz w:val="20"/>
              </w:rPr>
              <w:t>Стронций-90</w:t>
            </w:r>
          </w:p>
          <w:bookmarkEnd w:id="19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полоний-210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6" w:id="1904"/>
          <w:p>
            <w:pPr>
              <w:spacing w:after="20"/>
              <w:ind w:left="20"/>
              <w:jc w:val="both"/>
            </w:pPr>
            <w:r>
              <w:rPr>
                <w:rFonts w:ascii="Times New Roman"/>
                <w:b w:val="false"/>
                <w:i w:val="false"/>
                <w:color w:val="000000"/>
                <w:sz w:val="20"/>
              </w:rPr>
              <w:t>
</w:t>
            </w:r>
            <w:r>
              <w:rPr>
                <w:rFonts w:ascii="Times New Roman"/>
                <w:b w:val="false"/>
                <w:i w:val="false"/>
                <w:color w:val="000000"/>
                <w:sz w:val="20"/>
              </w:rPr>
              <w:t>max</w:t>
            </w:r>
          </w:p>
          <w:bookmarkEnd w:id="190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2" w:id="19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05"/>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5" w:id="1906"/>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проб</w:t>
            </w:r>
          </w:p>
          <w:bookmarkEnd w:id="190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исследовано проб на суммарную альфа- бета- активность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открытых источников (водоемы)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проб с превышением ДУ по суммарной алфа- бета- активности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 по радиохимическим исследованиям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радиометрические исследования суммарная альфа и бетта активность (Бк/л)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активность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активность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5" w:id="19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0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8" w:id="1908"/>
          <w:p>
            <w:pPr>
              <w:spacing w:after="20"/>
              <w:ind w:left="20"/>
              <w:jc w:val="both"/>
            </w:pPr>
            <w:r>
              <w:rPr>
                <w:rFonts w:ascii="Times New Roman"/>
                <w:b w:val="false"/>
                <w:i w:val="false"/>
                <w:color w:val="000000"/>
                <w:sz w:val="20"/>
              </w:rPr>
              <w:t>
</w:t>
            </w:r>
            <w:r>
              <w:rPr>
                <w:rFonts w:ascii="Times New Roman"/>
                <w:b w:val="false"/>
                <w:i w:val="false"/>
                <w:color w:val="000000"/>
                <w:sz w:val="20"/>
              </w:rPr>
              <w:t>вода открытых источников (водоемы)</w:t>
            </w:r>
          </w:p>
          <w:bookmarkEnd w:id="1908"/>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0" w:id="1909"/>
          <w:p>
            <w:pPr>
              <w:spacing w:after="20"/>
              <w:ind w:left="20"/>
              <w:jc w:val="both"/>
            </w:pPr>
            <w:r>
              <w:rPr>
                <w:rFonts w:ascii="Times New Roman"/>
                <w:b w:val="false"/>
                <w:i w:val="false"/>
                <w:color w:val="000000"/>
                <w:sz w:val="20"/>
              </w:rPr>
              <w:t>
</w:t>
            </w:r>
            <w:r>
              <w:rPr>
                <w:rFonts w:ascii="Times New Roman"/>
                <w:b w:val="false"/>
                <w:i w:val="false"/>
                <w:color w:val="000000"/>
                <w:sz w:val="20"/>
              </w:rPr>
              <w:t>радиохимические, спектрометрические исследования (Бк/л)</w:t>
            </w:r>
          </w:p>
          <w:bookmarkEnd w:id="190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2" w:id="1910"/>
          <w:p>
            <w:pPr>
              <w:spacing w:after="20"/>
              <w:ind w:left="20"/>
              <w:jc w:val="both"/>
            </w:pPr>
            <w:r>
              <w:rPr>
                <w:rFonts w:ascii="Times New Roman"/>
                <w:b w:val="false"/>
                <w:i w:val="false"/>
                <w:color w:val="000000"/>
                <w:sz w:val="20"/>
              </w:rPr>
              <w:t>
</w:t>
            </w:r>
            <w:r>
              <w:rPr>
                <w:rFonts w:ascii="Times New Roman"/>
                <w:b w:val="false"/>
                <w:i w:val="false"/>
                <w:color w:val="000000"/>
                <w:sz w:val="20"/>
              </w:rPr>
              <w:t>Уран-238</w:t>
            </w:r>
          </w:p>
          <w:bookmarkEnd w:id="19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8" w:id="1911"/>
          <w:p>
            <w:pPr>
              <w:spacing w:after="20"/>
              <w:ind w:left="20"/>
              <w:jc w:val="both"/>
            </w:pPr>
            <w:r>
              <w:rPr>
                <w:rFonts w:ascii="Times New Roman"/>
                <w:b w:val="false"/>
                <w:i w:val="false"/>
                <w:color w:val="000000"/>
                <w:sz w:val="20"/>
              </w:rPr>
              <w:t>
</w:t>
            </w:r>
            <w:r>
              <w:rPr>
                <w:rFonts w:ascii="Times New Roman"/>
                <w:b w:val="false"/>
                <w:i w:val="false"/>
                <w:color w:val="000000"/>
                <w:sz w:val="20"/>
              </w:rPr>
              <w:t>max</w:t>
            </w:r>
          </w:p>
          <w:bookmarkEnd w:id="1911"/>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4" w:id="19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12"/>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7" w:id="1913"/>
          <w:p>
            <w:pPr>
              <w:spacing w:after="20"/>
              <w:ind w:left="20"/>
              <w:jc w:val="both"/>
            </w:pPr>
            <w:r>
              <w:rPr>
                <w:rFonts w:ascii="Times New Roman"/>
                <w:b w:val="false"/>
                <w:i w:val="false"/>
                <w:color w:val="000000"/>
                <w:sz w:val="20"/>
              </w:rPr>
              <w:t>
</w:t>
            </w:r>
            <w:r>
              <w:rPr>
                <w:rFonts w:ascii="Times New Roman"/>
                <w:b w:val="false"/>
                <w:i w:val="false"/>
                <w:color w:val="000000"/>
                <w:sz w:val="20"/>
              </w:rPr>
              <w:t>вода техническая, хозяйственно-бытового назначения (поливочная, бассейны и т.д. не пригодные для питья)</w:t>
            </w:r>
          </w:p>
          <w:bookmarkEnd w:id="1913"/>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с превышением УВ по радионуклидному составу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проб с превышением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1" w:id="1914"/>
          <w:p>
            <w:pPr>
              <w:spacing w:after="20"/>
              <w:ind w:left="20"/>
              <w:jc w:val="both"/>
            </w:pPr>
            <w:r>
              <w:rPr>
                <w:rFonts w:ascii="Times New Roman"/>
                <w:b w:val="false"/>
                <w:i w:val="false"/>
                <w:color w:val="000000"/>
                <w:sz w:val="20"/>
              </w:rPr>
              <w:t>
</w:t>
            </w:r>
            <w:r>
              <w:rPr>
                <w:rFonts w:ascii="Times New Roman"/>
                <w:b w:val="false"/>
                <w:i w:val="false"/>
                <w:color w:val="000000"/>
                <w:sz w:val="20"/>
              </w:rPr>
              <w:t>Цезий-137</w:t>
            </w:r>
          </w:p>
          <w:bookmarkEnd w:id="19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8" w:id="1915"/>
          <w:p>
            <w:pPr>
              <w:spacing w:after="20"/>
              <w:ind w:left="20"/>
              <w:jc w:val="both"/>
            </w:pPr>
            <w:r>
              <w:rPr>
                <w:rFonts w:ascii="Times New Roman"/>
                <w:b w:val="false"/>
                <w:i w:val="false"/>
                <w:color w:val="000000"/>
                <w:sz w:val="20"/>
              </w:rPr>
              <w:t>
</w:t>
            </w:r>
            <w:r>
              <w:rPr>
                <w:rFonts w:ascii="Times New Roman"/>
                <w:b w:val="false"/>
                <w:i w:val="false"/>
                <w:color w:val="000000"/>
                <w:sz w:val="20"/>
              </w:rPr>
              <w:t>max</w:t>
            </w:r>
          </w:p>
          <w:bookmarkEnd w:id="191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3" w:id="19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1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4" w:id="1917"/>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проб</w:t>
            </w:r>
          </w:p>
          <w:bookmarkEnd w:id="1917"/>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радиометрические исследования (суммарная альфа и бетта) активность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активность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-137</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1" w:id="19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1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69" w:id="1919"/>
    <w:p>
      <w:pPr>
        <w:spacing w:after="0"/>
        <w:ind w:left="0"/>
        <w:jc w:val="both"/>
      </w:pPr>
      <w:r>
        <w:rPr>
          <w:rFonts w:ascii="Times New Roman"/>
          <w:b w:val="false"/>
          <w:i w:val="false"/>
          <w:color w:val="000000"/>
          <w:sz w:val="28"/>
        </w:rPr>
        <w:t>
      Продолжение таблицы</w:t>
      </w:r>
    </w:p>
    <w:bookmarkEnd w:id="1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0" w:id="1920"/>
          <w:p>
            <w:pPr>
              <w:spacing w:after="20"/>
              <w:ind w:left="20"/>
              <w:jc w:val="both"/>
            </w:pPr>
            <w:r>
              <w:rPr>
                <w:rFonts w:ascii="Times New Roman"/>
                <w:b w:val="false"/>
                <w:i w:val="false"/>
                <w:color w:val="000000"/>
                <w:sz w:val="20"/>
              </w:rPr>
              <w:t>
</w:t>
            </w:r>
            <w:r>
              <w:rPr>
                <w:rFonts w:ascii="Times New Roman"/>
                <w:b w:val="false"/>
                <w:i w:val="false"/>
                <w:color w:val="000000"/>
                <w:sz w:val="20"/>
              </w:rPr>
              <w:t>осадки</w:t>
            </w:r>
          </w:p>
          <w:bookmarkEnd w:id="192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2" w:id="1921"/>
          <w:p>
            <w:pPr>
              <w:spacing w:after="20"/>
              <w:ind w:left="20"/>
              <w:jc w:val="both"/>
            </w:pPr>
            <w:r>
              <w:rPr>
                <w:rFonts w:ascii="Times New Roman"/>
                <w:b w:val="false"/>
                <w:i w:val="false"/>
                <w:color w:val="000000"/>
                <w:sz w:val="20"/>
              </w:rPr>
              <w:t>
</w:t>
            </w:r>
            <w:r>
              <w:rPr>
                <w:rFonts w:ascii="Times New Roman"/>
                <w:b w:val="false"/>
                <w:i w:val="false"/>
                <w:color w:val="000000"/>
                <w:sz w:val="20"/>
              </w:rPr>
              <w:t>радиохимические исследования</w:t>
            </w:r>
          </w:p>
          <w:bookmarkEnd w:id="192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4" w:id="1922"/>
          <w:p>
            <w:pPr>
              <w:spacing w:after="20"/>
              <w:ind w:left="20"/>
              <w:jc w:val="both"/>
            </w:pPr>
            <w:r>
              <w:rPr>
                <w:rFonts w:ascii="Times New Roman"/>
                <w:b w:val="false"/>
                <w:i w:val="false"/>
                <w:color w:val="000000"/>
                <w:sz w:val="20"/>
              </w:rPr>
              <w:t>
</w:t>
            </w:r>
            <w:r>
              <w:rPr>
                <w:rFonts w:ascii="Times New Roman"/>
                <w:b w:val="false"/>
                <w:i w:val="false"/>
                <w:color w:val="000000"/>
                <w:sz w:val="20"/>
              </w:rPr>
              <w:t>свинец -210 (Бк/кг)</w:t>
            </w:r>
          </w:p>
          <w:bookmarkEnd w:id="19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7" w:id="1923"/>
          <w:p>
            <w:pPr>
              <w:spacing w:after="20"/>
              <w:ind w:left="20"/>
              <w:jc w:val="both"/>
            </w:pPr>
            <w:r>
              <w:rPr>
                <w:rFonts w:ascii="Times New Roman"/>
                <w:b w:val="false"/>
                <w:i w:val="false"/>
                <w:color w:val="000000"/>
                <w:sz w:val="20"/>
              </w:rPr>
              <w:t>
</w:t>
            </w:r>
            <w:r>
              <w:rPr>
                <w:rFonts w:ascii="Times New Roman"/>
                <w:b w:val="false"/>
                <w:i w:val="false"/>
                <w:color w:val="000000"/>
                <w:sz w:val="20"/>
              </w:rPr>
              <w:t>max</w:t>
            </w:r>
          </w:p>
          <w:bookmarkEnd w:id="19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4" w:id="192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9" w:id="1925"/>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проб</w:t>
            </w:r>
          </w:p>
          <w:bookmarkEnd w:id="1925"/>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радиометрические исследования (суммарная альфа и бетта) активность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активность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-137</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6" w:id="19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2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54" w:id="1927"/>
    <w:p>
      <w:pPr>
        <w:spacing w:after="0"/>
        <w:ind w:left="0"/>
        <w:jc w:val="both"/>
      </w:pPr>
      <w:r>
        <w:rPr>
          <w:rFonts w:ascii="Times New Roman"/>
          <w:b w:val="false"/>
          <w:i w:val="false"/>
          <w:color w:val="000000"/>
          <w:sz w:val="28"/>
        </w:rPr>
        <w:t>
      Продолжение таблицы</w:t>
      </w:r>
    </w:p>
    <w:bookmarkEnd w:id="1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5" w:id="1928"/>
          <w:p>
            <w:pPr>
              <w:spacing w:after="20"/>
              <w:ind w:left="20"/>
              <w:jc w:val="both"/>
            </w:pPr>
            <w:r>
              <w:rPr>
                <w:rFonts w:ascii="Times New Roman"/>
                <w:b w:val="false"/>
                <w:i w:val="false"/>
                <w:color w:val="000000"/>
                <w:sz w:val="20"/>
              </w:rPr>
              <w:t>
</w:t>
            </w:r>
            <w:r>
              <w:rPr>
                <w:rFonts w:ascii="Times New Roman"/>
                <w:b w:val="false"/>
                <w:i w:val="false"/>
                <w:color w:val="000000"/>
                <w:sz w:val="20"/>
              </w:rPr>
              <w:t>воздух</w:t>
            </w:r>
          </w:p>
          <w:bookmarkEnd w:id="1928"/>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7" w:id="1929"/>
          <w:p>
            <w:pPr>
              <w:spacing w:after="20"/>
              <w:ind w:left="20"/>
              <w:jc w:val="both"/>
            </w:pPr>
            <w:r>
              <w:rPr>
                <w:rFonts w:ascii="Times New Roman"/>
                <w:b w:val="false"/>
                <w:i w:val="false"/>
                <w:color w:val="000000"/>
                <w:sz w:val="20"/>
              </w:rPr>
              <w:t>
</w:t>
            </w:r>
            <w:r>
              <w:rPr>
                <w:rFonts w:ascii="Times New Roman"/>
                <w:b w:val="false"/>
                <w:i w:val="false"/>
                <w:color w:val="000000"/>
                <w:sz w:val="20"/>
              </w:rPr>
              <w:t>радиохимические исследования</w:t>
            </w:r>
          </w:p>
          <w:bookmarkEnd w:id="192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9" w:id="1930"/>
          <w:p>
            <w:pPr>
              <w:spacing w:after="20"/>
              <w:ind w:left="20"/>
              <w:jc w:val="both"/>
            </w:pPr>
            <w:r>
              <w:rPr>
                <w:rFonts w:ascii="Times New Roman"/>
                <w:b w:val="false"/>
                <w:i w:val="false"/>
                <w:color w:val="000000"/>
                <w:sz w:val="20"/>
              </w:rPr>
              <w:t>
</w:t>
            </w:r>
            <w:r>
              <w:rPr>
                <w:rFonts w:ascii="Times New Roman"/>
                <w:b w:val="false"/>
                <w:i w:val="false"/>
                <w:color w:val="000000"/>
                <w:sz w:val="20"/>
              </w:rPr>
              <w:t>свинец -210 (Бк/кг)</w:t>
            </w:r>
          </w:p>
          <w:bookmarkEnd w:id="19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2" w:id="1931"/>
          <w:p>
            <w:pPr>
              <w:spacing w:after="20"/>
              <w:ind w:left="20"/>
              <w:jc w:val="both"/>
            </w:pPr>
            <w:r>
              <w:rPr>
                <w:rFonts w:ascii="Times New Roman"/>
                <w:b w:val="false"/>
                <w:i w:val="false"/>
                <w:color w:val="000000"/>
                <w:sz w:val="20"/>
              </w:rPr>
              <w:t>
</w:t>
            </w:r>
            <w:r>
              <w:rPr>
                <w:rFonts w:ascii="Times New Roman"/>
                <w:b w:val="false"/>
                <w:i w:val="false"/>
                <w:color w:val="000000"/>
                <w:sz w:val="20"/>
              </w:rPr>
              <w:t>max</w:t>
            </w:r>
          </w:p>
          <w:bookmarkEnd w:id="19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9" w:id="193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радиационного контроля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7" w:id="1933"/>
          <w:p>
            <w:pPr>
              <w:spacing w:after="20"/>
              <w:ind w:left="20"/>
              <w:jc w:val="both"/>
            </w:pPr>
            <w:r>
              <w:rPr>
                <w:rFonts w:ascii="Times New Roman"/>
                <w:b w:val="false"/>
                <w:i w:val="false"/>
                <w:color w:val="000000"/>
                <w:sz w:val="20"/>
              </w:rPr>
              <w:t>
</w:t>
            </w:r>
            <w:r>
              <w:rPr>
                <w:rFonts w:ascii="Times New Roman"/>
                <w:b w:val="false"/>
                <w:i w:val="false"/>
                <w:color w:val="000000"/>
                <w:sz w:val="20"/>
              </w:rPr>
              <w:t>спектрометры</w:t>
            </w:r>
          </w:p>
          <w:bookmarkEnd w:id="19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гамма-спектро-радиометры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 малого фона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1" w:id="1934"/>
          <w:p>
            <w:pPr>
              <w:spacing w:after="20"/>
              <w:ind w:left="20"/>
              <w:jc w:val="both"/>
            </w:pPr>
            <w:r>
              <w:rPr>
                <w:rFonts w:ascii="Times New Roman"/>
                <w:b w:val="false"/>
                <w:i w:val="false"/>
                <w:color w:val="000000"/>
                <w:sz w:val="20"/>
              </w:rPr>
              <w:t>
</w:t>
            </w:r>
            <w:r>
              <w:rPr>
                <w:rFonts w:ascii="Times New Roman"/>
                <w:b w:val="false"/>
                <w:i w:val="false"/>
                <w:color w:val="000000"/>
                <w:sz w:val="20"/>
              </w:rPr>
              <w:t>Бета-активность</w:t>
            </w:r>
          </w:p>
          <w:bookmarkEnd w:id="19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–Альфа"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 "РУГ"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"УМФ-2000"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6" w:id="1935"/>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в наличии</w:t>
            </w:r>
          </w:p>
          <w:bookmarkEnd w:id="193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9" w:id="19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3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35" w:id="1937"/>
    <w:p>
      <w:pPr>
        <w:spacing w:after="0"/>
        <w:ind w:left="0"/>
        <w:jc w:val="both"/>
      </w:pPr>
      <w:r>
        <w:rPr>
          <w:rFonts w:ascii="Times New Roman"/>
          <w:b w:val="false"/>
          <w:i w:val="false"/>
          <w:color w:val="000000"/>
          <w:sz w:val="28"/>
        </w:rPr>
        <w:t>
      Продолжение таблицы</w:t>
      </w:r>
    </w:p>
    <w:bookmarkEnd w:id="1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6" w:id="1938"/>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радиационного контроля</w:t>
            </w:r>
          </w:p>
          <w:bookmarkEnd w:id="19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дозиметры рентгеновского излучения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9" w:id="1939"/>
          <w:p>
            <w:pPr>
              <w:spacing w:after="20"/>
              <w:ind w:left="20"/>
              <w:jc w:val="both"/>
            </w:pPr>
            <w:r>
              <w:rPr>
                <w:rFonts w:ascii="Times New Roman"/>
                <w:b w:val="false"/>
                <w:i w:val="false"/>
                <w:color w:val="000000"/>
                <w:sz w:val="20"/>
              </w:rPr>
              <w:t>
</w:t>
            </w:r>
            <w:r>
              <w:rPr>
                <w:rFonts w:ascii="Times New Roman"/>
                <w:b w:val="false"/>
                <w:i w:val="false"/>
                <w:color w:val="000000"/>
                <w:sz w:val="20"/>
              </w:rPr>
              <w:t>поисковые дозиметры</w:t>
            </w:r>
          </w:p>
          <w:bookmarkEnd w:id="19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2" w:id="1940"/>
          <w:p>
            <w:pPr>
              <w:spacing w:after="20"/>
              <w:ind w:left="20"/>
              <w:jc w:val="both"/>
            </w:pPr>
            <w:r>
              <w:rPr>
                <w:rFonts w:ascii="Times New Roman"/>
                <w:b w:val="false"/>
                <w:i w:val="false"/>
                <w:color w:val="000000"/>
                <w:sz w:val="20"/>
              </w:rPr>
              <w:t>
</w:t>
            </w:r>
            <w:r>
              <w:rPr>
                <w:rFonts w:ascii="Times New Roman"/>
                <w:b w:val="false"/>
                <w:i w:val="false"/>
                <w:color w:val="000000"/>
                <w:sz w:val="20"/>
              </w:rPr>
              <w:t>"РКС-01"</w:t>
            </w:r>
          </w:p>
          <w:bookmarkEnd w:id="19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"ДКС-96"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"ДРГ-01Т1"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"ДРК-01"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7" w:id="1941"/>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в наличии</w:t>
            </w:r>
          </w:p>
          <w:bookmarkEnd w:id="194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0" w:id="194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94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7" w:id="1943"/>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радиационного контроля</w:t>
            </w:r>
          </w:p>
          <w:bookmarkEnd w:id="194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0" w:id="1944"/>
          <w:p>
            <w:pPr>
              <w:spacing w:after="20"/>
              <w:ind w:left="20"/>
              <w:jc w:val="both"/>
            </w:pPr>
            <w:r>
              <w:rPr>
                <w:rFonts w:ascii="Times New Roman"/>
                <w:b w:val="false"/>
                <w:i w:val="false"/>
                <w:color w:val="000000"/>
                <w:sz w:val="20"/>
              </w:rPr>
              <w:t>
</w:t>
            </w:r>
            <w:r>
              <w:rPr>
                <w:rFonts w:ascii="Times New Roman"/>
                <w:b w:val="false"/>
                <w:i w:val="false"/>
                <w:color w:val="000000"/>
                <w:sz w:val="20"/>
              </w:rPr>
              <w:t>радиометры измерения радона</w:t>
            </w:r>
          </w:p>
          <w:bookmarkEnd w:id="194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3" w:id="1945"/>
          <w:p>
            <w:pPr>
              <w:spacing w:after="20"/>
              <w:ind w:left="20"/>
              <w:jc w:val="both"/>
            </w:pPr>
            <w:r>
              <w:rPr>
                <w:rFonts w:ascii="Times New Roman"/>
                <w:b w:val="false"/>
                <w:i w:val="false"/>
                <w:color w:val="000000"/>
                <w:sz w:val="20"/>
              </w:rPr>
              <w:t>
</w:t>
            </w:r>
            <w:r>
              <w:rPr>
                <w:rFonts w:ascii="Times New Roman"/>
                <w:b w:val="false"/>
                <w:i w:val="false"/>
                <w:color w:val="000000"/>
                <w:sz w:val="20"/>
              </w:rPr>
              <w:t>рамон-01</w:t>
            </w:r>
          </w:p>
          <w:bookmarkEnd w:id="19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рамон-радон-01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рамон-радон-02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РРА-01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8" w:id="1946"/>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в наличии</w:t>
            </w:r>
          </w:p>
          <w:bookmarkEnd w:id="194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1" w:id="19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4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37" w:id="1948"/>
    <w:p>
      <w:pPr>
        <w:spacing w:after="0"/>
        <w:ind w:left="0"/>
        <w:jc w:val="both"/>
      </w:pPr>
      <w:r>
        <w:rPr>
          <w:rFonts w:ascii="Times New Roman"/>
          <w:b w:val="false"/>
          <w:i w:val="false"/>
          <w:color w:val="000000"/>
          <w:sz w:val="28"/>
        </w:rPr>
        <w:t>
      Продолжение таблицы</w:t>
      </w:r>
    </w:p>
    <w:bookmarkEnd w:id="1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4" w:id="1949"/>
          <w:p>
            <w:pPr>
              <w:spacing w:after="20"/>
              <w:ind w:left="20"/>
              <w:jc w:val="both"/>
            </w:pPr>
            <w:r>
              <w:rPr>
                <w:rFonts w:ascii="Times New Roman"/>
                <w:b w:val="false"/>
                <w:i w:val="false"/>
                <w:color w:val="000000"/>
                <w:sz w:val="20"/>
              </w:rPr>
              <w:t>
</w:t>
            </w:r>
            <w:r>
              <w:rPr>
                <w:rFonts w:ascii="Times New Roman"/>
                <w:b w:val="false"/>
                <w:i w:val="false"/>
                <w:color w:val="000000"/>
                <w:sz w:val="20"/>
              </w:rPr>
              <w:t>аспирационное проб отборное устройство</w:t>
            </w:r>
          </w:p>
          <w:bookmarkEnd w:id="19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0" w:id="1950"/>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в наличии</w:t>
            </w:r>
          </w:p>
          <w:bookmarkEnd w:id="19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использованные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использования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8" w:id="195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9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874" w:id="195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1952"/>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7877" w:id="1953"/>
      <w:r>
        <w:rPr>
          <w:rFonts w:ascii="Times New Roman"/>
          <w:b w:val="false"/>
          <w:i w:val="false"/>
          <w:color w:val="000000"/>
          <w:sz w:val="28"/>
        </w:rPr>
        <w:t>
      Телефон _____________________________________________</w:t>
      </w:r>
    </w:p>
    <w:bookmarkEnd w:id="1953"/>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7878" w:id="195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лабораторных исследований</w:t>
      </w:r>
      <w:r>
        <w:br/>
      </w:r>
      <w:r>
        <w:rPr>
          <w:rFonts w:ascii="Times New Roman"/>
          <w:b/>
          <w:i w:val="false"/>
          <w:color w:val="000000"/>
        </w:rPr>
        <w:t>и инструментальных замеров, Форма санитарно-эпидемиологического мониторинга</w:t>
      </w:r>
      <w:r>
        <w:br/>
      </w:r>
      <w:r>
        <w:rPr>
          <w:rFonts w:ascii="Times New Roman"/>
          <w:b/>
          <w:i w:val="false"/>
          <w:color w:val="000000"/>
        </w:rPr>
        <w:t>за объектами использования атомной энергии"</w:t>
      </w:r>
      <w:r>
        <w:br/>
      </w:r>
      <w:r>
        <w:rPr>
          <w:rFonts w:ascii="Times New Roman"/>
          <w:b/>
          <w:i w:val="false"/>
          <w:color w:val="000000"/>
        </w:rPr>
        <w:t>(индекс: 027-ИРПК и периодичность формы: ежеквартально,</w:t>
      </w:r>
      <w:r>
        <w:br/>
      </w:r>
      <w:r>
        <w:rPr>
          <w:rFonts w:ascii="Times New Roman"/>
          <w:b/>
          <w:i w:val="false"/>
          <w:color w:val="000000"/>
        </w:rPr>
        <w:t>один раз в полугодие, один раз в год с нарастанием)</w:t>
      </w:r>
    </w:p>
    <w:bookmarkEnd w:id="1954"/>
    <w:bookmarkStart w:name="z7879" w:id="1955"/>
    <w:p>
      <w:pPr>
        <w:spacing w:after="0"/>
        <w:ind w:left="0"/>
        <w:jc w:val="left"/>
      </w:pPr>
      <w:r>
        <w:rPr>
          <w:rFonts w:ascii="Times New Roman"/>
          <w:b/>
          <w:i w:val="false"/>
          <w:color w:val="000000"/>
        </w:rPr>
        <w:t xml:space="preserve"> Глава 1. Общие положения</w:t>
      </w:r>
    </w:p>
    <w:bookmarkEnd w:id="1955"/>
    <w:bookmarkStart w:name="z7880" w:id="1956"/>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лабораторных исследований и инструментальных замеров, Форма санитарно-эпидемиологического мониторинга за объектами использования атомной энергии" (далее - Форма).</w:t>
      </w:r>
    </w:p>
    <w:bookmarkEnd w:id="1956"/>
    <w:bookmarkStart w:name="z7881" w:id="1957"/>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 В "НЦОЗ".</w:t>
      </w:r>
    </w:p>
    <w:bookmarkEnd w:id="1957"/>
    <w:bookmarkStart w:name="z7882" w:id="1958"/>
    <w:p>
      <w:pPr>
        <w:spacing w:after="0"/>
        <w:ind w:left="0"/>
        <w:jc w:val="both"/>
      </w:pPr>
      <w:r>
        <w:rPr>
          <w:rFonts w:ascii="Times New Roman"/>
          <w:b w:val="false"/>
          <w:i w:val="false"/>
          <w:color w:val="000000"/>
          <w:sz w:val="28"/>
        </w:rPr>
        <w:t>
      3. Заполненная Форма ежеквартально к 20 числу последнего месяца квартала, один раз в полугодие к 20 числу последнего месяца полугодия, один раз в год к 20 числу последнего месяца года по нарастающей.</w:t>
      </w:r>
    </w:p>
    <w:bookmarkEnd w:id="1958"/>
    <w:bookmarkStart w:name="z7883" w:id="1959"/>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1959"/>
    <w:bookmarkStart w:name="z7884" w:id="1960"/>
    <w:p>
      <w:pPr>
        <w:spacing w:after="0"/>
        <w:ind w:left="0"/>
        <w:jc w:val="both"/>
      </w:pPr>
      <w:r>
        <w:rPr>
          <w:rFonts w:ascii="Times New Roman"/>
          <w:b w:val="false"/>
          <w:i w:val="false"/>
          <w:color w:val="000000"/>
          <w:sz w:val="28"/>
        </w:rPr>
        <w:t>
      5. Форма заполняется на казахском и русском языках.</w:t>
      </w:r>
    </w:p>
    <w:bookmarkEnd w:id="1960"/>
    <w:bookmarkStart w:name="z7885" w:id="1961"/>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1961"/>
    <w:bookmarkStart w:name="z7886" w:id="1962"/>
    <w:p>
      <w:pPr>
        <w:spacing w:after="0"/>
        <w:ind w:left="0"/>
        <w:jc w:val="both"/>
      </w:pPr>
      <w:r>
        <w:rPr>
          <w:rFonts w:ascii="Times New Roman"/>
          <w:b w:val="false"/>
          <w:i w:val="false"/>
          <w:color w:val="000000"/>
          <w:sz w:val="28"/>
        </w:rPr>
        <w:t>
      1) источники ионизирующего излучения (ИИИ) – радиоактивные вещества, аппараты или устройства, содержащие радиоактивные вещества, а также электрофизические аппараты или устройства, испускающие или способные испускать ионизирующее излучение;</w:t>
      </w:r>
    </w:p>
    <w:bookmarkEnd w:id="1962"/>
    <w:bookmarkStart w:name="z7887" w:id="1963"/>
    <w:p>
      <w:pPr>
        <w:spacing w:after="0"/>
        <w:ind w:left="0"/>
        <w:jc w:val="both"/>
      </w:pPr>
      <w:r>
        <w:rPr>
          <w:rFonts w:ascii="Times New Roman"/>
          <w:b w:val="false"/>
          <w:i w:val="false"/>
          <w:color w:val="000000"/>
          <w:sz w:val="28"/>
        </w:rPr>
        <w:t>
      2) радиактивное вещество – любые материалы природного или техногенного происхождения в любом агрегатном состоянии, содержащие радионуклиды;</w:t>
      </w:r>
    </w:p>
    <w:bookmarkEnd w:id="1963"/>
    <w:bookmarkStart w:name="z7888" w:id="1964"/>
    <w:p>
      <w:pPr>
        <w:spacing w:after="0"/>
        <w:ind w:left="0"/>
        <w:jc w:val="both"/>
      </w:pPr>
      <w:r>
        <w:rPr>
          <w:rFonts w:ascii="Times New Roman"/>
          <w:b w:val="false"/>
          <w:i w:val="false"/>
          <w:color w:val="000000"/>
          <w:sz w:val="28"/>
        </w:rPr>
        <w:t>
      3) закрытый источник ионизирующего излучения – источник излучения, устройство которого исключает поступление содержащихся в нем радионуклидов в окружающую среду в условиях применения и износа, на которые он рассчитан;</w:t>
      </w:r>
    </w:p>
    <w:bookmarkEnd w:id="1964"/>
    <w:bookmarkStart w:name="z7889" w:id="1965"/>
    <w:p>
      <w:pPr>
        <w:spacing w:after="0"/>
        <w:ind w:left="0"/>
        <w:jc w:val="both"/>
      </w:pPr>
      <w:r>
        <w:rPr>
          <w:rFonts w:ascii="Times New Roman"/>
          <w:b w:val="false"/>
          <w:i w:val="false"/>
          <w:color w:val="000000"/>
          <w:sz w:val="28"/>
        </w:rPr>
        <w:t>
      4) открытый источник ионизирующего излучения – источник излучения, при использовании которого возможно поступление содержащихся в нем радионуклидов в окружающую среду;</w:t>
      </w:r>
    </w:p>
    <w:bookmarkEnd w:id="1965"/>
    <w:bookmarkStart w:name="z7890" w:id="1966"/>
    <w:p>
      <w:pPr>
        <w:spacing w:after="0"/>
        <w:ind w:left="0"/>
        <w:jc w:val="both"/>
      </w:pPr>
      <w:r>
        <w:rPr>
          <w:rFonts w:ascii="Times New Roman"/>
          <w:b w:val="false"/>
          <w:i w:val="false"/>
          <w:color w:val="000000"/>
          <w:sz w:val="28"/>
        </w:rPr>
        <w:t>
      5) радиоактивные отходы – радиоактивные вещества, ядерные материалы или радионуклидные источники с содержанием радионуклидов выше уровня изъятия, дальнейшее использование которых не предусматривается.</w:t>
      </w:r>
    </w:p>
    <w:bookmarkEnd w:id="1966"/>
    <w:bookmarkStart w:name="z7891" w:id="1967"/>
    <w:p>
      <w:pPr>
        <w:spacing w:after="0"/>
        <w:ind w:left="0"/>
        <w:jc w:val="left"/>
      </w:pPr>
      <w:r>
        <w:rPr>
          <w:rFonts w:ascii="Times New Roman"/>
          <w:b/>
          <w:i w:val="false"/>
          <w:color w:val="000000"/>
        </w:rPr>
        <w:t xml:space="preserve"> Глава 2. Пояснение по заполнению Формы</w:t>
      </w:r>
    </w:p>
    <w:bookmarkEnd w:id="1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7893" w:id="1968"/>
    <w:p>
      <w:pPr>
        <w:spacing w:after="0"/>
        <w:ind w:left="0"/>
        <w:jc w:val="both"/>
      </w:pPr>
      <w:r>
        <w:rPr>
          <w:rFonts w:ascii="Times New Roman"/>
          <w:b w:val="false"/>
          <w:i w:val="false"/>
          <w:color w:val="000000"/>
          <w:sz w:val="28"/>
        </w:rPr>
        <w:t>
      1) в графе 1 указывается наименование территории согласно Классификатору административно-территориальных объектов (КАТО);</w:t>
      </w:r>
    </w:p>
    <w:bookmarkEnd w:id="1968"/>
    <w:bookmarkStart w:name="z7894" w:id="1969"/>
    <w:p>
      <w:pPr>
        <w:spacing w:after="0"/>
        <w:ind w:left="0"/>
        <w:jc w:val="both"/>
      </w:pPr>
      <w:r>
        <w:rPr>
          <w:rFonts w:ascii="Times New Roman"/>
          <w:b w:val="false"/>
          <w:i w:val="false"/>
          <w:color w:val="000000"/>
          <w:sz w:val="28"/>
        </w:rPr>
        <w:t>
      2) в графе 2 указывается количество объектов, использующих источник ионизирующего излучения (ИИИ);</w:t>
      </w:r>
    </w:p>
    <w:bookmarkEnd w:id="1969"/>
    <w:bookmarkStart w:name="z7895" w:id="1970"/>
    <w:p>
      <w:pPr>
        <w:spacing w:after="0"/>
        <w:ind w:left="0"/>
        <w:jc w:val="both"/>
      </w:pPr>
      <w:r>
        <w:rPr>
          <w:rFonts w:ascii="Times New Roman"/>
          <w:b w:val="false"/>
          <w:i w:val="false"/>
          <w:color w:val="000000"/>
          <w:sz w:val="28"/>
        </w:rPr>
        <w:t>
      3) в графе 3 указывается количество радиоактивных источников (РВ), всего штук;</w:t>
      </w:r>
    </w:p>
    <w:bookmarkEnd w:id="1970"/>
    <w:bookmarkStart w:name="z7896" w:id="1971"/>
    <w:p>
      <w:pPr>
        <w:spacing w:after="0"/>
        <w:ind w:left="0"/>
        <w:jc w:val="both"/>
      </w:pPr>
      <w:r>
        <w:rPr>
          <w:rFonts w:ascii="Times New Roman"/>
          <w:b w:val="false"/>
          <w:i w:val="false"/>
          <w:color w:val="000000"/>
          <w:sz w:val="28"/>
        </w:rPr>
        <w:t>
      4) в графе 4 указывается количество радиоактивных источников (РВ), в том числе Р В закрытом виде, суммарная активность, гигаБеккерель (ГБк);</w:t>
      </w:r>
    </w:p>
    <w:bookmarkEnd w:id="1971"/>
    <w:bookmarkStart w:name="z7897" w:id="1972"/>
    <w:p>
      <w:pPr>
        <w:spacing w:after="0"/>
        <w:ind w:left="0"/>
        <w:jc w:val="both"/>
      </w:pPr>
      <w:r>
        <w:rPr>
          <w:rFonts w:ascii="Times New Roman"/>
          <w:b w:val="false"/>
          <w:i w:val="false"/>
          <w:color w:val="000000"/>
          <w:sz w:val="28"/>
        </w:rPr>
        <w:t>
      5) в графе 5 указывается количество радиоактивных источников (РВ), в том числе Р В закрытом виде, всего, количество штук;</w:t>
      </w:r>
    </w:p>
    <w:bookmarkEnd w:id="1972"/>
    <w:bookmarkStart w:name="z7898" w:id="1973"/>
    <w:p>
      <w:pPr>
        <w:spacing w:after="0"/>
        <w:ind w:left="0"/>
        <w:jc w:val="both"/>
      </w:pPr>
      <w:r>
        <w:rPr>
          <w:rFonts w:ascii="Times New Roman"/>
          <w:b w:val="false"/>
          <w:i w:val="false"/>
          <w:color w:val="000000"/>
          <w:sz w:val="28"/>
        </w:rPr>
        <w:t>
      6) в графе 6 указывается количество радиоактивных источников (РВ), в том числе Р В закрытом виде, всего, суммарная активность, ГБк;</w:t>
      </w:r>
    </w:p>
    <w:bookmarkEnd w:id="1973"/>
    <w:bookmarkStart w:name="z7899" w:id="1974"/>
    <w:p>
      <w:pPr>
        <w:spacing w:after="0"/>
        <w:ind w:left="0"/>
        <w:jc w:val="both"/>
      </w:pPr>
      <w:r>
        <w:rPr>
          <w:rFonts w:ascii="Times New Roman"/>
          <w:b w:val="false"/>
          <w:i w:val="false"/>
          <w:color w:val="000000"/>
          <w:sz w:val="28"/>
        </w:rPr>
        <w:t>
      7) в графе 7 указывается количество радиоактивных источников (РВ), в том числе Р В закрытом виде, из них применяемых в, гамма-дефектоскопы, количество штук;</w:t>
      </w:r>
    </w:p>
    <w:bookmarkEnd w:id="1974"/>
    <w:bookmarkStart w:name="z7900" w:id="1975"/>
    <w:p>
      <w:pPr>
        <w:spacing w:after="0"/>
        <w:ind w:left="0"/>
        <w:jc w:val="both"/>
      </w:pPr>
      <w:r>
        <w:rPr>
          <w:rFonts w:ascii="Times New Roman"/>
          <w:b w:val="false"/>
          <w:i w:val="false"/>
          <w:color w:val="000000"/>
          <w:sz w:val="28"/>
        </w:rPr>
        <w:t>
      8) в графе 8 указывается количество радиоактивных источников (РВ), в том числе Р В закрытом виде, из них применяемых в, гамма-дефектоскопы, суммарная активность, ГБк, количество штук;</w:t>
      </w:r>
    </w:p>
    <w:bookmarkEnd w:id="1975"/>
    <w:bookmarkStart w:name="z7901" w:id="1976"/>
    <w:p>
      <w:pPr>
        <w:spacing w:after="0"/>
        <w:ind w:left="0"/>
        <w:jc w:val="both"/>
      </w:pPr>
      <w:r>
        <w:rPr>
          <w:rFonts w:ascii="Times New Roman"/>
          <w:b w:val="false"/>
          <w:i w:val="false"/>
          <w:color w:val="000000"/>
          <w:sz w:val="28"/>
        </w:rPr>
        <w:t>
      9) в графе 9 указывается количество радиоактивных источников (РВ), в том числе Р В закрытом виде, из них применяемых в, мощные гамма установки - медицинские, суммарная активность, ГБк;</w:t>
      </w:r>
    </w:p>
    <w:bookmarkEnd w:id="1976"/>
    <w:bookmarkStart w:name="z7902" w:id="1977"/>
    <w:p>
      <w:pPr>
        <w:spacing w:after="0"/>
        <w:ind w:left="0"/>
        <w:jc w:val="both"/>
      </w:pPr>
      <w:r>
        <w:rPr>
          <w:rFonts w:ascii="Times New Roman"/>
          <w:b w:val="false"/>
          <w:i w:val="false"/>
          <w:color w:val="000000"/>
          <w:sz w:val="28"/>
        </w:rPr>
        <w:t>
      10) в графе 10 указывается количество радиоактивных источников (РВ), в том числе Р В закрытом виде, из них применяемых в, мощные гамма установки - медицинские, количество штук;</w:t>
      </w:r>
    </w:p>
    <w:bookmarkEnd w:id="1977"/>
    <w:bookmarkStart w:name="z7903" w:id="1978"/>
    <w:p>
      <w:pPr>
        <w:spacing w:after="0"/>
        <w:ind w:left="0"/>
        <w:jc w:val="both"/>
      </w:pPr>
      <w:r>
        <w:rPr>
          <w:rFonts w:ascii="Times New Roman"/>
          <w:b w:val="false"/>
          <w:i w:val="false"/>
          <w:color w:val="000000"/>
          <w:sz w:val="28"/>
        </w:rPr>
        <w:t>
      11) в графе 11 и 12 указывается количество радиоактивных источников (РВ), в том числе Р В закрытом виде, из них применяемых в, мощные гамма установки, промышленные, суммарная активность ГБк;</w:t>
      </w:r>
    </w:p>
    <w:bookmarkEnd w:id="1978"/>
    <w:bookmarkStart w:name="z7904" w:id="1979"/>
    <w:p>
      <w:pPr>
        <w:spacing w:after="0"/>
        <w:ind w:left="0"/>
        <w:jc w:val="both"/>
      </w:pPr>
      <w:r>
        <w:rPr>
          <w:rFonts w:ascii="Times New Roman"/>
          <w:b w:val="false"/>
          <w:i w:val="false"/>
          <w:color w:val="000000"/>
          <w:sz w:val="28"/>
        </w:rPr>
        <w:t>
      12) в графе 13 указывается количество радиоактивных источников (РВ), в том числе Р В закрытом виде, из них применяемых в, РИП-х (радиоизотопный прибор), количество штук;</w:t>
      </w:r>
    </w:p>
    <w:bookmarkEnd w:id="1979"/>
    <w:bookmarkStart w:name="z7905" w:id="1980"/>
    <w:p>
      <w:pPr>
        <w:spacing w:after="0"/>
        <w:ind w:left="0"/>
        <w:jc w:val="both"/>
      </w:pPr>
      <w:r>
        <w:rPr>
          <w:rFonts w:ascii="Times New Roman"/>
          <w:b w:val="false"/>
          <w:i w:val="false"/>
          <w:color w:val="000000"/>
          <w:sz w:val="28"/>
        </w:rPr>
        <w:t>
      13) в графе 14 указывается количество радиоактивных источников (РВ), в том числе Р В закрытом виде, из них применяемых в, РИП-х (радиоизотопный прибор), суммарная активность, ГБк;</w:t>
      </w:r>
    </w:p>
    <w:bookmarkEnd w:id="1980"/>
    <w:bookmarkStart w:name="z7906" w:id="1981"/>
    <w:p>
      <w:pPr>
        <w:spacing w:after="0"/>
        <w:ind w:left="0"/>
        <w:jc w:val="both"/>
      </w:pPr>
      <w:r>
        <w:rPr>
          <w:rFonts w:ascii="Times New Roman"/>
          <w:b w:val="false"/>
          <w:i w:val="false"/>
          <w:color w:val="000000"/>
          <w:sz w:val="28"/>
        </w:rPr>
        <w:t>
      14) в графе 15 указывается количество радиоактивных источников (РВ), в том числе Р В закрытом виде, из них применяемых в, извещателях дыма, количество штук;</w:t>
      </w:r>
    </w:p>
    <w:bookmarkEnd w:id="1981"/>
    <w:bookmarkStart w:name="z7907" w:id="1982"/>
    <w:p>
      <w:pPr>
        <w:spacing w:after="0"/>
        <w:ind w:left="0"/>
        <w:jc w:val="both"/>
      </w:pPr>
      <w:r>
        <w:rPr>
          <w:rFonts w:ascii="Times New Roman"/>
          <w:b w:val="false"/>
          <w:i w:val="false"/>
          <w:color w:val="000000"/>
          <w:sz w:val="28"/>
        </w:rPr>
        <w:t>
      15) в графе 16 указывается количество радиоактивных источников (РВ), в том числе Р В закрытом виде, из них применяемых в, извещателях дыма, суммарная активность, ГБк;</w:t>
      </w:r>
    </w:p>
    <w:bookmarkEnd w:id="1982"/>
    <w:bookmarkStart w:name="z7908" w:id="1983"/>
    <w:p>
      <w:pPr>
        <w:spacing w:after="0"/>
        <w:ind w:left="0"/>
        <w:jc w:val="both"/>
      </w:pPr>
      <w:r>
        <w:rPr>
          <w:rFonts w:ascii="Times New Roman"/>
          <w:b w:val="false"/>
          <w:i w:val="false"/>
          <w:color w:val="000000"/>
          <w:sz w:val="28"/>
        </w:rPr>
        <w:t>
      16) в графе 17 указывается количество радиоактивных источников (РВ), в том числе Р В закрытом виде, из них применяемых в, прочих ИИ (источник излучения), количество штук;</w:t>
      </w:r>
    </w:p>
    <w:bookmarkEnd w:id="1983"/>
    <w:bookmarkStart w:name="z7909" w:id="1984"/>
    <w:p>
      <w:pPr>
        <w:spacing w:after="0"/>
        <w:ind w:left="0"/>
        <w:jc w:val="both"/>
      </w:pPr>
      <w:r>
        <w:rPr>
          <w:rFonts w:ascii="Times New Roman"/>
          <w:b w:val="false"/>
          <w:i w:val="false"/>
          <w:color w:val="000000"/>
          <w:sz w:val="28"/>
        </w:rPr>
        <w:t>
      17) в графе 18 указывается количество радиоактивных источников (РВ), в том числе Р В закрытом виде, из них применяемых в, прочих ИИ (источник излучения), суммарная активность, ГБк;</w:t>
      </w:r>
    </w:p>
    <w:bookmarkEnd w:id="1984"/>
    <w:bookmarkStart w:name="z7910" w:id="1985"/>
    <w:p>
      <w:pPr>
        <w:spacing w:after="0"/>
        <w:ind w:left="0"/>
        <w:jc w:val="both"/>
      </w:pPr>
      <w:r>
        <w:rPr>
          <w:rFonts w:ascii="Times New Roman"/>
          <w:b w:val="false"/>
          <w:i w:val="false"/>
          <w:color w:val="000000"/>
          <w:sz w:val="28"/>
        </w:rPr>
        <w:t>
      18) в графе 19 указывается количество радиоактивных источников (РВ), в том числе РВ в открытом виде, количество штук;</w:t>
      </w:r>
    </w:p>
    <w:bookmarkEnd w:id="1985"/>
    <w:bookmarkStart w:name="z7911" w:id="1986"/>
    <w:p>
      <w:pPr>
        <w:spacing w:after="0"/>
        <w:ind w:left="0"/>
        <w:jc w:val="both"/>
      </w:pPr>
      <w:r>
        <w:rPr>
          <w:rFonts w:ascii="Times New Roman"/>
          <w:b w:val="false"/>
          <w:i w:val="false"/>
          <w:color w:val="000000"/>
          <w:sz w:val="28"/>
        </w:rPr>
        <w:t>
      19) в графе 20 указывается количество радиоактивных источников (РВ), в том числе РВ в открытом виде, суммарная активность ГБк.</w:t>
      </w:r>
    </w:p>
    <w:bookmarkEnd w:id="19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7913" w:id="1987"/>
    <w:p>
      <w:pPr>
        <w:spacing w:after="0"/>
        <w:ind w:left="0"/>
        <w:jc w:val="both"/>
      </w:pPr>
      <w:r>
        <w:rPr>
          <w:rFonts w:ascii="Times New Roman"/>
          <w:b w:val="false"/>
          <w:i w:val="false"/>
          <w:color w:val="000000"/>
          <w:sz w:val="28"/>
        </w:rPr>
        <w:t>
      1) в графе 1 указывается рентгеновские установки, всего, промышленные, рентгенспектрального структурного анализа штук;</w:t>
      </w:r>
    </w:p>
    <w:bookmarkEnd w:id="1987"/>
    <w:bookmarkStart w:name="z7914" w:id="1988"/>
    <w:p>
      <w:pPr>
        <w:spacing w:after="0"/>
        <w:ind w:left="0"/>
        <w:jc w:val="both"/>
      </w:pPr>
      <w:r>
        <w:rPr>
          <w:rFonts w:ascii="Times New Roman"/>
          <w:b w:val="false"/>
          <w:i w:val="false"/>
          <w:color w:val="000000"/>
          <w:sz w:val="28"/>
        </w:rPr>
        <w:t>
      2) в графе 2 указывается рентгеновские установки, всего, промышленные - рентгендефектоскопы штук;</w:t>
      </w:r>
    </w:p>
    <w:bookmarkEnd w:id="1988"/>
    <w:bookmarkStart w:name="z7915" w:id="1989"/>
    <w:p>
      <w:pPr>
        <w:spacing w:after="0"/>
        <w:ind w:left="0"/>
        <w:jc w:val="both"/>
      </w:pPr>
      <w:r>
        <w:rPr>
          <w:rFonts w:ascii="Times New Roman"/>
          <w:b w:val="false"/>
          <w:i w:val="false"/>
          <w:color w:val="000000"/>
          <w:sz w:val="28"/>
        </w:rPr>
        <w:t>
      3) в графе 3 указывается рентгеновские установки, всего, медицинские, всего, штук;</w:t>
      </w:r>
    </w:p>
    <w:bookmarkEnd w:id="1989"/>
    <w:bookmarkStart w:name="z7916" w:id="1990"/>
    <w:p>
      <w:pPr>
        <w:spacing w:after="0"/>
        <w:ind w:left="0"/>
        <w:jc w:val="both"/>
      </w:pPr>
      <w:r>
        <w:rPr>
          <w:rFonts w:ascii="Times New Roman"/>
          <w:b w:val="false"/>
          <w:i w:val="false"/>
          <w:color w:val="000000"/>
          <w:sz w:val="28"/>
        </w:rPr>
        <w:t>
      4) в графе 4 указывается радиоактивные отходы (источники ионизирующего излучения), кол-во источников подлежало захоронению отчетного года, всего, штук;</w:t>
      </w:r>
    </w:p>
    <w:bookmarkEnd w:id="1990"/>
    <w:bookmarkStart w:name="z7917" w:id="1991"/>
    <w:p>
      <w:pPr>
        <w:spacing w:after="0"/>
        <w:ind w:left="0"/>
        <w:jc w:val="both"/>
      </w:pPr>
      <w:r>
        <w:rPr>
          <w:rFonts w:ascii="Times New Roman"/>
          <w:b w:val="false"/>
          <w:i w:val="false"/>
          <w:color w:val="000000"/>
          <w:sz w:val="28"/>
        </w:rPr>
        <w:t>
      5) в графе 5 указывается радиоактивные отходы (источники ионизирующего излучения), кол-во источников подлежало захоронению отчетного года, всего, суммарная активность, ГБк;</w:t>
      </w:r>
    </w:p>
    <w:bookmarkEnd w:id="1991"/>
    <w:bookmarkStart w:name="z7918" w:id="1992"/>
    <w:p>
      <w:pPr>
        <w:spacing w:after="0"/>
        <w:ind w:left="0"/>
        <w:jc w:val="both"/>
      </w:pPr>
      <w:r>
        <w:rPr>
          <w:rFonts w:ascii="Times New Roman"/>
          <w:b w:val="false"/>
          <w:i w:val="false"/>
          <w:color w:val="000000"/>
          <w:sz w:val="28"/>
        </w:rPr>
        <w:t>
      6) в графе 6 указывается радиоактивные отходы (источники ионизирующего излучения), кол-во источников подлежало захоронению отчетного года, в том числе извещатели дыма;</w:t>
      </w:r>
    </w:p>
    <w:bookmarkEnd w:id="1992"/>
    <w:bookmarkStart w:name="z7919" w:id="1993"/>
    <w:p>
      <w:pPr>
        <w:spacing w:after="0"/>
        <w:ind w:left="0"/>
        <w:jc w:val="both"/>
      </w:pPr>
      <w:r>
        <w:rPr>
          <w:rFonts w:ascii="Times New Roman"/>
          <w:b w:val="false"/>
          <w:i w:val="false"/>
          <w:color w:val="000000"/>
          <w:sz w:val="28"/>
        </w:rPr>
        <w:t>
      7) в графе 7 указывается суммарная активность, мегаБеккерель (МБк);</w:t>
      </w:r>
    </w:p>
    <w:bookmarkEnd w:id="1993"/>
    <w:bookmarkStart w:name="z7920" w:id="1994"/>
    <w:p>
      <w:pPr>
        <w:spacing w:after="0"/>
        <w:ind w:left="0"/>
        <w:jc w:val="both"/>
      </w:pPr>
      <w:r>
        <w:rPr>
          <w:rFonts w:ascii="Times New Roman"/>
          <w:b w:val="false"/>
          <w:i w:val="false"/>
          <w:color w:val="000000"/>
          <w:sz w:val="28"/>
        </w:rPr>
        <w:t>
      8) в графе 8 указывается радиоактивные отходы (источники ионизирующего излучения), количество источников, захороненных в истекшем году, всего, штук;</w:t>
      </w:r>
    </w:p>
    <w:bookmarkEnd w:id="1994"/>
    <w:bookmarkStart w:name="z7921" w:id="1995"/>
    <w:p>
      <w:pPr>
        <w:spacing w:after="0"/>
        <w:ind w:left="0"/>
        <w:jc w:val="both"/>
      </w:pPr>
      <w:r>
        <w:rPr>
          <w:rFonts w:ascii="Times New Roman"/>
          <w:b w:val="false"/>
          <w:i w:val="false"/>
          <w:color w:val="000000"/>
          <w:sz w:val="28"/>
        </w:rPr>
        <w:t>
      9) в графе 9 указывается радиоактивные отходы (источники ионизирующего излучения), количество источников, захороненных в истекшем году, суммарная активность, ГБк;</w:t>
      </w:r>
    </w:p>
    <w:bookmarkEnd w:id="1995"/>
    <w:bookmarkStart w:name="z7922" w:id="1996"/>
    <w:p>
      <w:pPr>
        <w:spacing w:after="0"/>
        <w:ind w:left="0"/>
        <w:jc w:val="both"/>
      </w:pPr>
      <w:r>
        <w:rPr>
          <w:rFonts w:ascii="Times New Roman"/>
          <w:b w:val="false"/>
          <w:i w:val="false"/>
          <w:color w:val="000000"/>
          <w:sz w:val="28"/>
        </w:rPr>
        <w:t>
      10) в графе 10 указывается радиоактивные отходы (источники ионизирующего излучения), количество источников, захороненных в истекшем году, в том числе извещатели дыма;</w:t>
      </w:r>
    </w:p>
    <w:bookmarkEnd w:id="1996"/>
    <w:bookmarkStart w:name="z7923" w:id="1997"/>
    <w:p>
      <w:pPr>
        <w:spacing w:after="0"/>
        <w:ind w:left="0"/>
        <w:jc w:val="both"/>
      </w:pPr>
      <w:r>
        <w:rPr>
          <w:rFonts w:ascii="Times New Roman"/>
          <w:b w:val="false"/>
          <w:i w:val="false"/>
          <w:color w:val="000000"/>
          <w:sz w:val="28"/>
        </w:rPr>
        <w:t>
      11) в графе 11 указывается радиоактивные отходы (источники ионизирующего излучения), количество источников, захороненных в истекшем году, суммарная активность, МБк;</w:t>
      </w:r>
    </w:p>
    <w:bookmarkEnd w:id="1997"/>
    <w:bookmarkStart w:name="z7924" w:id="1998"/>
    <w:p>
      <w:pPr>
        <w:spacing w:after="0"/>
        <w:ind w:left="0"/>
        <w:jc w:val="both"/>
      </w:pPr>
      <w:r>
        <w:rPr>
          <w:rFonts w:ascii="Times New Roman"/>
          <w:b w:val="false"/>
          <w:i w:val="false"/>
          <w:color w:val="000000"/>
          <w:sz w:val="28"/>
        </w:rPr>
        <w:t>
      12) в графе 12 указывается количество источников, подлежащих захоронению в истекшем году, всего, штук;</w:t>
      </w:r>
    </w:p>
    <w:bookmarkEnd w:id="1998"/>
    <w:bookmarkStart w:name="z7925" w:id="1999"/>
    <w:p>
      <w:pPr>
        <w:spacing w:after="0"/>
        <w:ind w:left="0"/>
        <w:jc w:val="both"/>
      </w:pPr>
      <w:r>
        <w:rPr>
          <w:rFonts w:ascii="Times New Roman"/>
          <w:b w:val="false"/>
          <w:i w:val="false"/>
          <w:color w:val="000000"/>
          <w:sz w:val="28"/>
        </w:rPr>
        <w:t>
      13) в графе 13 указывается количество источников, подлежащих захоронению в истекшем году, суммарная активность, ГБк;</w:t>
      </w:r>
    </w:p>
    <w:bookmarkEnd w:id="1999"/>
    <w:bookmarkStart w:name="z7926" w:id="2000"/>
    <w:p>
      <w:pPr>
        <w:spacing w:after="0"/>
        <w:ind w:left="0"/>
        <w:jc w:val="both"/>
      </w:pPr>
      <w:r>
        <w:rPr>
          <w:rFonts w:ascii="Times New Roman"/>
          <w:b w:val="false"/>
          <w:i w:val="false"/>
          <w:color w:val="000000"/>
          <w:sz w:val="28"/>
        </w:rPr>
        <w:t>
      14) в графе 14 указывается количество источников, подлежащих захоронению в истекшем году, в том числе извещатели дыма;</w:t>
      </w:r>
    </w:p>
    <w:bookmarkEnd w:id="2000"/>
    <w:bookmarkStart w:name="z7927" w:id="2001"/>
    <w:p>
      <w:pPr>
        <w:spacing w:after="0"/>
        <w:ind w:left="0"/>
        <w:jc w:val="both"/>
      </w:pPr>
      <w:r>
        <w:rPr>
          <w:rFonts w:ascii="Times New Roman"/>
          <w:b w:val="false"/>
          <w:i w:val="false"/>
          <w:color w:val="000000"/>
          <w:sz w:val="28"/>
        </w:rPr>
        <w:t>
      15) в графе 15 указывается количество источников, подлежащих захоронению в истекшем году, суммарная активность, МБк.</w:t>
      </w:r>
    </w:p>
    <w:bookmarkEnd w:id="20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7929" w:id="2002"/>
    <w:p>
      <w:pPr>
        <w:spacing w:after="0"/>
        <w:ind w:left="0"/>
        <w:jc w:val="both"/>
      </w:pPr>
      <w:r>
        <w:rPr>
          <w:rFonts w:ascii="Times New Roman"/>
          <w:b w:val="false"/>
          <w:i w:val="false"/>
          <w:color w:val="000000"/>
          <w:sz w:val="28"/>
        </w:rPr>
        <w:t>
      1) в графе 1 указывается радиоактивные отходы (твердые (ТРО), жидкие (ЖРО), количество радиоактивных отходов (ТРО) подлежало захоронению на 01.01. отчетного года (квартала), всего (т);</w:t>
      </w:r>
    </w:p>
    <w:bookmarkEnd w:id="2002"/>
    <w:bookmarkStart w:name="z7930" w:id="2003"/>
    <w:p>
      <w:pPr>
        <w:spacing w:after="0"/>
        <w:ind w:left="0"/>
        <w:jc w:val="both"/>
      </w:pPr>
      <w:r>
        <w:rPr>
          <w:rFonts w:ascii="Times New Roman"/>
          <w:b w:val="false"/>
          <w:i w:val="false"/>
          <w:color w:val="000000"/>
          <w:sz w:val="28"/>
        </w:rPr>
        <w:t>
      2) в графе 2 указывается радиоактивные отходы (твердые (ТРО), жидкие (ЖРО), количество радиоактивных отходов (ТРО) подлежало захоронению на 01.01. отчетного года (квартала), суммарная активность, ГБк;</w:t>
      </w:r>
    </w:p>
    <w:bookmarkEnd w:id="2003"/>
    <w:bookmarkStart w:name="z7931" w:id="2004"/>
    <w:p>
      <w:pPr>
        <w:spacing w:after="0"/>
        <w:ind w:left="0"/>
        <w:jc w:val="both"/>
      </w:pPr>
      <w:r>
        <w:rPr>
          <w:rFonts w:ascii="Times New Roman"/>
          <w:b w:val="false"/>
          <w:i w:val="false"/>
          <w:color w:val="000000"/>
          <w:sz w:val="28"/>
        </w:rPr>
        <w:t>
      3) в графе 3 указывается радиоактивные отходы (твердые (ТРО), жидкие (ЖРО), количество радиоактивных отходов (ЖРО) подлежало захоронению на 01.01. отчетного года (квартала), всего литров (м3);</w:t>
      </w:r>
    </w:p>
    <w:bookmarkEnd w:id="2004"/>
    <w:bookmarkStart w:name="z7932" w:id="2005"/>
    <w:p>
      <w:pPr>
        <w:spacing w:after="0"/>
        <w:ind w:left="0"/>
        <w:jc w:val="both"/>
      </w:pPr>
      <w:r>
        <w:rPr>
          <w:rFonts w:ascii="Times New Roman"/>
          <w:b w:val="false"/>
          <w:i w:val="false"/>
          <w:color w:val="000000"/>
          <w:sz w:val="28"/>
        </w:rPr>
        <w:t>
      4) в графе 4 указывается радиоактивные отходы (твердые (ТРО), жидкие (ЖРО), количество радиоактивных отходов (ЖРО) подлежало захоронению на 01.01. отчетного года (квартала), суммарная активность, ГБк;</w:t>
      </w:r>
    </w:p>
    <w:bookmarkEnd w:id="2005"/>
    <w:bookmarkStart w:name="z7933" w:id="2006"/>
    <w:p>
      <w:pPr>
        <w:spacing w:after="0"/>
        <w:ind w:left="0"/>
        <w:jc w:val="both"/>
      </w:pPr>
      <w:r>
        <w:rPr>
          <w:rFonts w:ascii="Times New Roman"/>
          <w:b w:val="false"/>
          <w:i w:val="false"/>
          <w:color w:val="000000"/>
          <w:sz w:val="28"/>
        </w:rPr>
        <w:t>
      5) в графе 5 указывается радиоактивные отходы (твердые (ТРО), жидкие (ЖРО), количество радиоактивных отходов (ТРО) захороненных в истекшем году (квартале), всего (т);</w:t>
      </w:r>
    </w:p>
    <w:bookmarkEnd w:id="2006"/>
    <w:bookmarkStart w:name="z7934" w:id="2007"/>
    <w:p>
      <w:pPr>
        <w:spacing w:after="0"/>
        <w:ind w:left="0"/>
        <w:jc w:val="both"/>
      </w:pPr>
      <w:r>
        <w:rPr>
          <w:rFonts w:ascii="Times New Roman"/>
          <w:b w:val="false"/>
          <w:i w:val="false"/>
          <w:color w:val="000000"/>
          <w:sz w:val="28"/>
        </w:rPr>
        <w:t>
      6) в графе 6 указывается радиоактивные отходы (твердые (ТРО), жидкие (ЖРО), количество радиоактивных отходов (ТРО) захороненных в истекшем году (квартале), суммарная активность, ГБк;</w:t>
      </w:r>
    </w:p>
    <w:bookmarkEnd w:id="2007"/>
    <w:bookmarkStart w:name="z7935" w:id="2008"/>
    <w:p>
      <w:pPr>
        <w:spacing w:after="0"/>
        <w:ind w:left="0"/>
        <w:jc w:val="both"/>
      </w:pPr>
      <w:r>
        <w:rPr>
          <w:rFonts w:ascii="Times New Roman"/>
          <w:b w:val="false"/>
          <w:i w:val="false"/>
          <w:color w:val="000000"/>
          <w:sz w:val="28"/>
        </w:rPr>
        <w:t xml:space="preserve">
      7) в графе 7 указывается радиоактивные отходы (твердые (ТРО), жидкие (ЖРО), количество радиоактивных отходов (ЖРО) захороненных в истекшем году (квартале), всего литров (м3); </w:t>
      </w:r>
    </w:p>
    <w:bookmarkEnd w:id="2008"/>
    <w:bookmarkStart w:name="z7936" w:id="2009"/>
    <w:p>
      <w:pPr>
        <w:spacing w:after="0"/>
        <w:ind w:left="0"/>
        <w:jc w:val="both"/>
      </w:pPr>
      <w:r>
        <w:rPr>
          <w:rFonts w:ascii="Times New Roman"/>
          <w:b w:val="false"/>
          <w:i w:val="false"/>
          <w:color w:val="000000"/>
          <w:sz w:val="28"/>
        </w:rPr>
        <w:t>
      8) в графе 8 указывается радиоактивные отходы (твердые (ТРО), жидкие (ЖРО), количество радиоактивных отходов (ЖРО) захороненных в истекшем году (квартале), суммарная активность, ГБк;</w:t>
      </w:r>
    </w:p>
    <w:bookmarkEnd w:id="2009"/>
    <w:bookmarkStart w:name="z7937" w:id="2010"/>
    <w:p>
      <w:pPr>
        <w:spacing w:after="0"/>
        <w:ind w:left="0"/>
        <w:jc w:val="both"/>
      </w:pPr>
      <w:r>
        <w:rPr>
          <w:rFonts w:ascii="Times New Roman"/>
          <w:b w:val="false"/>
          <w:i w:val="false"/>
          <w:color w:val="000000"/>
          <w:sz w:val="28"/>
        </w:rPr>
        <w:t>
      9) в графе 9 указывается радиоактивные отходы (твердые (ТРО), жидкие (ЖРО), количество радиоактивных отходов (ТРО) захороненных в истекшем году (квартале), всего (т);</w:t>
      </w:r>
    </w:p>
    <w:bookmarkEnd w:id="2010"/>
    <w:bookmarkStart w:name="z7938" w:id="2011"/>
    <w:p>
      <w:pPr>
        <w:spacing w:after="0"/>
        <w:ind w:left="0"/>
        <w:jc w:val="both"/>
      </w:pPr>
      <w:r>
        <w:rPr>
          <w:rFonts w:ascii="Times New Roman"/>
          <w:b w:val="false"/>
          <w:i w:val="false"/>
          <w:color w:val="000000"/>
          <w:sz w:val="28"/>
        </w:rPr>
        <w:t>
      10) в графе 10 указывается радиоактивные отходы (твердые (ТРО), жидкие (ЖРО), количество радиоактивных отходов (ТРО) захороненных в истекшем году (квартале), суммарная активность, ГБк;</w:t>
      </w:r>
    </w:p>
    <w:bookmarkEnd w:id="2011"/>
    <w:bookmarkStart w:name="z7939" w:id="2012"/>
    <w:p>
      <w:pPr>
        <w:spacing w:after="0"/>
        <w:ind w:left="0"/>
        <w:jc w:val="both"/>
      </w:pPr>
      <w:r>
        <w:rPr>
          <w:rFonts w:ascii="Times New Roman"/>
          <w:b w:val="false"/>
          <w:i w:val="false"/>
          <w:color w:val="000000"/>
          <w:sz w:val="28"/>
        </w:rPr>
        <w:t>
      11) в графе 11 указывается радиоактивные отходы (твердые (ТРО), жидкие (ЖРО), количество радиоактивных отходов (ЖРО) захороненных в истекшем году (квартале), всего литров (м3);</w:t>
      </w:r>
    </w:p>
    <w:bookmarkEnd w:id="2012"/>
    <w:bookmarkStart w:name="z7940" w:id="2013"/>
    <w:p>
      <w:pPr>
        <w:spacing w:after="0"/>
        <w:ind w:left="0"/>
        <w:jc w:val="both"/>
      </w:pPr>
      <w:r>
        <w:rPr>
          <w:rFonts w:ascii="Times New Roman"/>
          <w:b w:val="false"/>
          <w:i w:val="false"/>
          <w:color w:val="000000"/>
          <w:sz w:val="28"/>
        </w:rPr>
        <w:t>
      12) в графе 12 указывается радиоактивные отходы (твердые (ТРО), жидкие (ЖРО), количество радиоактивных отходов (ЖРО) захороненных в истекшем году (квартале), суммарная активность, ГБк;</w:t>
      </w:r>
    </w:p>
    <w:bookmarkEnd w:id="2013"/>
    <w:bookmarkStart w:name="z7941" w:id="2014"/>
    <w:p>
      <w:pPr>
        <w:spacing w:after="0"/>
        <w:ind w:left="0"/>
        <w:jc w:val="both"/>
      </w:pPr>
      <w:r>
        <w:rPr>
          <w:rFonts w:ascii="Times New Roman"/>
          <w:b w:val="false"/>
          <w:i w:val="false"/>
          <w:color w:val="000000"/>
          <w:sz w:val="28"/>
        </w:rPr>
        <w:t>
      13) в графе 13 указывается радиоактивные отходы (твердые (ТРО), жидкие (ЖРО), количество радиоактивных отходов (ТРО) подлежащих захоронению на 31.12. истекшего года (квартала), всего (штук);</w:t>
      </w:r>
    </w:p>
    <w:bookmarkEnd w:id="2014"/>
    <w:bookmarkStart w:name="z7942" w:id="2015"/>
    <w:p>
      <w:pPr>
        <w:spacing w:after="0"/>
        <w:ind w:left="0"/>
        <w:jc w:val="both"/>
      </w:pPr>
      <w:r>
        <w:rPr>
          <w:rFonts w:ascii="Times New Roman"/>
          <w:b w:val="false"/>
          <w:i w:val="false"/>
          <w:color w:val="000000"/>
          <w:sz w:val="28"/>
        </w:rPr>
        <w:t>
      14) в графе 14 указывается радиоактивные отходы (твердые (ТРО), жидкие (ЖРО), количество радиоактивных отходов (ТРО) подлежащих захоронению на 31.12. истекшего года (квартала), суммарная активность, Гбк;</w:t>
      </w:r>
    </w:p>
    <w:bookmarkEnd w:id="2015"/>
    <w:bookmarkStart w:name="z7943" w:id="2016"/>
    <w:p>
      <w:pPr>
        <w:spacing w:after="0"/>
        <w:ind w:left="0"/>
        <w:jc w:val="both"/>
      </w:pPr>
      <w:r>
        <w:rPr>
          <w:rFonts w:ascii="Times New Roman"/>
          <w:b w:val="false"/>
          <w:i w:val="false"/>
          <w:color w:val="000000"/>
          <w:sz w:val="28"/>
        </w:rPr>
        <w:t>
      15) в графе 15 указывается радиоактивные отходы (твердые (ТРО), жидкие (ЖРО), количество радиоактивных отходов (ЖРО) подлежащих захоронению на 31.12. истекшего года (квартала), всего литров (м3);</w:t>
      </w:r>
    </w:p>
    <w:bookmarkEnd w:id="2016"/>
    <w:bookmarkStart w:name="z7944" w:id="2017"/>
    <w:p>
      <w:pPr>
        <w:spacing w:after="0"/>
        <w:ind w:left="0"/>
        <w:jc w:val="both"/>
      </w:pPr>
      <w:r>
        <w:rPr>
          <w:rFonts w:ascii="Times New Roman"/>
          <w:b w:val="false"/>
          <w:i w:val="false"/>
          <w:color w:val="000000"/>
          <w:sz w:val="28"/>
        </w:rPr>
        <w:t>
      16) в графе 15 указывается радиоактивные отходы (твердые (ТРО), жидкие (ЖРО), количество радиоактивных отходов (ЖРО) подлежащих захоронению на 31.12. истекшего года (квартала), суммарная активность, ГБк.</w:t>
      </w:r>
    </w:p>
    <w:bookmarkEnd w:id="2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7946" w:id="2018"/>
    <w:p>
      <w:pPr>
        <w:spacing w:after="0"/>
        <w:ind w:left="0"/>
        <w:jc w:val="both"/>
      </w:pPr>
      <w:r>
        <w:rPr>
          <w:rFonts w:ascii="Times New Roman"/>
          <w:b w:val="false"/>
          <w:i w:val="false"/>
          <w:color w:val="000000"/>
          <w:sz w:val="28"/>
        </w:rPr>
        <w:t>
      1) в графе 1 указывается количество персонала категории "А", всего;</w:t>
      </w:r>
    </w:p>
    <w:bookmarkEnd w:id="2018"/>
    <w:bookmarkStart w:name="z7947" w:id="2019"/>
    <w:p>
      <w:pPr>
        <w:spacing w:after="0"/>
        <w:ind w:left="0"/>
        <w:jc w:val="both"/>
      </w:pPr>
      <w:r>
        <w:rPr>
          <w:rFonts w:ascii="Times New Roman"/>
          <w:b w:val="false"/>
          <w:i w:val="false"/>
          <w:color w:val="000000"/>
          <w:sz w:val="28"/>
        </w:rPr>
        <w:t>
      2) в графе 2 указывается количество персонала категории "А" на промышленных предприятиях;</w:t>
      </w:r>
    </w:p>
    <w:bookmarkEnd w:id="2019"/>
    <w:bookmarkStart w:name="z7948" w:id="2020"/>
    <w:p>
      <w:pPr>
        <w:spacing w:after="0"/>
        <w:ind w:left="0"/>
        <w:jc w:val="both"/>
      </w:pPr>
      <w:r>
        <w:rPr>
          <w:rFonts w:ascii="Times New Roman"/>
          <w:b w:val="false"/>
          <w:i w:val="false"/>
          <w:color w:val="000000"/>
          <w:sz w:val="28"/>
        </w:rPr>
        <w:t>
      3) в графе 3 указывается количество персонала категории "А", в медицинских организациях;</w:t>
      </w:r>
    </w:p>
    <w:bookmarkEnd w:id="2020"/>
    <w:bookmarkStart w:name="z7949" w:id="2021"/>
    <w:p>
      <w:pPr>
        <w:spacing w:after="0"/>
        <w:ind w:left="0"/>
        <w:jc w:val="both"/>
      </w:pPr>
      <w:r>
        <w:rPr>
          <w:rFonts w:ascii="Times New Roman"/>
          <w:b w:val="false"/>
          <w:i w:val="false"/>
          <w:color w:val="000000"/>
          <w:sz w:val="28"/>
        </w:rPr>
        <w:t>
      4) в графе 4 указывается количество персонала категории "А" на рудниках, карьерах, полигонах;</w:t>
      </w:r>
    </w:p>
    <w:bookmarkEnd w:id="2021"/>
    <w:bookmarkStart w:name="z7950" w:id="2022"/>
    <w:p>
      <w:pPr>
        <w:spacing w:after="0"/>
        <w:ind w:left="0"/>
        <w:jc w:val="both"/>
      </w:pPr>
      <w:r>
        <w:rPr>
          <w:rFonts w:ascii="Times New Roman"/>
          <w:b w:val="false"/>
          <w:i w:val="false"/>
          <w:color w:val="000000"/>
          <w:sz w:val="28"/>
        </w:rPr>
        <w:t>
      5) в графе 5 указывается количество персонала категории "А" в научно-исследовательских организациях;</w:t>
      </w:r>
    </w:p>
    <w:bookmarkEnd w:id="2022"/>
    <w:bookmarkStart w:name="z7951" w:id="2023"/>
    <w:p>
      <w:pPr>
        <w:spacing w:after="0"/>
        <w:ind w:left="0"/>
        <w:jc w:val="both"/>
      </w:pPr>
      <w:r>
        <w:rPr>
          <w:rFonts w:ascii="Times New Roman"/>
          <w:b w:val="false"/>
          <w:i w:val="false"/>
          <w:color w:val="000000"/>
          <w:sz w:val="28"/>
        </w:rPr>
        <w:t>
      6) в графе 6 указывается количество персонала категории "А" в средних и высших учебных организациях;</w:t>
      </w:r>
    </w:p>
    <w:bookmarkEnd w:id="2023"/>
    <w:bookmarkStart w:name="z7952" w:id="2024"/>
    <w:p>
      <w:pPr>
        <w:spacing w:after="0"/>
        <w:ind w:left="0"/>
        <w:jc w:val="both"/>
      </w:pPr>
      <w:r>
        <w:rPr>
          <w:rFonts w:ascii="Times New Roman"/>
          <w:b w:val="false"/>
          <w:i w:val="false"/>
          <w:color w:val="000000"/>
          <w:sz w:val="28"/>
        </w:rPr>
        <w:t>
      7) в графе 7 указывается количество персонала категории "А" на железнодорожном, воздушном, морском (речном) транспорте;</w:t>
      </w:r>
    </w:p>
    <w:bookmarkEnd w:id="2024"/>
    <w:bookmarkStart w:name="z7953" w:id="2025"/>
    <w:p>
      <w:pPr>
        <w:spacing w:after="0"/>
        <w:ind w:left="0"/>
        <w:jc w:val="both"/>
      </w:pPr>
      <w:r>
        <w:rPr>
          <w:rFonts w:ascii="Times New Roman"/>
          <w:b w:val="false"/>
          <w:i w:val="false"/>
          <w:color w:val="000000"/>
          <w:sz w:val="28"/>
        </w:rPr>
        <w:t>
      8) в графе 8 указывается количество персонала категории "А" на прочих объектах;</w:t>
      </w:r>
    </w:p>
    <w:bookmarkEnd w:id="2025"/>
    <w:bookmarkStart w:name="z7954" w:id="2026"/>
    <w:p>
      <w:pPr>
        <w:spacing w:after="0"/>
        <w:ind w:left="0"/>
        <w:jc w:val="both"/>
      </w:pPr>
      <w:r>
        <w:rPr>
          <w:rFonts w:ascii="Times New Roman"/>
          <w:b w:val="false"/>
          <w:i w:val="false"/>
          <w:color w:val="000000"/>
          <w:sz w:val="28"/>
        </w:rPr>
        <w:t>
      9) в графе 9 указывается количество объектов, не отвечающих требованиям НПА, всего;</w:t>
      </w:r>
    </w:p>
    <w:bookmarkEnd w:id="2026"/>
    <w:bookmarkStart w:name="z7955" w:id="2027"/>
    <w:p>
      <w:pPr>
        <w:spacing w:after="0"/>
        <w:ind w:left="0"/>
        <w:jc w:val="both"/>
      </w:pPr>
      <w:r>
        <w:rPr>
          <w:rFonts w:ascii="Times New Roman"/>
          <w:b w:val="false"/>
          <w:i w:val="false"/>
          <w:color w:val="000000"/>
          <w:sz w:val="28"/>
        </w:rPr>
        <w:t>
      10) в графе 10 указывается количество объектов, не отвечающих требованиям НПА, в том числе в медицинских организациях;</w:t>
      </w:r>
    </w:p>
    <w:bookmarkEnd w:id="2027"/>
    <w:bookmarkStart w:name="z7956" w:id="2028"/>
    <w:p>
      <w:pPr>
        <w:spacing w:after="0"/>
        <w:ind w:left="0"/>
        <w:jc w:val="both"/>
      </w:pPr>
      <w:r>
        <w:rPr>
          <w:rFonts w:ascii="Times New Roman"/>
          <w:b w:val="false"/>
          <w:i w:val="false"/>
          <w:color w:val="000000"/>
          <w:sz w:val="28"/>
        </w:rPr>
        <w:t>
      11) в графе 11 указывается административные меры, постановление о наложении штрафа, наложено;</w:t>
      </w:r>
    </w:p>
    <w:bookmarkEnd w:id="2028"/>
    <w:bookmarkStart w:name="z7957" w:id="2029"/>
    <w:p>
      <w:pPr>
        <w:spacing w:after="0"/>
        <w:ind w:left="0"/>
        <w:jc w:val="both"/>
      </w:pPr>
      <w:r>
        <w:rPr>
          <w:rFonts w:ascii="Times New Roman"/>
          <w:b w:val="false"/>
          <w:i w:val="false"/>
          <w:color w:val="000000"/>
          <w:sz w:val="28"/>
        </w:rPr>
        <w:t>
      12) в графе 12 указывается административные меры, постановление о наложении штрафа, удержано;</w:t>
      </w:r>
    </w:p>
    <w:bookmarkEnd w:id="2029"/>
    <w:bookmarkStart w:name="z7958" w:id="2030"/>
    <w:p>
      <w:pPr>
        <w:spacing w:after="0"/>
        <w:ind w:left="0"/>
        <w:jc w:val="both"/>
      </w:pPr>
      <w:r>
        <w:rPr>
          <w:rFonts w:ascii="Times New Roman"/>
          <w:b w:val="false"/>
          <w:i w:val="false"/>
          <w:color w:val="000000"/>
          <w:sz w:val="28"/>
        </w:rPr>
        <w:t>
      13) в графе 13 указывается административные меры, постановление о приостановлении эксплуатации объекта, вынесено;</w:t>
      </w:r>
    </w:p>
    <w:bookmarkEnd w:id="2030"/>
    <w:bookmarkStart w:name="z7959" w:id="2031"/>
    <w:p>
      <w:pPr>
        <w:spacing w:after="0"/>
        <w:ind w:left="0"/>
        <w:jc w:val="both"/>
      </w:pPr>
      <w:r>
        <w:rPr>
          <w:rFonts w:ascii="Times New Roman"/>
          <w:b w:val="false"/>
          <w:i w:val="false"/>
          <w:color w:val="000000"/>
          <w:sz w:val="28"/>
        </w:rPr>
        <w:t>
      14) в графе 14 указывается административные меры, постановление о приостановлении эксплуатации объекта, исполнено;</w:t>
      </w:r>
    </w:p>
    <w:bookmarkEnd w:id="2031"/>
    <w:bookmarkStart w:name="z7960" w:id="2032"/>
    <w:p>
      <w:pPr>
        <w:spacing w:after="0"/>
        <w:ind w:left="0"/>
        <w:jc w:val="both"/>
      </w:pPr>
      <w:r>
        <w:rPr>
          <w:rFonts w:ascii="Times New Roman"/>
          <w:b w:val="false"/>
          <w:i w:val="false"/>
          <w:color w:val="000000"/>
          <w:sz w:val="28"/>
        </w:rPr>
        <w:t>
      15) в графе 15 указывается количество радиационных аварий, в том числе в медицинских организациях;</w:t>
      </w:r>
    </w:p>
    <w:bookmarkEnd w:id="2032"/>
    <w:bookmarkStart w:name="z7961" w:id="2033"/>
    <w:p>
      <w:pPr>
        <w:spacing w:after="0"/>
        <w:ind w:left="0"/>
        <w:jc w:val="both"/>
      </w:pPr>
      <w:r>
        <w:rPr>
          <w:rFonts w:ascii="Times New Roman"/>
          <w:b w:val="false"/>
          <w:i w:val="false"/>
          <w:color w:val="000000"/>
          <w:sz w:val="28"/>
        </w:rPr>
        <w:t>
      16) в графе 16 указывается количество лиц (чел.), пострадавших от радиационных аварий.</w:t>
      </w:r>
    </w:p>
    <w:bookmarkEnd w:id="2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7963" w:id="2034"/>
    <w:p>
      <w:pPr>
        <w:spacing w:after="0"/>
        <w:ind w:left="0"/>
        <w:jc w:val="both"/>
      </w:pPr>
      <w:r>
        <w:rPr>
          <w:rFonts w:ascii="Times New Roman"/>
          <w:b w:val="false"/>
          <w:i w:val="false"/>
          <w:color w:val="000000"/>
          <w:sz w:val="28"/>
        </w:rPr>
        <w:t>
      1) в графе 1 указывается пылерадиационный фактор, общее количество объектов;</w:t>
      </w:r>
    </w:p>
    <w:bookmarkEnd w:id="2034"/>
    <w:bookmarkStart w:name="z7964" w:id="2035"/>
    <w:p>
      <w:pPr>
        <w:spacing w:after="0"/>
        <w:ind w:left="0"/>
        <w:jc w:val="both"/>
      </w:pPr>
      <w:r>
        <w:rPr>
          <w:rFonts w:ascii="Times New Roman"/>
          <w:b w:val="false"/>
          <w:i w:val="false"/>
          <w:color w:val="000000"/>
          <w:sz w:val="28"/>
        </w:rPr>
        <w:t>
      2) в графе 2 указывается пылерадиационный фактор, общее количество измерений;</w:t>
      </w:r>
    </w:p>
    <w:bookmarkEnd w:id="2035"/>
    <w:bookmarkStart w:name="z7965" w:id="2036"/>
    <w:p>
      <w:pPr>
        <w:spacing w:after="0"/>
        <w:ind w:left="0"/>
        <w:jc w:val="both"/>
      </w:pPr>
      <w:r>
        <w:rPr>
          <w:rFonts w:ascii="Times New Roman"/>
          <w:b w:val="false"/>
          <w:i w:val="false"/>
          <w:color w:val="000000"/>
          <w:sz w:val="28"/>
        </w:rPr>
        <w:t>
      3) в графе 3 указывается пылерадиационный фактор, максимальная удельная активность производственной пыли;</w:t>
      </w:r>
    </w:p>
    <w:bookmarkEnd w:id="2036"/>
    <w:bookmarkStart w:name="z7966" w:id="2037"/>
    <w:p>
      <w:pPr>
        <w:spacing w:after="0"/>
        <w:ind w:left="0"/>
        <w:jc w:val="both"/>
      </w:pPr>
      <w:r>
        <w:rPr>
          <w:rFonts w:ascii="Times New Roman"/>
          <w:b w:val="false"/>
          <w:i w:val="false"/>
          <w:color w:val="000000"/>
          <w:sz w:val="28"/>
        </w:rPr>
        <w:t>
      4) в графе 4 указывается пылерадиационный фактор, минимальная удельная активность производственной пыли;</w:t>
      </w:r>
    </w:p>
    <w:bookmarkEnd w:id="2037"/>
    <w:bookmarkStart w:name="z7967" w:id="2038"/>
    <w:p>
      <w:pPr>
        <w:spacing w:after="0"/>
        <w:ind w:left="0"/>
        <w:jc w:val="both"/>
      </w:pPr>
      <w:r>
        <w:rPr>
          <w:rFonts w:ascii="Times New Roman"/>
          <w:b w:val="false"/>
          <w:i w:val="false"/>
          <w:color w:val="000000"/>
          <w:sz w:val="28"/>
        </w:rPr>
        <w:t>
      5) в графе 5 указывается пылерадиационный фактор, количество измерений с превышений ДУ;</w:t>
      </w:r>
    </w:p>
    <w:bookmarkEnd w:id="2038"/>
    <w:bookmarkStart w:name="z7968" w:id="2039"/>
    <w:p>
      <w:pPr>
        <w:spacing w:after="0"/>
        <w:ind w:left="0"/>
        <w:jc w:val="both"/>
      </w:pPr>
      <w:r>
        <w:rPr>
          <w:rFonts w:ascii="Times New Roman"/>
          <w:b w:val="false"/>
          <w:i w:val="false"/>
          <w:color w:val="000000"/>
          <w:sz w:val="28"/>
        </w:rPr>
        <w:t>
      6) в графе 6 указывается концентрация радона, торона и ДПР в воздухе рабочей зоны, общее количество объектов;</w:t>
      </w:r>
    </w:p>
    <w:bookmarkEnd w:id="2039"/>
    <w:bookmarkStart w:name="z7969" w:id="2040"/>
    <w:p>
      <w:pPr>
        <w:spacing w:after="0"/>
        <w:ind w:left="0"/>
        <w:jc w:val="both"/>
      </w:pPr>
      <w:r>
        <w:rPr>
          <w:rFonts w:ascii="Times New Roman"/>
          <w:b w:val="false"/>
          <w:i w:val="false"/>
          <w:color w:val="000000"/>
          <w:sz w:val="28"/>
        </w:rPr>
        <w:t>
      7) в графе 7 указывается концентрация радона, торона и ДПР в воздухе рабочей зоны, общее количество измерений;</w:t>
      </w:r>
    </w:p>
    <w:bookmarkEnd w:id="2040"/>
    <w:bookmarkStart w:name="z7970" w:id="2041"/>
    <w:p>
      <w:pPr>
        <w:spacing w:after="0"/>
        <w:ind w:left="0"/>
        <w:jc w:val="both"/>
      </w:pPr>
      <w:r>
        <w:rPr>
          <w:rFonts w:ascii="Times New Roman"/>
          <w:b w:val="false"/>
          <w:i w:val="false"/>
          <w:color w:val="000000"/>
          <w:sz w:val="28"/>
        </w:rPr>
        <w:t>
      8) в графе 8 указывается концентрация радона, торона и ДПР в воздухе рабочей зоны, ЭРОА (эквивалентная равновесная объемная активность) изотопов радона в воздухе, Бк/м куб. (диапазон значений), max;</w:t>
      </w:r>
    </w:p>
    <w:bookmarkEnd w:id="2041"/>
    <w:bookmarkStart w:name="z7971" w:id="2042"/>
    <w:p>
      <w:pPr>
        <w:spacing w:after="0"/>
        <w:ind w:left="0"/>
        <w:jc w:val="both"/>
      </w:pPr>
      <w:r>
        <w:rPr>
          <w:rFonts w:ascii="Times New Roman"/>
          <w:b w:val="false"/>
          <w:i w:val="false"/>
          <w:color w:val="000000"/>
          <w:sz w:val="28"/>
        </w:rPr>
        <w:t>
      9) в графе 9 указывается концентрация радона, торона и ДПР в воздухе рабочей зоны, количество измерений с превышением ДУ (допустимый уровень), min.</w:t>
      </w:r>
    </w:p>
    <w:bookmarkEnd w:id="2042"/>
    <w:bookmarkStart w:name="z7972" w:id="2043"/>
    <w:p>
      <w:pPr>
        <w:spacing w:after="0"/>
        <w:ind w:left="0"/>
        <w:jc w:val="both"/>
      </w:pPr>
      <w:r>
        <w:rPr>
          <w:rFonts w:ascii="Times New Roman"/>
          <w:b w:val="false"/>
          <w:i w:val="false"/>
          <w:color w:val="000000"/>
          <w:sz w:val="28"/>
        </w:rPr>
        <w:t>
      10) в графе 10 указывается количество измерений с превышений ДУ (допустимый уровень).</w:t>
      </w:r>
    </w:p>
    <w:bookmarkEnd w:id="2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7974" w:id="2044"/>
    <w:p>
      <w:pPr>
        <w:spacing w:after="0"/>
        <w:ind w:left="0"/>
        <w:jc w:val="both"/>
      </w:pPr>
      <w:r>
        <w:rPr>
          <w:rFonts w:ascii="Times New Roman"/>
          <w:b w:val="false"/>
          <w:i w:val="false"/>
          <w:color w:val="000000"/>
          <w:sz w:val="28"/>
        </w:rPr>
        <w:t>
      1) в графе 1 указывается концентрация радона, торона и ДПР (дочерний продукт родона) с грунта при отводе земельных участков под строительство сооружений производственного назначения (НД - 250 мБк/(м.кв.хс)), общее количество объектов;</w:t>
      </w:r>
    </w:p>
    <w:bookmarkEnd w:id="2044"/>
    <w:bookmarkStart w:name="z7975" w:id="2045"/>
    <w:p>
      <w:pPr>
        <w:spacing w:after="0"/>
        <w:ind w:left="0"/>
        <w:jc w:val="both"/>
      </w:pPr>
      <w:r>
        <w:rPr>
          <w:rFonts w:ascii="Times New Roman"/>
          <w:b w:val="false"/>
          <w:i w:val="false"/>
          <w:color w:val="000000"/>
          <w:sz w:val="28"/>
        </w:rPr>
        <w:t>
      2) в графе 2 указывается концентрация радона, торона и ДПР (дочерний продукт родона) с грунта при отводе земельных участков под строительство сооружений производственного назначения (НД - 250 мБк/(м.кв.хс)), общее количество измерений;</w:t>
      </w:r>
    </w:p>
    <w:bookmarkEnd w:id="2045"/>
    <w:bookmarkStart w:name="z7976" w:id="2046"/>
    <w:p>
      <w:pPr>
        <w:spacing w:after="0"/>
        <w:ind w:left="0"/>
        <w:jc w:val="both"/>
      </w:pPr>
      <w:r>
        <w:rPr>
          <w:rFonts w:ascii="Times New Roman"/>
          <w:b w:val="false"/>
          <w:i w:val="false"/>
          <w:color w:val="000000"/>
          <w:sz w:val="28"/>
        </w:rPr>
        <w:t>
      3) в графе 3 указывается концентрация радона, торона и ДПР (дочерний продукт родона) с грунта при отводе земельных участков под строительство сооружений производственного назначения (НД - 250 мБк/(м.кв.хс)), плотность потока радона, мБк/(м.кв.хс) диапазон значений, max;</w:t>
      </w:r>
    </w:p>
    <w:bookmarkEnd w:id="2046"/>
    <w:bookmarkStart w:name="z7977" w:id="2047"/>
    <w:p>
      <w:pPr>
        <w:spacing w:after="0"/>
        <w:ind w:left="0"/>
        <w:jc w:val="both"/>
      </w:pPr>
      <w:r>
        <w:rPr>
          <w:rFonts w:ascii="Times New Roman"/>
          <w:b w:val="false"/>
          <w:i w:val="false"/>
          <w:color w:val="000000"/>
          <w:sz w:val="28"/>
        </w:rPr>
        <w:t>
      4) в графе 4 указывается концентрация радона, торона и ДПР (дочерний продукт родона) с грунта при отводе земельных участков под строительство сооружений производственного назначения (НД - 250 мБк/(м.кв.хс)), плотность потока радона, мБк/(м.кв.хс) диапазон значений, min;</w:t>
      </w:r>
    </w:p>
    <w:bookmarkEnd w:id="2047"/>
    <w:bookmarkStart w:name="z7978" w:id="2048"/>
    <w:p>
      <w:pPr>
        <w:spacing w:after="0"/>
        <w:ind w:left="0"/>
        <w:jc w:val="both"/>
      </w:pPr>
      <w:r>
        <w:rPr>
          <w:rFonts w:ascii="Times New Roman"/>
          <w:b w:val="false"/>
          <w:i w:val="false"/>
          <w:color w:val="000000"/>
          <w:sz w:val="28"/>
        </w:rPr>
        <w:t>
      5) в графе 5 указывается концентрация радона, торона и ДПР (дочерний продукт родона) с грунта при отводе земельных участков под строительство сооружений производственного назначения (НД - 250 мБк/(м.кв.хс)), количество измерений с превышением ДУ;</w:t>
      </w:r>
    </w:p>
    <w:bookmarkEnd w:id="2048"/>
    <w:bookmarkStart w:name="z7979" w:id="2049"/>
    <w:p>
      <w:pPr>
        <w:spacing w:after="0"/>
        <w:ind w:left="0"/>
        <w:jc w:val="both"/>
      </w:pPr>
      <w:r>
        <w:rPr>
          <w:rFonts w:ascii="Times New Roman"/>
          <w:b w:val="false"/>
          <w:i w:val="false"/>
          <w:color w:val="000000"/>
          <w:sz w:val="28"/>
        </w:rPr>
        <w:t>
      6) в графе 6 указывается концентрация радона, торона и ДПР в грунте при отводе земельных участков под строительство жилых домо в и зданий социального назначения (НД- 80 мБк/(м.кв.хс)), общее количество объектов;</w:t>
      </w:r>
    </w:p>
    <w:bookmarkEnd w:id="2049"/>
    <w:bookmarkStart w:name="z7980" w:id="2050"/>
    <w:p>
      <w:pPr>
        <w:spacing w:after="0"/>
        <w:ind w:left="0"/>
        <w:jc w:val="both"/>
      </w:pPr>
      <w:r>
        <w:rPr>
          <w:rFonts w:ascii="Times New Roman"/>
          <w:b w:val="false"/>
          <w:i w:val="false"/>
          <w:color w:val="000000"/>
          <w:sz w:val="28"/>
        </w:rPr>
        <w:t>
      7) в графе 7 указывается концентрация радона, торона и ДПР в грунте при отводе земельных участков под строительство жилых домо в и зданий социального назначения (НД- 80 мБк/(м.кв.хс)), общее количество измерений;</w:t>
      </w:r>
    </w:p>
    <w:bookmarkEnd w:id="2050"/>
    <w:bookmarkStart w:name="z7981" w:id="2051"/>
    <w:p>
      <w:pPr>
        <w:spacing w:after="0"/>
        <w:ind w:left="0"/>
        <w:jc w:val="both"/>
      </w:pPr>
      <w:r>
        <w:rPr>
          <w:rFonts w:ascii="Times New Roman"/>
          <w:b w:val="false"/>
          <w:i w:val="false"/>
          <w:color w:val="000000"/>
          <w:sz w:val="28"/>
        </w:rPr>
        <w:t>
      8) в графе 8 указывается концентрация радона, торона и ДПР в грунте при отводе земельных участков под строительство жилых домо в и зданий социального назначения (НД- 80 мБк/(м.кв.хс)), плотность потока радона, мБк/(м.кв.хс) (диапазон значений), max;</w:t>
      </w:r>
    </w:p>
    <w:bookmarkEnd w:id="2051"/>
    <w:bookmarkStart w:name="z7982" w:id="2052"/>
    <w:p>
      <w:pPr>
        <w:spacing w:after="0"/>
        <w:ind w:left="0"/>
        <w:jc w:val="both"/>
      </w:pPr>
      <w:r>
        <w:rPr>
          <w:rFonts w:ascii="Times New Roman"/>
          <w:b w:val="false"/>
          <w:i w:val="false"/>
          <w:color w:val="000000"/>
          <w:sz w:val="28"/>
        </w:rPr>
        <w:t>
      9) в графе 9 указывается концентрация радона, торона и ДПР в грунте при отводе земельных участков под строительство жилых домо в и зданий социального назначения (НД- 80 мБк/(м.кв.хс)), плотность потока радона, мБк/(м.кв.хс) (диапазон значений), min;</w:t>
      </w:r>
    </w:p>
    <w:bookmarkEnd w:id="2052"/>
    <w:bookmarkStart w:name="z7983" w:id="2053"/>
    <w:p>
      <w:pPr>
        <w:spacing w:after="0"/>
        <w:ind w:left="0"/>
        <w:jc w:val="both"/>
      </w:pPr>
      <w:r>
        <w:rPr>
          <w:rFonts w:ascii="Times New Roman"/>
          <w:b w:val="false"/>
          <w:i w:val="false"/>
          <w:color w:val="000000"/>
          <w:sz w:val="28"/>
        </w:rPr>
        <w:t>
      10) в графе 10 указывается концентрация радона, торона и ДПР в грунте при отводе земельных участков под строительство жилых домо в и зданий социального назначения (НД- 80 мБк/(м.кв.хс)), количество измерений с превышений ДУ.</w:t>
      </w:r>
    </w:p>
    <w:bookmarkEnd w:id="20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7985" w:id="2054"/>
    <w:p>
      <w:pPr>
        <w:spacing w:after="0"/>
        <w:ind w:left="0"/>
        <w:jc w:val="both"/>
      </w:pPr>
      <w:r>
        <w:rPr>
          <w:rFonts w:ascii="Times New Roman"/>
          <w:b w:val="false"/>
          <w:i w:val="false"/>
          <w:color w:val="000000"/>
          <w:sz w:val="28"/>
        </w:rPr>
        <w:t>
      1) в графе 1 указывается концентрация радона, торона и ДПР в жилых и общественных зданиях при приеме объекта в эксплуатацию (100Бк/м.куб.), общее количество объектов;</w:t>
      </w:r>
    </w:p>
    <w:bookmarkEnd w:id="2054"/>
    <w:bookmarkStart w:name="z7986" w:id="2055"/>
    <w:p>
      <w:pPr>
        <w:spacing w:after="0"/>
        <w:ind w:left="0"/>
        <w:jc w:val="both"/>
      </w:pPr>
      <w:r>
        <w:rPr>
          <w:rFonts w:ascii="Times New Roman"/>
          <w:b w:val="false"/>
          <w:i w:val="false"/>
          <w:color w:val="000000"/>
          <w:sz w:val="28"/>
        </w:rPr>
        <w:t>
      2) в графе 2 указывается концентрация радона, торона и ДПР в жилых и общественных зданиях при приеме объекта в эксплуатацию (100Бк/м.куб.), общее количество измерений;</w:t>
      </w:r>
    </w:p>
    <w:bookmarkEnd w:id="2055"/>
    <w:bookmarkStart w:name="z7987" w:id="2056"/>
    <w:p>
      <w:pPr>
        <w:spacing w:after="0"/>
        <w:ind w:left="0"/>
        <w:jc w:val="both"/>
      </w:pPr>
      <w:r>
        <w:rPr>
          <w:rFonts w:ascii="Times New Roman"/>
          <w:b w:val="false"/>
          <w:i w:val="false"/>
          <w:color w:val="000000"/>
          <w:sz w:val="28"/>
        </w:rPr>
        <w:t>
      3) в графе 3 указывается концентрация радона, торона и ДПР в жилых и общественных зданиях при приеме объекта в эксплуатацию (100Бк/м.куб.), эквивалентная равновесная объемная активность, Бк/м. куб. (диапазон значений), max;</w:t>
      </w:r>
    </w:p>
    <w:bookmarkEnd w:id="2056"/>
    <w:bookmarkStart w:name="z7988" w:id="2057"/>
    <w:p>
      <w:pPr>
        <w:spacing w:after="0"/>
        <w:ind w:left="0"/>
        <w:jc w:val="both"/>
      </w:pPr>
      <w:r>
        <w:rPr>
          <w:rFonts w:ascii="Times New Roman"/>
          <w:b w:val="false"/>
          <w:i w:val="false"/>
          <w:color w:val="000000"/>
          <w:sz w:val="28"/>
        </w:rPr>
        <w:t>
      4) в графе 4 указывается концентрация радона, торона и ДПР в жилых и общественных зданиях при приеме объекта в эксплуатацию (100Бк/м.куб.), эквивалентная равновесная объемная активность, Бк/м. куб. (диапазон значений), min;</w:t>
      </w:r>
    </w:p>
    <w:bookmarkEnd w:id="2057"/>
    <w:bookmarkStart w:name="z7989" w:id="2058"/>
    <w:p>
      <w:pPr>
        <w:spacing w:after="0"/>
        <w:ind w:left="0"/>
        <w:jc w:val="both"/>
      </w:pPr>
      <w:r>
        <w:rPr>
          <w:rFonts w:ascii="Times New Roman"/>
          <w:b w:val="false"/>
          <w:i w:val="false"/>
          <w:color w:val="000000"/>
          <w:sz w:val="28"/>
        </w:rPr>
        <w:t>
      5) в графе 5 указывается концентрация радона, торона и ДПР в жилых и общественных зданиях при приеме объекта в эксплуатацию (100Бк/м.куб.), количество измерений с превышений ДУ;</w:t>
      </w:r>
    </w:p>
    <w:bookmarkEnd w:id="2058"/>
    <w:bookmarkStart w:name="z7990" w:id="2059"/>
    <w:p>
      <w:pPr>
        <w:spacing w:after="0"/>
        <w:ind w:left="0"/>
        <w:jc w:val="both"/>
      </w:pPr>
      <w:r>
        <w:rPr>
          <w:rFonts w:ascii="Times New Roman"/>
          <w:b w:val="false"/>
          <w:i w:val="false"/>
          <w:color w:val="000000"/>
          <w:sz w:val="28"/>
        </w:rPr>
        <w:t>
      6) в графе 6 указывается концентрация радона, торона и ДПР в действующих жилых и общественных зданиях (200Бк/м.куб.), общее количество объектов;</w:t>
      </w:r>
    </w:p>
    <w:bookmarkEnd w:id="2059"/>
    <w:bookmarkStart w:name="z7991" w:id="2060"/>
    <w:p>
      <w:pPr>
        <w:spacing w:after="0"/>
        <w:ind w:left="0"/>
        <w:jc w:val="both"/>
      </w:pPr>
      <w:r>
        <w:rPr>
          <w:rFonts w:ascii="Times New Roman"/>
          <w:b w:val="false"/>
          <w:i w:val="false"/>
          <w:color w:val="000000"/>
          <w:sz w:val="28"/>
        </w:rPr>
        <w:t>
      7) в графе 7 указывается концентрация радона, торона и ДПР в действующих жилых и общественных зданиях (200Бк/м.куб.), общее количество измерений;</w:t>
      </w:r>
    </w:p>
    <w:bookmarkEnd w:id="2060"/>
    <w:bookmarkStart w:name="z7992" w:id="2061"/>
    <w:p>
      <w:pPr>
        <w:spacing w:after="0"/>
        <w:ind w:left="0"/>
        <w:jc w:val="both"/>
      </w:pPr>
      <w:r>
        <w:rPr>
          <w:rFonts w:ascii="Times New Roman"/>
          <w:b w:val="false"/>
          <w:i w:val="false"/>
          <w:color w:val="000000"/>
          <w:sz w:val="28"/>
        </w:rPr>
        <w:t>
      8) в графе 8 указывается концентрация радона, торона и ДПР в действующих жилых и общественных зданиях (200Бк/м.куб.), эквивалентная равновесная объемная активность, Бк/м. куб. (диапазон значений), max;</w:t>
      </w:r>
    </w:p>
    <w:bookmarkEnd w:id="2061"/>
    <w:bookmarkStart w:name="z7993" w:id="2062"/>
    <w:p>
      <w:pPr>
        <w:spacing w:after="0"/>
        <w:ind w:left="0"/>
        <w:jc w:val="both"/>
      </w:pPr>
      <w:r>
        <w:rPr>
          <w:rFonts w:ascii="Times New Roman"/>
          <w:b w:val="false"/>
          <w:i w:val="false"/>
          <w:color w:val="000000"/>
          <w:sz w:val="28"/>
        </w:rPr>
        <w:t>
      9) в графе 9 указывается концентрация радона, торона и ДПР в действующих жилых и общественных зданиях (200Бк/м.куб.), эквивалентная равновесная объемная активность, Бк/м. куб. (диапазон значений), min;</w:t>
      </w:r>
    </w:p>
    <w:bookmarkEnd w:id="2062"/>
    <w:bookmarkStart w:name="z7994" w:id="2063"/>
    <w:p>
      <w:pPr>
        <w:spacing w:after="0"/>
        <w:ind w:left="0"/>
        <w:jc w:val="both"/>
      </w:pPr>
      <w:r>
        <w:rPr>
          <w:rFonts w:ascii="Times New Roman"/>
          <w:b w:val="false"/>
          <w:i w:val="false"/>
          <w:color w:val="000000"/>
          <w:sz w:val="28"/>
        </w:rPr>
        <w:t>
      10) в графе 10 указывается концентрация радона, торона и ДПР в действующих жилых и общественных зданиях (200Бк/м.куб.), количество измерений с превышений ДУ.</w:t>
      </w:r>
    </w:p>
    <w:bookmarkEnd w:id="20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7996" w:id="2064"/>
    <w:p>
      <w:pPr>
        <w:spacing w:after="0"/>
        <w:ind w:left="0"/>
        <w:jc w:val="both"/>
      </w:pPr>
      <w:r>
        <w:rPr>
          <w:rFonts w:ascii="Times New Roman"/>
          <w:b w:val="false"/>
          <w:i w:val="false"/>
          <w:color w:val="000000"/>
          <w:sz w:val="28"/>
        </w:rPr>
        <w:t>
      1) в графе 1 указывается МЭД на территории земельных участков при отводе под строительство, реконструкции, на территории жилых массивов (населенные пункты), общее количество объектов;</w:t>
      </w:r>
    </w:p>
    <w:bookmarkEnd w:id="2064"/>
    <w:bookmarkStart w:name="z7997" w:id="2065"/>
    <w:p>
      <w:pPr>
        <w:spacing w:after="0"/>
        <w:ind w:left="0"/>
        <w:jc w:val="both"/>
      </w:pPr>
      <w:r>
        <w:rPr>
          <w:rFonts w:ascii="Times New Roman"/>
          <w:b w:val="false"/>
          <w:i w:val="false"/>
          <w:color w:val="000000"/>
          <w:sz w:val="28"/>
        </w:rPr>
        <w:t>
      2) в графе 2 указывается МЭД на территории земельных участков при отводе под строительство, реконструкции, на территории жилых массивов (населенные пункты), общее количество измерений;</w:t>
      </w:r>
    </w:p>
    <w:bookmarkEnd w:id="2065"/>
    <w:bookmarkStart w:name="z7998" w:id="2066"/>
    <w:p>
      <w:pPr>
        <w:spacing w:after="0"/>
        <w:ind w:left="0"/>
        <w:jc w:val="both"/>
      </w:pPr>
      <w:r>
        <w:rPr>
          <w:rFonts w:ascii="Times New Roman"/>
          <w:b w:val="false"/>
          <w:i w:val="false"/>
          <w:color w:val="000000"/>
          <w:sz w:val="28"/>
        </w:rPr>
        <w:t>
      3) в графе 3 указывается МЭД на территории земельных участков при отводе под строительство, реконструкции, на территории жилых массивов (населенные пункты), МЭД гамма- излучения, мкЗв/ч (диапазон значений), max;</w:t>
      </w:r>
    </w:p>
    <w:bookmarkEnd w:id="2066"/>
    <w:bookmarkStart w:name="z7999" w:id="2067"/>
    <w:p>
      <w:pPr>
        <w:spacing w:after="0"/>
        <w:ind w:left="0"/>
        <w:jc w:val="both"/>
      </w:pPr>
      <w:r>
        <w:rPr>
          <w:rFonts w:ascii="Times New Roman"/>
          <w:b w:val="false"/>
          <w:i w:val="false"/>
          <w:color w:val="000000"/>
          <w:sz w:val="28"/>
        </w:rPr>
        <w:t>
      4) в графе 4 указывается МЭД на территории земельных участков при отводе под строительство, реконструкции, на территории жилых массивов (населенные пункты), МЭД гамма- излучения, мкЗв/ч (диапазон значений), min;</w:t>
      </w:r>
    </w:p>
    <w:bookmarkEnd w:id="2067"/>
    <w:bookmarkStart w:name="z8000" w:id="2068"/>
    <w:p>
      <w:pPr>
        <w:spacing w:after="0"/>
        <w:ind w:left="0"/>
        <w:jc w:val="both"/>
      </w:pPr>
      <w:r>
        <w:rPr>
          <w:rFonts w:ascii="Times New Roman"/>
          <w:b w:val="false"/>
          <w:i w:val="false"/>
          <w:color w:val="000000"/>
          <w:sz w:val="28"/>
        </w:rPr>
        <w:t>
      5) в графе 5 указывается МЭД на территории земельных участков при отводе под строительство, реконструкции, на территории жилых массивов (населенные пункты), количество измерений с превышением ДУ;</w:t>
      </w:r>
    </w:p>
    <w:bookmarkEnd w:id="2068"/>
    <w:bookmarkStart w:name="z8001" w:id="2069"/>
    <w:p>
      <w:pPr>
        <w:spacing w:after="0"/>
        <w:ind w:left="0"/>
        <w:jc w:val="both"/>
      </w:pPr>
      <w:r>
        <w:rPr>
          <w:rFonts w:ascii="Times New Roman"/>
          <w:b w:val="false"/>
          <w:i w:val="false"/>
          <w:color w:val="000000"/>
          <w:sz w:val="28"/>
        </w:rPr>
        <w:t>
      6) в графе 6 указывается МЭД (мощность эквивалентной дозы) в жилых, общественных, производственных, реконструированных зданиях, общее количество объектов;</w:t>
      </w:r>
    </w:p>
    <w:bookmarkEnd w:id="2069"/>
    <w:bookmarkStart w:name="z8002" w:id="2070"/>
    <w:p>
      <w:pPr>
        <w:spacing w:after="0"/>
        <w:ind w:left="0"/>
        <w:jc w:val="both"/>
      </w:pPr>
      <w:r>
        <w:rPr>
          <w:rFonts w:ascii="Times New Roman"/>
          <w:b w:val="false"/>
          <w:i w:val="false"/>
          <w:color w:val="000000"/>
          <w:sz w:val="28"/>
        </w:rPr>
        <w:t>
      7) в графе 7 указывается МЭД (мощность эквивалентной дозы) в жилых, общественных, производственных, реконструированных зданиях, общее количество измерений;</w:t>
      </w:r>
    </w:p>
    <w:bookmarkEnd w:id="2070"/>
    <w:bookmarkStart w:name="z8003" w:id="2071"/>
    <w:p>
      <w:pPr>
        <w:spacing w:after="0"/>
        <w:ind w:left="0"/>
        <w:jc w:val="both"/>
      </w:pPr>
      <w:r>
        <w:rPr>
          <w:rFonts w:ascii="Times New Roman"/>
          <w:b w:val="false"/>
          <w:i w:val="false"/>
          <w:color w:val="000000"/>
          <w:sz w:val="28"/>
        </w:rPr>
        <w:t>
      8) в графе 8 указывается МЭД (мощность эквивалентной дозы) в жилых, общественных, производственных, реконструированных зданиях, МЭД гамма- излучения, мкЗв/ч (диапазон значений), max;</w:t>
      </w:r>
    </w:p>
    <w:bookmarkEnd w:id="2071"/>
    <w:bookmarkStart w:name="z8004" w:id="2072"/>
    <w:p>
      <w:pPr>
        <w:spacing w:after="0"/>
        <w:ind w:left="0"/>
        <w:jc w:val="both"/>
      </w:pPr>
      <w:r>
        <w:rPr>
          <w:rFonts w:ascii="Times New Roman"/>
          <w:b w:val="false"/>
          <w:i w:val="false"/>
          <w:color w:val="000000"/>
          <w:sz w:val="28"/>
        </w:rPr>
        <w:t>
      9) в графе 9 указывается МЭД (мощность эквивалентной дозы) в жилых, общественных, производственных, реконструированных зданиях, МЭД гамма- излучения, мкЗв/ч (диапазон значений), min;</w:t>
      </w:r>
    </w:p>
    <w:bookmarkEnd w:id="2072"/>
    <w:bookmarkStart w:name="z8005" w:id="2073"/>
    <w:p>
      <w:pPr>
        <w:spacing w:after="0"/>
        <w:ind w:left="0"/>
        <w:jc w:val="both"/>
      </w:pPr>
      <w:r>
        <w:rPr>
          <w:rFonts w:ascii="Times New Roman"/>
          <w:b w:val="false"/>
          <w:i w:val="false"/>
          <w:color w:val="000000"/>
          <w:sz w:val="28"/>
        </w:rPr>
        <w:t xml:space="preserve">
      10) в графе 10 указывается МЭД (мощность эквивалентной дозы) в жилых, общественных, производственных, реконструированных зданиях, количество измерений с превышением ДУ. </w:t>
      </w:r>
    </w:p>
    <w:bookmarkEnd w:id="20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8007" w:id="2074"/>
    <w:p>
      <w:pPr>
        <w:spacing w:after="0"/>
        <w:ind w:left="0"/>
        <w:jc w:val="both"/>
      </w:pPr>
      <w:r>
        <w:rPr>
          <w:rFonts w:ascii="Times New Roman"/>
          <w:b w:val="false"/>
          <w:i w:val="false"/>
          <w:color w:val="000000"/>
          <w:sz w:val="28"/>
        </w:rPr>
        <w:t>
      1) в графе 1 указывается радиационный контроль металлолома, общее количество объектов;</w:t>
      </w:r>
    </w:p>
    <w:bookmarkEnd w:id="2074"/>
    <w:bookmarkStart w:name="z8008" w:id="2075"/>
    <w:p>
      <w:pPr>
        <w:spacing w:after="0"/>
        <w:ind w:left="0"/>
        <w:jc w:val="both"/>
      </w:pPr>
      <w:r>
        <w:rPr>
          <w:rFonts w:ascii="Times New Roman"/>
          <w:b w:val="false"/>
          <w:i w:val="false"/>
          <w:color w:val="000000"/>
          <w:sz w:val="28"/>
        </w:rPr>
        <w:t>
      2) в графе 2 указывается радиационный контроль металлолома, общее количество измерений;</w:t>
      </w:r>
    </w:p>
    <w:bookmarkEnd w:id="2075"/>
    <w:bookmarkStart w:name="z8009" w:id="2076"/>
    <w:p>
      <w:pPr>
        <w:spacing w:after="0"/>
        <w:ind w:left="0"/>
        <w:jc w:val="both"/>
      </w:pPr>
      <w:r>
        <w:rPr>
          <w:rFonts w:ascii="Times New Roman"/>
          <w:b w:val="false"/>
          <w:i w:val="false"/>
          <w:color w:val="000000"/>
          <w:sz w:val="28"/>
        </w:rPr>
        <w:t>
      3) в графе 3 указывается радиационный контроль металлолома, диапазон значений, поток альфа- частиц, см.кв/мин, max;</w:t>
      </w:r>
    </w:p>
    <w:bookmarkEnd w:id="2076"/>
    <w:bookmarkStart w:name="z8010" w:id="2077"/>
    <w:p>
      <w:pPr>
        <w:spacing w:after="0"/>
        <w:ind w:left="0"/>
        <w:jc w:val="both"/>
      </w:pPr>
      <w:r>
        <w:rPr>
          <w:rFonts w:ascii="Times New Roman"/>
          <w:b w:val="false"/>
          <w:i w:val="false"/>
          <w:color w:val="000000"/>
          <w:sz w:val="28"/>
        </w:rPr>
        <w:t>
      4) в графе 4 указывается радиационный контроль металлолома, диапазон значений, бета-частиц, см.кв/мин;</w:t>
      </w:r>
    </w:p>
    <w:bookmarkEnd w:id="2077"/>
    <w:bookmarkStart w:name="z8011" w:id="2078"/>
    <w:p>
      <w:pPr>
        <w:spacing w:after="0"/>
        <w:ind w:left="0"/>
        <w:jc w:val="both"/>
      </w:pPr>
      <w:r>
        <w:rPr>
          <w:rFonts w:ascii="Times New Roman"/>
          <w:b w:val="false"/>
          <w:i w:val="false"/>
          <w:color w:val="000000"/>
          <w:sz w:val="28"/>
        </w:rPr>
        <w:t>
      5) в графе 5 указывается радиационный контроль металлолома, диапазон значений, поток бета-частиц, см.кв/мин, max;</w:t>
      </w:r>
    </w:p>
    <w:bookmarkEnd w:id="2078"/>
    <w:bookmarkStart w:name="z8012" w:id="2079"/>
    <w:p>
      <w:pPr>
        <w:spacing w:after="0"/>
        <w:ind w:left="0"/>
        <w:jc w:val="both"/>
      </w:pPr>
      <w:r>
        <w:rPr>
          <w:rFonts w:ascii="Times New Roman"/>
          <w:b w:val="false"/>
          <w:i w:val="false"/>
          <w:color w:val="000000"/>
          <w:sz w:val="28"/>
        </w:rPr>
        <w:t>
      6) в графе 6 указывается радиационный контроль металлолома, диапазон значений, поток бета-частиц, см.кв/мин, min;</w:t>
      </w:r>
    </w:p>
    <w:bookmarkEnd w:id="2079"/>
    <w:bookmarkStart w:name="z8013" w:id="2080"/>
    <w:p>
      <w:pPr>
        <w:spacing w:after="0"/>
        <w:ind w:left="0"/>
        <w:jc w:val="both"/>
      </w:pPr>
      <w:r>
        <w:rPr>
          <w:rFonts w:ascii="Times New Roman"/>
          <w:b w:val="false"/>
          <w:i w:val="false"/>
          <w:color w:val="000000"/>
          <w:sz w:val="28"/>
        </w:rPr>
        <w:t>
      7) в графе 7 указывается радиационный контроль металлолома, диапазон значений, гамма- излучение мкЗв/час, max;</w:t>
      </w:r>
    </w:p>
    <w:bookmarkEnd w:id="2080"/>
    <w:bookmarkStart w:name="z8014" w:id="2081"/>
    <w:p>
      <w:pPr>
        <w:spacing w:after="0"/>
        <w:ind w:left="0"/>
        <w:jc w:val="both"/>
      </w:pPr>
      <w:r>
        <w:rPr>
          <w:rFonts w:ascii="Times New Roman"/>
          <w:b w:val="false"/>
          <w:i w:val="false"/>
          <w:color w:val="000000"/>
          <w:sz w:val="28"/>
        </w:rPr>
        <w:t>
      8) в графе 7 указывается радиационный контроль металлолома, диапазон значений, гамма- излучение мкЗв/час, min;</w:t>
      </w:r>
    </w:p>
    <w:bookmarkEnd w:id="2081"/>
    <w:bookmarkStart w:name="z8015" w:id="2082"/>
    <w:p>
      <w:pPr>
        <w:spacing w:after="0"/>
        <w:ind w:left="0"/>
        <w:jc w:val="both"/>
      </w:pPr>
      <w:r>
        <w:rPr>
          <w:rFonts w:ascii="Times New Roman"/>
          <w:b w:val="false"/>
          <w:i w:val="false"/>
          <w:color w:val="000000"/>
          <w:sz w:val="28"/>
        </w:rPr>
        <w:t>
      9) в графах 9, 10, 11, 12, 13, 14, 15, 16 указывается количество измерений с превышением ДУ.</w:t>
      </w:r>
    </w:p>
    <w:bookmarkEnd w:id="20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8017" w:id="2083"/>
    <w:p>
      <w:pPr>
        <w:spacing w:after="0"/>
        <w:ind w:left="0"/>
        <w:jc w:val="both"/>
      </w:pPr>
      <w:r>
        <w:rPr>
          <w:rFonts w:ascii="Times New Roman"/>
          <w:b w:val="false"/>
          <w:i w:val="false"/>
          <w:color w:val="000000"/>
          <w:sz w:val="28"/>
        </w:rPr>
        <w:t>
      1) в графе 1 указывается промышленные объекты использующие ИИИ, общее количество объектов;</w:t>
      </w:r>
    </w:p>
    <w:bookmarkEnd w:id="2083"/>
    <w:bookmarkStart w:name="z8018" w:id="2084"/>
    <w:p>
      <w:pPr>
        <w:spacing w:after="0"/>
        <w:ind w:left="0"/>
        <w:jc w:val="both"/>
      </w:pPr>
      <w:r>
        <w:rPr>
          <w:rFonts w:ascii="Times New Roman"/>
          <w:b w:val="false"/>
          <w:i w:val="false"/>
          <w:color w:val="000000"/>
          <w:sz w:val="28"/>
        </w:rPr>
        <w:t>
      2) в графе 2 указывается промышленные объекты использующие ИИИ, общее количество измерений;</w:t>
      </w:r>
    </w:p>
    <w:bookmarkEnd w:id="2084"/>
    <w:bookmarkStart w:name="z8019" w:id="2085"/>
    <w:p>
      <w:pPr>
        <w:spacing w:after="0"/>
        <w:ind w:left="0"/>
        <w:jc w:val="both"/>
      </w:pPr>
      <w:r>
        <w:rPr>
          <w:rFonts w:ascii="Times New Roman"/>
          <w:b w:val="false"/>
          <w:i w:val="false"/>
          <w:color w:val="000000"/>
          <w:sz w:val="28"/>
        </w:rPr>
        <w:t>
      3) в графе 3 указывается промышленные объекты использующие ИИИ, гамма- изучение, мкЗв/час, max;</w:t>
      </w:r>
    </w:p>
    <w:bookmarkEnd w:id="2085"/>
    <w:bookmarkStart w:name="z8020" w:id="2086"/>
    <w:p>
      <w:pPr>
        <w:spacing w:after="0"/>
        <w:ind w:left="0"/>
        <w:jc w:val="both"/>
      </w:pPr>
      <w:r>
        <w:rPr>
          <w:rFonts w:ascii="Times New Roman"/>
          <w:b w:val="false"/>
          <w:i w:val="false"/>
          <w:color w:val="000000"/>
          <w:sz w:val="28"/>
        </w:rPr>
        <w:t>
      4) в графе 4 указывается промышленные объекты использующие ИИИ, гамма- изучение, мкЗв/час, min;</w:t>
      </w:r>
    </w:p>
    <w:bookmarkEnd w:id="2086"/>
    <w:bookmarkStart w:name="z8021" w:id="2087"/>
    <w:p>
      <w:pPr>
        <w:spacing w:after="0"/>
        <w:ind w:left="0"/>
        <w:jc w:val="both"/>
      </w:pPr>
      <w:r>
        <w:rPr>
          <w:rFonts w:ascii="Times New Roman"/>
          <w:b w:val="false"/>
          <w:i w:val="false"/>
          <w:color w:val="000000"/>
          <w:sz w:val="28"/>
        </w:rPr>
        <w:t>
      5) в графе 5 указывается промышленные объекты использующие ИИИ, бета- излучения, см.кв/мин, max;</w:t>
      </w:r>
    </w:p>
    <w:bookmarkEnd w:id="2087"/>
    <w:bookmarkStart w:name="z8022" w:id="2088"/>
    <w:p>
      <w:pPr>
        <w:spacing w:after="0"/>
        <w:ind w:left="0"/>
        <w:jc w:val="both"/>
      </w:pPr>
      <w:r>
        <w:rPr>
          <w:rFonts w:ascii="Times New Roman"/>
          <w:b w:val="false"/>
          <w:i w:val="false"/>
          <w:color w:val="000000"/>
          <w:sz w:val="28"/>
        </w:rPr>
        <w:t>
      6) в графе 6 указывается промышленные объекты использующие ИИИ, бета- излучения, см.кв/мин, min;</w:t>
      </w:r>
    </w:p>
    <w:bookmarkEnd w:id="2088"/>
    <w:bookmarkStart w:name="z8023" w:id="2089"/>
    <w:p>
      <w:pPr>
        <w:spacing w:after="0"/>
        <w:ind w:left="0"/>
        <w:jc w:val="both"/>
      </w:pPr>
      <w:r>
        <w:rPr>
          <w:rFonts w:ascii="Times New Roman"/>
          <w:b w:val="false"/>
          <w:i w:val="false"/>
          <w:color w:val="000000"/>
          <w:sz w:val="28"/>
        </w:rPr>
        <w:t>
      7) в графе 7 указывается промышленные объекты использующие ИИИ, альфа- излучения, см.кв/мин, max;</w:t>
      </w:r>
    </w:p>
    <w:bookmarkEnd w:id="2089"/>
    <w:bookmarkStart w:name="z8024" w:id="2090"/>
    <w:p>
      <w:pPr>
        <w:spacing w:after="0"/>
        <w:ind w:left="0"/>
        <w:jc w:val="both"/>
      </w:pPr>
      <w:r>
        <w:rPr>
          <w:rFonts w:ascii="Times New Roman"/>
          <w:b w:val="false"/>
          <w:i w:val="false"/>
          <w:color w:val="000000"/>
          <w:sz w:val="28"/>
        </w:rPr>
        <w:t>
      8) в графе 8 указывается промышленные объекты использующие ИИИ, нейтронное излучение, min;</w:t>
      </w:r>
    </w:p>
    <w:bookmarkEnd w:id="2090"/>
    <w:bookmarkStart w:name="z8025" w:id="2091"/>
    <w:p>
      <w:pPr>
        <w:spacing w:after="0"/>
        <w:ind w:left="0"/>
        <w:jc w:val="both"/>
      </w:pPr>
      <w:r>
        <w:rPr>
          <w:rFonts w:ascii="Times New Roman"/>
          <w:b w:val="false"/>
          <w:i w:val="false"/>
          <w:color w:val="000000"/>
          <w:sz w:val="28"/>
        </w:rPr>
        <w:t>
      9) в графе 9 указывается промышленные объекты использующие ИИИ, нейтронное излучение, max;</w:t>
      </w:r>
    </w:p>
    <w:bookmarkEnd w:id="2091"/>
    <w:bookmarkStart w:name="z8026" w:id="2092"/>
    <w:p>
      <w:pPr>
        <w:spacing w:after="0"/>
        <w:ind w:left="0"/>
        <w:jc w:val="both"/>
      </w:pPr>
      <w:r>
        <w:rPr>
          <w:rFonts w:ascii="Times New Roman"/>
          <w:b w:val="false"/>
          <w:i w:val="false"/>
          <w:color w:val="000000"/>
          <w:sz w:val="28"/>
        </w:rPr>
        <w:t xml:space="preserve">
      10) в графе 10 указывается промышленные объекты использующие ИИИ, количество измерений с превышением ДУ, min; </w:t>
      </w:r>
    </w:p>
    <w:bookmarkEnd w:id="2092"/>
    <w:bookmarkStart w:name="z8027" w:id="2093"/>
    <w:p>
      <w:pPr>
        <w:spacing w:after="0"/>
        <w:ind w:left="0"/>
        <w:jc w:val="both"/>
      </w:pPr>
      <w:r>
        <w:rPr>
          <w:rFonts w:ascii="Times New Roman"/>
          <w:b w:val="false"/>
          <w:i w:val="false"/>
          <w:color w:val="000000"/>
          <w:sz w:val="28"/>
        </w:rPr>
        <w:t>
      11) в графе 11 указывается промышленные объекты использующие ИИИ, количество измерений с превышением ДУ, max.</w:t>
      </w:r>
    </w:p>
    <w:bookmarkEnd w:id="20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8029" w:id="2094"/>
    <w:p>
      <w:pPr>
        <w:spacing w:after="0"/>
        <w:ind w:left="0"/>
        <w:jc w:val="both"/>
      </w:pPr>
      <w:r>
        <w:rPr>
          <w:rFonts w:ascii="Times New Roman"/>
          <w:b w:val="false"/>
          <w:i w:val="false"/>
          <w:color w:val="000000"/>
          <w:sz w:val="28"/>
        </w:rPr>
        <w:t>
      1) в графе 1 указывается кабинеты лучевой диагностики и терапии, общее количество объектов;</w:t>
      </w:r>
    </w:p>
    <w:bookmarkEnd w:id="2094"/>
    <w:bookmarkStart w:name="z8030" w:id="2095"/>
    <w:p>
      <w:pPr>
        <w:spacing w:after="0"/>
        <w:ind w:left="0"/>
        <w:jc w:val="both"/>
      </w:pPr>
      <w:r>
        <w:rPr>
          <w:rFonts w:ascii="Times New Roman"/>
          <w:b w:val="false"/>
          <w:i w:val="false"/>
          <w:color w:val="000000"/>
          <w:sz w:val="28"/>
        </w:rPr>
        <w:t>
      2) в графе 2 указывается кабинеты лучевой диагностики и терапии, общее количество измерений рентгеновского излучения;</w:t>
      </w:r>
    </w:p>
    <w:bookmarkEnd w:id="2095"/>
    <w:bookmarkStart w:name="z8031" w:id="2096"/>
    <w:p>
      <w:pPr>
        <w:spacing w:after="0"/>
        <w:ind w:left="0"/>
        <w:jc w:val="both"/>
      </w:pPr>
      <w:r>
        <w:rPr>
          <w:rFonts w:ascii="Times New Roman"/>
          <w:b w:val="false"/>
          <w:i w:val="false"/>
          <w:color w:val="000000"/>
          <w:sz w:val="28"/>
        </w:rPr>
        <w:t>
      3) в графе 3 указывается кабинеты лучевой диагностики и терапии, общее количество рабочих мест;</w:t>
      </w:r>
    </w:p>
    <w:bookmarkEnd w:id="2096"/>
    <w:bookmarkStart w:name="z8032" w:id="2097"/>
    <w:p>
      <w:pPr>
        <w:spacing w:after="0"/>
        <w:ind w:left="0"/>
        <w:jc w:val="both"/>
      </w:pPr>
      <w:r>
        <w:rPr>
          <w:rFonts w:ascii="Times New Roman"/>
          <w:b w:val="false"/>
          <w:i w:val="false"/>
          <w:color w:val="000000"/>
          <w:sz w:val="28"/>
        </w:rPr>
        <w:t>
      4) в графе 4 указывается кабинеты лучевой диагностики и терапии, рентгеновское излучение, мкР/час, max;</w:t>
      </w:r>
    </w:p>
    <w:bookmarkEnd w:id="2097"/>
    <w:bookmarkStart w:name="z8033" w:id="2098"/>
    <w:p>
      <w:pPr>
        <w:spacing w:after="0"/>
        <w:ind w:left="0"/>
        <w:jc w:val="both"/>
      </w:pPr>
      <w:r>
        <w:rPr>
          <w:rFonts w:ascii="Times New Roman"/>
          <w:b w:val="false"/>
          <w:i w:val="false"/>
          <w:color w:val="000000"/>
          <w:sz w:val="28"/>
        </w:rPr>
        <w:t>
      5) в графе 5 указывается кабинеты лучевой диагностики и терапии, рентгеновское излучение, мкР/час, min;</w:t>
      </w:r>
    </w:p>
    <w:bookmarkEnd w:id="2098"/>
    <w:bookmarkStart w:name="z8034" w:id="2099"/>
    <w:p>
      <w:pPr>
        <w:spacing w:after="0"/>
        <w:ind w:left="0"/>
        <w:jc w:val="both"/>
      </w:pPr>
      <w:r>
        <w:rPr>
          <w:rFonts w:ascii="Times New Roman"/>
          <w:b w:val="false"/>
          <w:i w:val="false"/>
          <w:color w:val="000000"/>
          <w:sz w:val="28"/>
        </w:rPr>
        <w:t>
      6) в графе 6 указывается кабинеты лучевой диагностики и терапии, рентгеновское излучение, мкР/час, среднее значение;</w:t>
      </w:r>
    </w:p>
    <w:bookmarkEnd w:id="2099"/>
    <w:bookmarkStart w:name="z8035" w:id="2100"/>
    <w:p>
      <w:pPr>
        <w:spacing w:after="0"/>
        <w:ind w:left="0"/>
        <w:jc w:val="both"/>
      </w:pPr>
      <w:r>
        <w:rPr>
          <w:rFonts w:ascii="Times New Roman"/>
          <w:b w:val="false"/>
          <w:i w:val="false"/>
          <w:color w:val="000000"/>
          <w:sz w:val="28"/>
        </w:rPr>
        <w:t>
      7) в графе 7 указывается кабинеты лучевой диагностики и терапии, количество измерений с превышением ДУ;</w:t>
      </w:r>
    </w:p>
    <w:bookmarkEnd w:id="2100"/>
    <w:bookmarkStart w:name="z8036" w:id="2101"/>
    <w:p>
      <w:pPr>
        <w:spacing w:after="0"/>
        <w:ind w:left="0"/>
        <w:jc w:val="both"/>
      </w:pPr>
      <w:r>
        <w:rPr>
          <w:rFonts w:ascii="Times New Roman"/>
          <w:b w:val="false"/>
          <w:i w:val="false"/>
          <w:color w:val="000000"/>
          <w:sz w:val="28"/>
        </w:rPr>
        <w:t>
      8) в графе 8 указывается кабинеты лучевой диагностики и терапии, укомплектованность рабочих мест СИЗ.</w:t>
      </w:r>
    </w:p>
    <w:bookmarkEnd w:id="2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8038" w:id="2102"/>
    <w:p>
      <w:pPr>
        <w:spacing w:after="0"/>
        <w:ind w:left="0"/>
        <w:jc w:val="both"/>
      </w:pPr>
      <w:r>
        <w:rPr>
          <w:rFonts w:ascii="Times New Roman"/>
          <w:b w:val="false"/>
          <w:i w:val="false"/>
          <w:color w:val="000000"/>
          <w:sz w:val="28"/>
        </w:rPr>
        <w:t>
      1) в графе 1 указывается прочие (керновая порода, посуда, отходы, шламы и т.д.), всего проб;</w:t>
      </w:r>
    </w:p>
    <w:bookmarkEnd w:id="2102"/>
    <w:bookmarkStart w:name="z8039" w:id="2103"/>
    <w:p>
      <w:pPr>
        <w:spacing w:after="0"/>
        <w:ind w:left="0"/>
        <w:jc w:val="both"/>
      </w:pPr>
      <w:r>
        <w:rPr>
          <w:rFonts w:ascii="Times New Roman"/>
          <w:b w:val="false"/>
          <w:i w:val="false"/>
          <w:color w:val="000000"/>
          <w:sz w:val="28"/>
        </w:rPr>
        <w:t>
      2) в графе 2 указывается прочие (керновая порода, посуда, отходы, шламы и т.д.), удельная эффективная активность, Бк/кг, max;</w:t>
      </w:r>
    </w:p>
    <w:bookmarkEnd w:id="2103"/>
    <w:bookmarkStart w:name="z8040" w:id="2104"/>
    <w:p>
      <w:pPr>
        <w:spacing w:after="0"/>
        <w:ind w:left="0"/>
        <w:jc w:val="both"/>
      </w:pPr>
      <w:r>
        <w:rPr>
          <w:rFonts w:ascii="Times New Roman"/>
          <w:b w:val="false"/>
          <w:i w:val="false"/>
          <w:color w:val="000000"/>
          <w:sz w:val="28"/>
        </w:rPr>
        <w:t>
      3) в графе 3 указывается прочие (керновая порода, посуда, отходы, шламы и т.д.), удельная эффективная активность, Бк/кг, min;</w:t>
      </w:r>
    </w:p>
    <w:bookmarkEnd w:id="2104"/>
    <w:bookmarkStart w:name="z8041" w:id="2105"/>
    <w:p>
      <w:pPr>
        <w:spacing w:after="0"/>
        <w:ind w:left="0"/>
        <w:jc w:val="both"/>
      </w:pPr>
      <w:r>
        <w:rPr>
          <w:rFonts w:ascii="Times New Roman"/>
          <w:b w:val="false"/>
          <w:i w:val="false"/>
          <w:color w:val="000000"/>
          <w:sz w:val="28"/>
        </w:rPr>
        <w:t>
      4) в графе 4 указывается прочие (керновая порода, посуда, отходы, шламы и т.д.), удельная эффективная активность, Бк/кг, среднее значение;</w:t>
      </w:r>
    </w:p>
    <w:bookmarkEnd w:id="2105"/>
    <w:bookmarkStart w:name="z8042" w:id="2106"/>
    <w:p>
      <w:pPr>
        <w:spacing w:after="0"/>
        <w:ind w:left="0"/>
        <w:jc w:val="both"/>
      </w:pPr>
      <w:r>
        <w:rPr>
          <w:rFonts w:ascii="Times New Roman"/>
          <w:b w:val="false"/>
          <w:i w:val="false"/>
          <w:color w:val="000000"/>
          <w:sz w:val="28"/>
        </w:rPr>
        <w:t>
      5) в графе 5 указывается прочие (керновая порода, посуда, отходы, шламы и т.д.), количество проб с превышением ДУ;</w:t>
      </w:r>
    </w:p>
    <w:bookmarkEnd w:id="2106"/>
    <w:bookmarkStart w:name="z8043" w:id="2107"/>
    <w:p>
      <w:pPr>
        <w:spacing w:after="0"/>
        <w:ind w:left="0"/>
        <w:jc w:val="both"/>
      </w:pPr>
      <w:r>
        <w:rPr>
          <w:rFonts w:ascii="Times New Roman"/>
          <w:b w:val="false"/>
          <w:i w:val="false"/>
          <w:color w:val="000000"/>
          <w:sz w:val="28"/>
        </w:rPr>
        <w:t>
      6) в графе 6 указывается нефть и продукты переработки, всего проб;</w:t>
      </w:r>
    </w:p>
    <w:bookmarkEnd w:id="2107"/>
    <w:bookmarkStart w:name="z8044" w:id="2108"/>
    <w:p>
      <w:pPr>
        <w:spacing w:after="0"/>
        <w:ind w:left="0"/>
        <w:jc w:val="both"/>
      </w:pPr>
      <w:r>
        <w:rPr>
          <w:rFonts w:ascii="Times New Roman"/>
          <w:b w:val="false"/>
          <w:i w:val="false"/>
          <w:color w:val="000000"/>
          <w:sz w:val="28"/>
        </w:rPr>
        <w:t>
      7) в графе 7 указывается нефть и продукты переработки, удельная суммарная активность естественных радионуклидов, Бк/кг, max;</w:t>
      </w:r>
    </w:p>
    <w:bookmarkEnd w:id="2108"/>
    <w:bookmarkStart w:name="z8045" w:id="2109"/>
    <w:p>
      <w:pPr>
        <w:spacing w:after="0"/>
        <w:ind w:left="0"/>
        <w:jc w:val="both"/>
      </w:pPr>
      <w:r>
        <w:rPr>
          <w:rFonts w:ascii="Times New Roman"/>
          <w:b w:val="false"/>
          <w:i w:val="false"/>
          <w:color w:val="000000"/>
          <w:sz w:val="28"/>
        </w:rPr>
        <w:t>
      8) в графе 8 указывается нефть и продукты переработки, удельная суммарная активность естественных радионуклидов, Бк/кг, min;</w:t>
      </w:r>
    </w:p>
    <w:bookmarkEnd w:id="2109"/>
    <w:bookmarkStart w:name="z8046" w:id="2110"/>
    <w:p>
      <w:pPr>
        <w:spacing w:after="0"/>
        <w:ind w:left="0"/>
        <w:jc w:val="both"/>
      </w:pPr>
      <w:r>
        <w:rPr>
          <w:rFonts w:ascii="Times New Roman"/>
          <w:b w:val="false"/>
          <w:i w:val="false"/>
          <w:color w:val="000000"/>
          <w:sz w:val="28"/>
        </w:rPr>
        <w:t>
      9) в графе 9 указывается нефть и продукты переработки, удельная суммарная активность естественных радионуклидов, Бк/кг, среднее значение;</w:t>
      </w:r>
    </w:p>
    <w:bookmarkEnd w:id="2110"/>
    <w:bookmarkStart w:name="z8047" w:id="2111"/>
    <w:p>
      <w:pPr>
        <w:spacing w:after="0"/>
        <w:ind w:left="0"/>
        <w:jc w:val="both"/>
      </w:pPr>
      <w:r>
        <w:rPr>
          <w:rFonts w:ascii="Times New Roman"/>
          <w:b w:val="false"/>
          <w:i w:val="false"/>
          <w:color w:val="000000"/>
          <w:sz w:val="28"/>
        </w:rPr>
        <w:t>
      10) в графе 10 указывается нефть и продукты переработки, количество проб с превышением УВ.</w:t>
      </w:r>
    </w:p>
    <w:bookmarkEnd w:id="2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8049" w:id="2112"/>
    <w:p>
      <w:pPr>
        <w:spacing w:after="0"/>
        <w:ind w:left="0"/>
        <w:jc w:val="both"/>
      </w:pPr>
      <w:r>
        <w:rPr>
          <w:rFonts w:ascii="Times New Roman"/>
          <w:b w:val="false"/>
          <w:i w:val="false"/>
          <w:color w:val="000000"/>
          <w:sz w:val="28"/>
        </w:rPr>
        <w:t xml:space="preserve">
      1) в графе 1 указывается минеральные удобрения, всего проб, </w:t>
      </w:r>
    </w:p>
    <w:bookmarkEnd w:id="2112"/>
    <w:bookmarkStart w:name="z8050" w:id="2113"/>
    <w:p>
      <w:pPr>
        <w:spacing w:after="0"/>
        <w:ind w:left="0"/>
        <w:jc w:val="both"/>
      </w:pPr>
      <w:r>
        <w:rPr>
          <w:rFonts w:ascii="Times New Roman"/>
          <w:b w:val="false"/>
          <w:i w:val="false"/>
          <w:color w:val="000000"/>
          <w:sz w:val="28"/>
        </w:rPr>
        <w:t>
      2) в графе 2 указывается минеральные удобрения, удельная активность, Бк/кг, max;</w:t>
      </w:r>
    </w:p>
    <w:bookmarkEnd w:id="2113"/>
    <w:bookmarkStart w:name="z8051" w:id="2114"/>
    <w:p>
      <w:pPr>
        <w:spacing w:after="0"/>
        <w:ind w:left="0"/>
        <w:jc w:val="both"/>
      </w:pPr>
      <w:r>
        <w:rPr>
          <w:rFonts w:ascii="Times New Roman"/>
          <w:b w:val="false"/>
          <w:i w:val="false"/>
          <w:color w:val="000000"/>
          <w:sz w:val="28"/>
        </w:rPr>
        <w:t>
      3) в графе 3 указывается минеральные удобрения, удельная активность Бк/кг, min;</w:t>
      </w:r>
    </w:p>
    <w:bookmarkEnd w:id="2114"/>
    <w:bookmarkStart w:name="z8052" w:id="2115"/>
    <w:p>
      <w:pPr>
        <w:spacing w:after="0"/>
        <w:ind w:left="0"/>
        <w:jc w:val="both"/>
      </w:pPr>
      <w:r>
        <w:rPr>
          <w:rFonts w:ascii="Times New Roman"/>
          <w:b w:val="false"/>
          <w:i w:val="false"/>
          <w:color w:val="000000"/>
          <w:sz w:val="28"/>
        </w:rPr>
        <w:t>
      4) в графе 4 указывается минеральные удобрения, удельная активность Бк/кг, среднее значение;</w:t>
      </w:r>
    </w:p>
    <w:bookmarkEnd w:id="2115"/>
    <w:bookmarkStart w:name="z8053" w:id="2116"/>
    <w:p>
      <w:pPr>
        <w:spacing w:after="0"/>
        <w:ind w:left="0"/>
        <w:jc w:val="both"/>
      </w:pPr>
      <w:r>
        <w:rPr>
          <w:rFonts w:ascii="Times New Roman"/>
          <w:b w:val="false"/>
          <w:i w:val="false"/>
          <w:color w:val="000000"/>
          <w:sz w:val="28"/>
        </w:rPr>
        <w:t>
      5) в графе 5 указывается минеральные удобрения, количество проб с превышением ДУ;</w:t>
      </w:r>
    </w:p>
    <w:bookmarkEnd w:id="2116"/>
    <w:bookmarkStart w:name="z8054" w:id="2117"/>
    <w:p>
      <w:pPr>
        <w:spacing w:after="0"/>
        <w:ind w:left="0"/>
        <w:jc w:val="both"/>
      </w:pPr>
      <w:r>
        <w:rPr>
          <w:rFonts w:ascii="Times New Roman"/>
          <w:b w:val="false"/>
          <w:i w:val="false"/>
          <w:color w:val="000000"/>
          <w:sz w:val="28"/>
        </w:rPr>
        <w:t>
      6) в графе 6 указывается всего проб;</w:t>
      </w:r>
    </w:p>
    <w:bookmarkEnd w:id="2117"/>
    <w:bookmarkStart w:name="z8055" w:id="2118"/>
    <w:p>
      <w:pPr>
        <w:spacing w:after="0"/>
        <w:ind w:left="0"/>
        <w:jc w:val="both"/>
      </w:pPr>
      <w:r>
        <w:rPr>
          <w:rFonts w:ascii="Times New Roman"/>
          <w:b w:val="false"/>
          <w:i w:val="false"/>
          <w:color w:val="000000"/>
          <w:sz w:val="28"/>
        </w:rPr>
        <w:t>
      7) в графе 7 указывается топливное сырье, из них 1 класс радиационной опасности;</w:t>
      </w:r>
    </w:p>
    <w:bookmarkEnd w:id="2118"/>
    <w:bookmarkStart w:name="z8056" w:id="2119"/>
    <w:p>
      <w:pPr>
        <w:spacing w:after="0"/>
        <w:ind w:left="0"/>
        <w:jc w:val="both"/>
      </w:pPr>
      <w:r>
        <w:rPr>
          <w:rFonts w:ascii="Times New Roman"/>
          <w:b w:val="false"/>
          <w:i w:val="false"/>
          <w:color w:val="000000"/>
          <w:sz w:val="28"/>
        </w:rPr>
        <w:t>
      8) в графе 8 указывается топливное сырье, из них 2 класс радиационной опасности;</w:t>
      </w:r>
    </w:p>
    <w:bookmarkEnd w:id="2119"/>
    <w:bookmarkStart w:name="z8057" w:id="2120"/>
    <w:p>
      <w:pPr>
        <w:spacing w:after="0"/>
        <w:ind w:left="0"/>
        <w:jc w:val="both"/>
      </w:pPr>
      <w:r>
        <w:rPr>
          <w:rFonts w:ascii="Times New Roman"/>
          <w:b w:val="false"/>
          <w:i w:val="false"/>
          <w:color w:val="000000"/>
          <w:sz w:val="28"/>
        </w:rPr>
        <w:t>
      9) в графе 9 указывается топливное сырье, из них 3 класс радиационной опасности.</w:t>
      </w:r>
    </w:p>
    <w:bookmarkEnd w:id="2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8059" w:id="2121"/>
    <w:p>
      <w:pPr>
        <w:spacing w:after="0"/>
        <w:ind w:left="0"/>
        <w:jc w:val="both"/>
      </w:pPr>
      <w:r>
        <w:rPr>
          <w:rFonts w:ascii="Times New Roman"/>
          <w:b w:val="false"/>
          <w:i w:val="false"/>
          <w:color w:val="000000"/>
          <w:sz w:val="28"/>
        </w:rPr>
        <w:t>
      1) в графе 1 указывается строительные материалы, всего проб;</w:t>
      </w:r>
    </w:p>
    <w:bookmarkEnd w:id="2121"/>
    <w:bookmarkStart w:name="z8060" w:id="2122"/>
    <w:p>
      <w:pPr>
        <w:spacing w:after="0"/>
        <w:ind w:left="0"/>
        <w:jc w:val="both"/>
      </w:pPr>
      <w:r>
        <w:rPr>
          <w:rFonts w:ascii="Times New Roman"/>
          <w:b w:val="false"/>
          <w:i w:val="false"/>
          <w:color w:val="000000"/>
          <w:sz w:val="28"/>
        </w:rPr>
        <w:t>
      2) в графе 2 указывается строительные материалы, из них 1 класс радиационной опасности;</w:t>
      </w:r>
    </w:p>
    <w:bookmarkEnd w:id="2122"/>
    <w:bookmarkStart w:name="z8061" w:id="2123"/>
    <w:p>
      <w:pPr>
        <w:spacing w:after="0"/>
        <w:ind w:left="0"/>
        <w:jc w:val="both"/>
      </w:pPr>
      <w:r>
        <w:rPr>
          <w:rFonts w:ascii="Times New Roman"/>
          <w:b w:val="false"/>
          <w:i w:val="false"/>
          <w:color w:val="000000"/>
          <w:sz w:val="28"/>
        </w:rPr>
        <w:t>
      3) в графе 3 указывается строительные материалы, из них 2 класс радиационной опасности;</w:t>
      </w:r>
    </w:p>
    <w:bookmarkEnd w:id="2123"/>
    <w:bookmarkStart w:name="z8062" w:id="2124"/>
    <w:p>
      <w:pPr>
        <w:spacing w:after="0"/>
        <w:ind w:left="0"/>
        <w:jc w:val="both"/>
      </w:pPr>
      <w:r>
        <w:rPr>
          <w:rFonts w:ascii="Times New Roman"/>
          <w:b w:val="false"/>
          <w:i w:val="false"/>
          <w:color w:val="000000"/>
          <w:sz w:val="28"/>
        </w:rPr>
        <w:t>
      4) в графе 4 указывается строительные материалы, из них 3 класс радиационной опасности;</w:t>
      </w:r>
    </w:p>
    <w:bookmarkEnd w:id="2124"/>
    <w:bookmarkStart w:name="z8063" w:id="2125"/>
    <w:p>
      <w:pPr>
        <w:spacing w:after="0"/>
        <w:ind w:left="0"/>
        <w:jc w:val="both"/>
      </w:pPr>
      <w:r>
        <w:rPr>
          <w:rFonts w:ascii="Times New Roman"/>
          <w:b w:val="false"/>
          <w:i w:val="false"/>
          <w:color w:val="000000"/>
          <w:sz w:val="28"/>
        </w:rPr>
        <w:t>
      5) в графе 5 указывается древесное сырье, всего проб;</w:t>
      </w:r>
    </w:p>
    <w:bookmarkEnd w:id="2125"/>
    <w:bookmarkStart w:name="z8064" w:id="2126"/>
    <w:p>
      <w:pPr>
        <w:spacing w:after="0"/>
        <w:ind w:left="0"/>
        <w:jc w:val="both"/>
      </w:pPr>
      <w:r>
        <w:rPr>
          <w:rFonts w:ascii="Times New Roman"/>
          <w:b w:val="false"/>
          <w:i w:val="false"/>
          <w:color w:val="000000"/>
          <w:sz w:val="28"/>
        </w:rPr>
        <w:t>
      6) в графе 6 указывается древесное сырье, стронций-90, max;</w:t>
      </w:r>
    </w:p>
    <w:bookmarkEnd w:id="2126"/>
    <w:bookmarkStart w:name="z8065" w:id="2127"/>
    <w:p>
      <w:pPr>
        <w:spacing w:after="0"/>
        <w:ind w:left="0"/>
        <w:jc w:val="both"/>
      </w:pPr>
      <w:r>
        <w:rPr>
          <w:rFonts w:ascii="Times New Roman"/>
          <w:b w:val="false"/>
          <w:i w:val="false"/>
          <w:color w:val="000000"/>
          <w:sz w:val="28"/>
        </w:rPr>
        <w:t>
      7) в графе 7 указывается древесное сырье, стронций-90, min;</w:t>
      </w:r>
    </w:p>
    <w:bookmarkEnd w:id="2127"/>
    <w:bookmarkStart w:name="z8066" w:id="2128"/>
    <w:p>
      <w:pPr>
        <w:spacing w:after="0"/>
        <w:ind w:left="0"/>
        <w:jc w:val="both"/>
      </w:pPr>
      <w:r>
        <w:rPr>
          <w:rFonts w:ascii="Times New Roman"/>
          <w:b w:val="false"/>
          <w:i w:val="false"/>
          <w:color w:val="000000"/>
          <w:sz w:val="28"/>
        </w:rPr>
        <w:t>
      8) в графе 8 указывается древесное сырье, стронций-90, среднее значение;</w:t>
      </w:r>
    </w:p>
    <w:bookmarkEnd w:id="2128"/>
    <w:bookmarkStart w:name="z8067" w:id="2129"/>
    <w:p>
      <w:pPr>
        <w:spacing w:after="0"/>
        <w:ind w:left="0"/>
        <w:jc w:val="both"/>
      </w:pPr>
      <w:r>
        <w:rPr>
          <w:rFonts w:ascii="Times New Roman"/>
          <w:b w:val="false"/>
          <w:i w:val="false"/>
          <w:color w:val="000000"/>
          <w:sz w:val="28"/>
        </w:rPr>
        <w:t>
      9) в графе 9 указывается древесное сырье, цезий-137, max;</w:t>
      </w:r>
    </w:p>
    <w:bookmarkEnd w:id="2129"/>
    <w:bookmarkStart w:name="z8068" w:id="2130"/>
    <w:p>
      <w:pPr>
        <w:spacing w:after="0"/>
        <w:ind w:left="0"/>
        <w:jc w:val="both"/>
      </w:pPr>
      <w:r>
        <w:rPr>
          <w:rFonts w:ascii="Times New Roman"/>
          <w:b w:val="false"/>
          <w:i w:val="false"/>
          <w:color w:val="000000"/>
          <w:sz w:val="28"/>
        </w:rPr>
        <w:t>
      10) в графе 10 указывается древесное сырье, цезий-137, min;</w:t>
      </w:r>
    </w:p>
    <w:bookmarkEnd w:id="2130"/>
    <w:bookmarkStart w:name="z8069" w:id="2131"/>
    <w:p>
      <w:pPr>
        <w:spacing w:after="0"/>
        <w:ind w:left="0"/>
        <w:jc w:val="both"/>
      </w:pPr>
      <w:r>
        <w:rPr>
          <w:rFonts w:ascii="Times New Roman"/>
          <w:b w:val="false"/>
          <w:i w:val="false"/>
          <w:color w:val="000000"/>
          <w:sz w:val="28"/>
        </w:rPr>
        <w:t>
      11) в графе 11 указывается древесное сырье, цезий-137, среднее значение;</w:t>
      </w:r>
    </w:p>
    <w:bookmarkEnd w:id="2131"/>
    <w:bookmarkStart w:name="z8070" w:id="2132"/>
    <w:p>
      <w:pPr>
        <w:spacing w:after="0"/>
        <w:ind w:left="0"/>
        <w:jc w:val="both"/>
      </w:pPr>
      <w:r>
        <w:rPr>
          <w:rFonts w:ascii="Times New Roman"/>
          <w:b w:val="false"/>
          <w:i w:val="false"/>
          <w:color w:val="000000"/>
          <w:sz w:val="28"/>
        </w:rPr>
        <w:t>
      12) в графе 12 указывается древесное сырье, количество проб с превышением ДУ;</w:t>
      </w:r>
    </w:p>
    <w:bookmarkEnd w:id="2132"/>
    <w:bookmarkStart w:name="z8071" w:id="2133"/>
    <w:p>
      <w:pPr>
        <w:spacing w:after="0"/>
        <w:ind w:left="0"/>
        <w:jc w:val="both"/>
      </w:pPr>
      <w:r>
        <w:rPr>
          <w:rFonts w:ascii="Times New Roman"/>
          <w:b w:val="false"/>
          <w:i w:val="false"/>
          <w:color w:val="000000"/>
          <w:sz w:val="28"/>
        </w:rPr>
        <w:t>
      13) в графе 13 указывается древесное сырье, удельный вес проб с превышением ДУ.</w:t>
      </w:r>
    </w:p>
    <w:bookmarkEnd w:id="2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8073" w:id="2134"/>
    <w:p>
      <w:pPr>
        <w:spacing w:after="0"/>
        <w:ind w:left="0"/>
        <w:jc w:val="both"/>
      </w:pPr>
      <w:r>
        <w:rPr>
          <w:rFonts w:ascii="Times New Roman"/>
          <w:b w:val="false"/>
          <w:i w:val="false"/>
          <w:color w:val="000000"/>
          <w:sz w:val="28"/>
        </w:rPr>
        <w:t>
      1)в графе 1 указывается растительность, торий-232, всего проб;</w:t>
      </w:r>
    </w:p>
    <w:bookmarkEnd w:id="2134"/>
    <w:bookmarkStart w:name="z8074" w:id="2135"/>
    <w:p>
      <w:pPr>
        <w:spacing w:after="0"/>
        <w:ind w:left="0"/>
        <w:jc w:val="both"/>
      </w:pPr>
      <w:r>
        <w:rPr>
          <w:rFonts w:ascii="Times New Roman"/>
          <w:b w:val="false"/>
          <w:i w:val="false"/>
          <w:color w:val="000000"/>
          <w:sz w:val="28"/>
        </w:rPr>
        <w:t>
      2) в графе 2 указывается растительность, торий-232, max;</w:t>
      </w:r>
    </w:p>
    <w:bookmarkEnd w:id="2135"/>
    <w:bookmarkStart w:name="z8075" w:id="2136"/>
    <w:p>
      <w:pPr>
        <w:spacing w:after="0"/>
        <w:ind w:left="0"/>
        <w:jc w:val="both"/>
      </w:pPr>
      <w:r>
        <w:rPr>
          <w:rFonts w:ascii="Times New Roman"/>
          <w:b w:val="false"/>
          <w:i w:val="false"/>
          <w:color w:val="000000"/>
          <w:sz w:val="28"/>
        </w:rPr>
        <w:t>
      3) в графе 3 указывается растительность, торий-232, min;</w:t>
      </w:r>
    </w:p>
    <w:bookmarkEnd w:id="2136"/>
    <w:bookmarkStart w:name="z8076" w:id="2137"/>
    <w:p>
      <w:pPr>
        <w:spacing w:after="0"/>
        <w:ind w:left="0"/>
        <w:jc w:val="both"/>
      </w:pPr>
      <w:r>
        <w:rPr>
          <w:rFonts w:ascii="Times New Roman"/>
          <w:b w:val="false"/>
          <w:i w:val="false"/>
          <w:color w:val="000000"/>
          <w:sz w:val="28"/>
        </w:rPr>
        <w:t>
      4) в графе 4 указывается растительность, торий-232, среднее значение;</w:t>
      </w:r>
    </w:p>
    <w:bookmarkEnd w:id="2137"/>
    <w:bookmarkStart w:name="z8077" w:id="2138"/>
    <w:p>
      <w:pPr>
        <w:spacing w:after="0"/>
        <w:ind w:left="0"/>
        <w:jc w:val="both"/>
      </w:pPr>
      <w:r>
        <w:rPr>
          <w:rFonts w:ascii="Times New Roman"/>
          <w:b w:val="false"/>
          <w:i w:val="false"/>
          <w:color w:val="000000"/>
          <w:sz w:val="28"/>
        </w:rPr>
        <w:t>
      5) в графе 5 указывается растительность, радий-226, max;</w:t>
      </w:r>
    </w:p>
    <w:bookmarkEnd w:id="2138"/>
    <w:bookmarkStart w:name="z8078" w:id="2139"/>
    <w:p>
      <w:pPr>
        <w:spacing w:after="0"/>
        <w:ind w:left="0"/>
        <w:jc w:val="both"/>
      </w:pPr>
      <w:r>
        <w:rPr>
          <w:rFonts w:ascii="Times New Roman"/>
          <w:b w:val="false"/>
          <w:i w:val="false"/>
          <w:color w:val="000000"/>
          <w:sz w:val="28"/>
        </w:rPr>
        <w:t>
      6) в графе 6 указывается растительность, радий-226, min;</w:t>
      </w:r>
    </w:p>
    <w:bookmarkEnd w:id="2139"/>
    <w:bookmarkStart w:name="z8079" w:id="2140"/>
    <w:p>
      <w:pPr>
        <w:spacing w:after="0"/>
        <w:ind w:left="0"/>
        <w:jc w:val="both"/>
      </w:pPr>
      <w:r>
        <w:rPr>
          <w:rFonts w:ascii="Times New Roman"/>
          <w:b w:val="false"/>
          <w:i w:val="false"/>
          <w:color w:val="000000"/>
          <w:sz w:val="28"/>
        </w:rPr>
        <w:t>
      7) в графе 7 указывается растительность, радий-226, среднее значение;</w:t>
      </w:r>
    </w:p>
    <w:bookmarkEnd w:id="2140"/>
    <w:bookmarkStart w:name="z8080" w:id="2141"/>
    <w:p>
      <w:pPr>
        <w:spacing w:after="0"/>
        <w:ind w:left="0"/>
        <w:jc w:val="both"/>
      </w:pPr>
      <w:r>
        <w:rPr>
          <w:rFonts w:ascii="Times New Roman"/>
          <w:b w:val="false"/>
          <w:i w:val="false"/>
          <w:color w:val="000000"/>
          <w:sz w:val="28"/>
        </w:rPr>
        <w:t>
      8) в графе 8 указывается растительность, стронций-90, max;</w:t>
      </w:r>
    </w:p>
    <w:bookmarkEnd w:id="2141"/>
    <w:bookmarkStart w:name="z8081" w:id="2142"/>
    <w:p>
      <w:pPr>
        <w:spacing w:after="0"/>
        <w:ind w:left="0"/>
        <w:jc w:val="both"/>
      </w:pPr>
      <w:r>
        <w:rPr>
          <w:rFonts w:ascii="Times New Roman"/>
          <w:b w:val="false"/>
          <w:i w:val="false"/>
          <w:color w:val="000000"/>
          <w:sz w:val="28"/>
        </w:rPr>
        <w:t>
      9) в графе 9 указывается растительность, стронций-90, min;</w:t>
      </w:r>
    </w:p>
    <w:bookmarkEnd w:id="2142"/>
    <w:bookmarkStart w:name="z8082" w:id="2143"/>
    <w:p>
      <w:pPr>
        <w:spacing w:after="0"/>
        <w:ind w:left="0"/>
        <w:jc w:val="both"/>
      </w:pPr>
      <w:r>
        <w:rPr>
          <w:rFonts w:ascii="Times New Roman"/>
          <w:b w:val="false"/>
          <w:i w:val="false"/>
          <w:color w:val="000000"/>
          <w:sz w:val="28"/>
        </w:rPr>
        <w:t>
      10) в графе 10 указывается растительность, стронций-90, среднее значение;</w:t>
      </w:r>
    </w:p>
    <w:bookmarkEnd w:id="2143"/>
    <w:bookmarkStart w:name="z8083" w:id="2144"/>
    <w:p>
      <w:pPr>
        <w:spacing w:after="0"/>
        <w:ind w:left="0"/>
        <w:jc w:val="both"/>
      </w:pPr>
      <w:r>
        <w:rPr>
          <w:rFonts w:ascii="Times New Roman"/>
          <w:b w:val="false"/>
          <w:i w:val="false"/>
          <w:color w:val="000000"/>
          <w:sz w:val="28"/>
        </w:rPr>
        <w:t>
      11) в графе 11 указывается растительность, цезий-137, max;</w:t>
      </w:r>
    </w:p>
    <w:bookmarkEnd w:id="2144"/>
    <w:bookmarkStart w:name="z8084" w:id="2145"/>
    <w:p>
      <w:pPr>
        <w:spacing w:after="0"/>
        <w:ind w:left="0"/>
        <w:jc w:val="both"/>
      </w:pPr>
      <w:r>
        <w:rPr>
          <w:rFonts w:ascii="Times New Roman"/>
          <w:b w:val="false"/>
          <w:i w:val="false"/>
          <w:color w:val="000000"/>
          <w:sz w:val="28"/>
        </w:rPr>
        <w:t>
      12) в графе 12 указывается растительность, цезий-137, min;</w:t>
      </w:r>
    </w:p>
    <w:bookmarkEnd w:id="2145"/>
    <w:bookmarkStart w:name="z8085" w:id="2146"/>
    <w:p>
      <w:pPr>
        <w:spacing w:after="0"/>
        <w:ind w:left="0"/>
        <w:jc w:val="both"/>
      </w:pPr>
      <w:r>
        <w:rPr>
          <w:rFonts w:ascii="Times New Roman"/>
          <w:b w:val="false"/>
          <w:i w:val="false"/>
          <w:color w:val="000000"/>
          <w:sz w:val="28"/>
        </w:rPr>
        <w:t>
      13) в графе 13 указывается растительность, цезий-137, среднее значение;</w:t>
      </w:r>
    </w:p>
    <w:bookmarkEnd w:id="2146"/>
    <w:bookmarkStart w:name="z8086" w:id="2147"/>
    <w:p>
      <w:pPr>
        <w:spacing w:after="0"/>
        <w:ind w:left="0"/>
        <w:jc w:val="both"/>
      </w:pPr>
      <w:r>
        <w:rPr>
          <w:rFonts w:ascii="Times New Roman"/>
          <w:b w:val="false"/>
          <w:i w:val="false"/>
          <w:color w:val="000000"/>
          <w:sz w:val="28"/>
        </w:rPr>
        <w:t>
      14) в графе 14 указывается количество проб с превышением ДУ.</w:t>
      </w:r>
    </w:p>
    <w:bookmarkEnd w:id="2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8088" w:id="2148"/>
    <w:p>
      <w:pPr>
        <w:spacing w:after="0"/>
        <w:ind w:left="0"/>
        <w:jc w:val="both"/>
      </w:pPr>
      <w:r>
        <w:rPr>
          <w:rFonts w:ascii="Times New Roman"/>
          <w:b w:val="false"/>
          <w:i w:val="false"/>
          <w:color w:val="000000"/>
          <w:sz w:val="28"/>
        </w:rPr>
        <w:t>
      1) в графе 1 указывается почва грунт, донные отложения, всего проб;</w:t>
      </w:r>
    </w:p>
    <w:bookmarkEnd w:id="2148"/>
    <w:bookmarkStart w:name="z8089" w:id="2149"/>
    <w:p>
      <w:pPr>
        <w:spacing w:after="0"/>
        <w:ind w:left="0"/>
        <w:jc w:val="both"/>
      </w:pPr>
      <w:r>
        <w:rPr>
          <w:rFonts w:ascii="Times New Roman"/>
          <w:b w:val="false"/>
          <w:i w:val="false"/>
          <w:color w:val="000000"/>
          <w:sz w:val="28"/>
        </w:rPr>
        <w:t>
      2) в графе 2 указывается почва грунт, донные отложения, торий-232, max;</w:t>
      </w:r>
    </w:p>
    <w:bookmarkEnd w:id="2149"/>
    <w:bookmarkStart w:name="z8090" w:id="2150"/>
    <w:p>
      <w:pPr>
        <w:spacing w:after="0"/>
        <w:ind w:left="0"/>
        <w:jc w:val="both"/>
      </w:pPr>
      <w:r>
        <w:rPr>
          <w:rFonts w:ascii="Times New Roman"/>
          <w:b w:val="false"/>
          <w:i w:val="false"/>
          <w:color w:val="000000"/>
          <w:sz w:val="28"/>
        </w:rPr>
        <w:t>
      3) в графе 3 указывается почва грунт, донные отложения, торий-232, min;</w:t>
      </w:r>
    </w:p>
    <w:bookmarkEnd w:id="2150"/>
    <w:bookmarkStart w:name="z8091" w:id="2151"/>
    <w:p>
      <w:pPr>
        <w:spacing w:after="0"/>
        <w:ind w:left="0"/>
        <w:jc w:val="both"/>
      </w:pPr>
      <w:r>
        <w:rPr>
          <w:rFonts w:ascii="Times New Roman"/>
          <w:b w:val="false"/>
          <w:i w:val="false"/>
          <w:color w:val="000000"/>
          <w:sz w:val="28"/>
        </w:rPr>
        <w:t>
      4) в графе 4 указывается почва грунт, донные отложения, торий-232, среднее значение;</w:t>
      </w:r>
    </w:p>
    <w:bookmarkEnd w:id="2151"/>
    <w:bookmarkStart w:name="z8092" w:id="2152"/>
    <w:p>
      <w:pPr>
        <w:spacing w:after="0"/>
        <w:ind w:left="0"/>
        <w:jc w:val="both"/>
      </w:pPr>
      <w:r>
        <w:rPr>
          <w:rFonts w:ascii="Times New Roman"/>
          <w:b w:val="false"/>
          <w:i w:val="false"/>
          <w:color w:val="000000"/>
          <w:sz w:val="28"/>
        </w:rPr>
        <w:t>
      5) в графе 5 указывается почва грунт, донные отложения, радий-226, max;</w:t>
      </w:r>
    </w:p>
    <w:bookmarkEnd w:id="2152"/>
    <w:bookmarkStart w:name="z8093" w:id="2153"/>
    <w:p>
      <w:pPr>
        <w:spacing w:after="0"/>
        <w:ind w:left="0"/>
        <w:jc w:val="both"/>
      </w:pPr>
      <w:r>
        <w:rPr>
          <w:rFonts w:ascii="Times New Roman"/>
          <w:b w:val="false"/>
          <w:i w:val="false"/>
          <w:color w:val="000000"/>
          <w:sz w:val="28"/>
        </w:rPr>
        <w:t>
      6) в графе 6 указывается почва грунт, донные отложения, радий-226, min;</w:t>
      </w:r>
    </w:p>
    <w:bookmarkEnd w:id="2153"/>
    <w:bookmarkStart w:name="z8094" w:id="2154"/>
    <w:p>
      <w:pPr>
        <w:spacing w:after="0"/>
        <w:ind w:left="0"/>
        <w:jc w:val="both"/>
      </w:pPr>
      <w:r>
        <w:rPr>
          <w:rFonts w:ascii="Times New Roman"/>
          <w:b w:val="false"/>
          <w:i w:val="false"/>
          <w:color w:val="000000"/>
          <w:sz w:val="28"/>
        </w:rPr>
        <w:t>
      7) в графе 7 указывается почва грунт, донные отложения, радий-226, среднее значение;</w:t>
      </w:r>
    </w:p>
    <w:bookmarkEnd w:id="2154"/>
    <w:bookmarkStart w:name="z8095" w:id="2155"/>
    <w:p>
      <w:pPr>
        <w:spacing w:after="0"/>
        <w:ind w:left="0"/>
        <w:jc w:val="both"/>
      </w:pPr>
      <w:r>
        <w:rPr>
          <w:rFonts w:ascii="Times New Roman"/>
          <w:b w:val="false"/>
          <w:i w:val="false"/>
          <w:color w:val="000000"/>
          <w:sz w:val="28"/>
        </w:rPr>
        <w:t>
      8) в графе 8 указывается почва грунт, донные отложения, калий-40, max;</w:t>
      </w:r>
    </w:p>
    <w:bookmarkEnd w:id="2155"/>
    <w:bookmarkStart w:name="z8096" w:id="2156"/>
    <w:p>
      <w:pPr>
        <w:spacing w:after="0"/>
        <w:ind w:left="0"/>
        <w:jc w:val="both"/>
      </w:pPr>
      <w:r>
        <w:rPr>
          <w:rFonts w:ascii="Times New Roman"/>
          <w:b w:val="false"/>
          <w:i w:val="false"/>
          <w:color w:val="000000"/>
          <w:sz w:val="28"/>
        </w:rPr>
        <w:t>
      9) в графе 9 указывается почва грунт, донные отложения, калий-40, min;</w:t>
      </w:r>
    </w:p>
    <w:bookmarkEnd w:id="2156"/>
    <w:bookmarkStart w:name="z8097" w:id="2157"/>
    <w:p>
      <w:pPr>
        <w:spacing w:after="0"/>
        <w:ind w:left="0"/>
        <w:jc w:val="both"/>
      </w:pPr>
      <w:r>
        <w:rPr>
          <w:rFonts w:ascii="Times New Roman"/>
          <w:b w:val="false"/>
          <w:i w:val="false"/>
          <w:color w:val="000000"/>
          <w:sz w:val="28"/>
        </w:rPr>
        <w:t>
      10) в графе 10 указывается почва грунт, донные отложения, калий-40, среднее значение;</w:t>
      </w:r>
    </w:p>
    <w:bookmarkEnd w:id="2157"/>
    <w:bookmarkStart w:name="z8098" w:id="2158"/>
    <w:p>
      <w:pPr>
        <w:spacing w:after="0"/>
        <w:ind w:left="0"/>
        <w:jc w:val="both"/>
      </w:pPr>
      <w:r>
        <w:rPr>
          <w:rFonts w:ascii="Times New Roman"/>
          <w:b w:val="false"/>
          <w:i w:val="false"/>
          <w:color w:val="000000"/>
          <w:sz w:val="28"/>
        </w:rPr>
        <w:t>
      11) в графе 11 указывается почва грунт, донные отложения, цезий-137, max;</w:t>
      </w:r>
    </w:p>
    <w:bookmarkEnd w:id="2158"/>
    <w:bookmarkStart w:name="z8099" w:id="2159"/>
    <w:p>
      <w:pPr>
        <w:spacing w:after="0"/>
        <w:ind w:left="0"/>
        <w:jc w:val="both"/>
      </w:pPr>
      <w:r>
        <w:rPr>
          <w:rFonts w:ascii="Times New Roman"/>
          <w:b w:val="false"/>
          <w:i w:val="false"/>
          <w:color w:val="000000"/>
          <w:sz w:val="28"/>
        </w:rPr>
        <w:t>
      12) в графе 12 указывается почва грунт, донные отложения, цезий-137, min;</w:t>
      </w:r>
    </w:p>
    <w:bookmarkEnd w:id="2159"/>
    <w:bookmarkStart w:name="z8100" w:id="2160"/>
    <w:p>
      <w:pPr>
        <w:spacing w:after="0"/>
        <w:ind w:left="0"/>
        <w:jc w:val="both"/>
      </w:pPr>
      <w:r>
        <w:rPr>
          <w:rFonts w:ascii="Times New Roman"/>
          <w:b w:val="false"/>
          <w:i w:val="false"/>
          <w:color w:val="000000"/>
          <w:sz w:val="28"/>
        </w:rPr>
        <w:t>
      13) в графе 13 указывается почва грунт, донные отложения, цезий-137, среднее значение.</w:t>
      </w:r>
    </w:p>
    <w:bookmarkEnd w:id="2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8102" w:id="2161"/>
    <w:p>
      <w:pPr>
        <w:spacing w:after="0"/>
        <w:ind w:left="0"/>
        <w:jc w:val="both"/>
      </w:pPr>
      <w:r>
        <w:rPr>
          <w:rFonts w:ascii="Times New Roman"/>
          <w:b w:val="false"/>
          <w:i w:val="false"/>
          <w:color w:val="000000"/>
          <w:sz w:val="28"/>
        </w:rPr>
        <w:t>
      1) в графе 1 указывается табак и табачные изделия, всего проб;</w:t>
      </w:r>
    </w:p>
    <w:bookmarkEnd w:id="2161"/>
    <w:bookmarkStart w:name="z8103" w:id="2162"/>
    <w:p>
      <w:pPr>
        <w:spacing w:after="0"/>
        <w:ind w:left="0"/>
        <w:jc w:val="both"/>
      </w:pPr>
      <w:r>
        <w:rPr>
          <w:rFonts w:ascii="Times New Roman"/>
          <w:b w:val="false"/>
          <w:i w:val="false"/>
          <w:color w:val="000000"/>
          <w:sz w:val="28"/>
        </w:rPr>
        <w:t>
      2) в графе 2 указывается табак и табачные изделия, суммарная бетта активность (Бк/кг), max;</w:t>
      </w:r>
    </w:p>
    <w:bookmarkEnd w:id="2162"/>
    <w:bookmarkStart w:name="z8104" w:id="2163"/>
    <w:p>
      <w:pPr>
        <w:spacing w:after="0"/>
        <w:ind w:left="0"/>
        <w:jc w:val="both"/>
      </w:pPr>
      <w:r>
        <w:rPr>
          <w:rFonts w:ascii="Times New Roman"/>
          <w:b w:val="false"/>
          <w:i w:val="false"/>
          <w:color w:val="000000"/>
          <w:sz w:val="28"/>
        </w:rPr>
        <w:t>
      3) в графе 3 указывается табак и табачные изделия, суммарная бетта активность (Бк/кг), min;</w:t>
      </w:r>
    </w:p>
    <w:bookmarkEnd w:id="2163"/>
    <w:bookmarkStart w:name="z8105" w:id="2164"/>
    <w:p>
      <w:pPr>
        <w:spacing w:after="0"/>
        <w:ind w:left="0"/>
        <w:jc w:val="both"/>
      </w:pPr>
      <w:r>
        <w:rPr>
          <w:rFonts w:ascii="Times New Roman"/>
          <w:b w:val="false"/>
          <w:i w:val="false"/>
          <w:color w:val="000000"/>
          <w:sz w:val="28"/>
        </w:rPr>
        <w:t>
      4) в графе 4 указывается табак и табачные изделия, суммарная бетта активность (Бк/кг), среднее значение;</w:t>
      </w:r>
    </w:p>
    <w:bookmarkEnd w:id="2164"/>
    <w:bookmarkStart w:name="z8106" w:id="2165"/>
    <w:p>
      <w:pPr>
        <w:spacing w:after="0"/>
        <w:ind w:left="0"/>
        <w:jc w:val="both"/>
      </w:pPr>
      <w:r>
        <w:rPr>
          <w:rFonts w:ascii="Times New Roman"/>
          <w:b w:val="false"/>
          <w:i w:val="false"/>
          <w:color w:val="000000"/>
          <w:sz w:val="28"/>
        </w:rPr>
        <w:t>
      5) в графе 5 указывается табак и табачные изделия, стронций-90 (Бк/кг), max;</w:t>
      </w:r>
    </w:p>
    <w:bookmarkEnd w:id="2165"/>
    <w:bookmarkStart w:name="z8107" w:id="2166"/>
    <w:p>
      <w:pPr>
        <w:spacing w:after="0"/>
        <w:ind w:left="0"/>
        <w:jc w:val="both"/>
      </w:pPr>
      <w:r>
        <w:rPr>
          <w:rFonts w:ascii="Times New Roman"/>
          <w:b w:val="false"/>
          <w:i w:val="false"/>
          <w:color w:val="000000"/>
          <w:sz w:val="28"/>
        </w:rPr>
        <w:t>
      6) в графе 6 указывается табак и табачные изделия, стронций-90 (Бк/кг), min;</w:t>
      </w:r>
    </w:p>
    <w:bookmarkEnd w:id="2166"/>
    <w:bookmarkStart w:name="z8108" w:id="2167"/>
    <w:p>
      <w:pPr>
        <w:spacing w:after="0"/>
        <w:ind w:left="0"/>
        <w:jc w:val="both"/>
      </w:pPr>
      <w:r>
        <w:rPr>
          <w:rFonts w:ascii="Times New Roman"/>
          <w:b w:val="false"/>
          <w:i w:val="false"/>
          <w:color w:val="000000"/>
          <w:sz w:val="28"/>
        </w:rPr>
        <w:t>
      7) в графе 7 указывается табак и табачные изделия, стронций-90 (Бк/кг), среднее значение;</w:t>
      </w:r>
    </w:p>
    <w:bookmarkEnd w:id="2167"/>
    <w:bookmarkStart w:name="z8109" w:id="2168"/>
    <w:p>
      <w:pPr>
        <w:spacing w:after="0"/>
        <w:ind w:left="0"/>
        <w:jc w:val="both"/>
      </w:pPr>
      <w:r>
        <w:rPr>
          <w:rFonts w:ascii="Times New Roman"/>
          <w:b w:val="false"/>
          <w:i w:val="false"/>
          <w:color w:val="000000"/>
          <w:sz w:val="28"/>
        </w:rPr>
        <w:t>
      8) в графе 8 указывается табак и табачные изделия, цезий-137 (Бк/кг), max;</w:t>
      </w:r>
    </w:p>
    <w:bookmarkEnd w:id="2168"/>
    <w:bookmarkStart w:name="z8110" w:id="2169"/>
    <w:p>
      <w:pPr>
        <w:spacing w:after="0"/>
        <w:ind w:left="0"/>
        <w:jc w:val="both"/>
      </w:pPr>
      <w:r>
        <w:rPr>
          <w:rFonts w:ascii="Times New Roman"/>
          <w:b w:val="false"/>
          <w:i w:val="false"/>
          <w:color w:val="000000"/>
          <w:sz w:val="28"/>
        </w:rPr>
        <w:t>
      9) в графе 9 указывается табак и табачные изделия, цезий-137 (Бк/кг), min;</w:t>
      </w:r>
    </w:p>
    <w:bookmarkEnd w:id="2169"/>
    <w:bookmarkStart w:name="z8111" w:id="2170"/>
    <w:p>
      <w:pPr>
        <w:spacing w:after="0"/>
        <w:ind w:left="0"/>
        <w:jc w:val="both"/>
      </w:pPr>
      <w:r>
        <w:rPr>
          <w:rFonts w:ascii="Times New Roman"/>
          <w:b w:val="false"/>
          <w:i w:val="false"/>
          <w:color w:val="000000"/>
          <w:sz w:val="28"/>
        </w:rPr>
        <w:t>
      10) в графе 10 указывается табак и табачные изделия, цезий-137 (Бк/кг), среднее значение;</w:t>
      </w:r>
    </w:p>
    <w:bookmarkEnd w:id="2170"/>
    <w:bookmarkStart w:name="z8112" w:id="2171"/>
    <w:p>
      <w:pPr>
        <w:spacing w:after="0"/>
        <w:ind w:left="0"/>
        <w:jc w:val="both"/>
      </w:pPr>
      <w:r>
        <w:rPr>
          <w:rFonts w:ascii="Times New Roman"/>
          <w:b w:val="false"/>
          <w:i w:val="false"/>
          <w:color w:val="000000"/>
          <w:sz w:val="28"/>
        </w:rPr>
        <w:t>
      11) в графе 11 указывается количество проб с превышением ДУ.</w:t>
      </w:r>
    </w:p>
    <w:bookmarkEnd w:id="2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bookmarkStart w:name="z8114" w:id="2172"/>
    <w:p>
      <w:pPr>
        <w:spacing w:after="0"/>
        <w:ind w:left="0"/>
        <w:jc w:val="both"/>
      </w:pPr>
      <w:r>
        <w:rPr>
          <w:rFonts w:ascii="Times New Roman"/>
          <w:b w:val="false"/>
          <w:i w:val="false"/>
          <w:color w:val="000000"/>
          <w:sz w:val="28"/>
        </w:rPr>
        <w:t>
      1) в графе 1 указывается пищевые продукты, исследованные экспресс-методом - лекарственные растения (БАДы на растительной основе, сухие чаи и жидкие бальзамы, настойки), всего проб;</w:t>
      </w:r>
    </w:p>
    <w:bookmarkEnd w:id="2172"/>
    <w:bookmarkStart w:name="z8115" w:id="2173"/>
    <w:p>
      <w:pPr>
        <w:spacing w:after="0"/>
        <w:ind w:left="0"/>
        <w:jc w:val="both"/>
      </w:pPr>
      <w:r>
        <w:rPr>
          <w:rFonts w:ascii="Times New Roman"/>
          <w:b w:val="false"/>
          <w:i w:val="false"/>
          <w:color w:val="000000"/>
          <w:sz w:val="28"/>
        </w:rPr>
        <w:t>
      2) в графе 2 указывается пищевые продукты, исследованные экспресс-методом - лекарственные растения (БАДы на растительной основе, сухие чаи и жидкие бальзамы, настойки), экспресс-метод (Бк/кг), стронций-90, max;</w:t>
      </w:r>
    </w:p>
    <w:bookmarkEnd w:id="2173"/>
    <w:bookmarkStart w:name="z8116" w:id="2174"/>
    <w:p>
      <w:pPr>
        <w:spacing w:after="0"/>
        <w:ind w:left="0"/>
        <w:jc w:val="both"/>
      </w:pPr>
      <w:r>
        <w:rPr>
          <w:rFonts w:ascii="Times New Roman"/>
          <w:b w:val="false"/>
          <w:i w:val="false"/>
          <w:color w:val="000000"/>
          <w:sz w:val="28"/>
        </w:rPr>
        <w:t>
      3) в графе 3 указывается пищевые продукты, исследованные экспресс-методом - лекарственные растения (БАДы на растительной основе, сухие чаи и жидкие бальзамы, настойки), экспресс-метод (Бк/кг), стронций-90, min;</w:t>
      </w:r>
    </w:p>
    <w:bookmarkEnd w:id="2174"/>
    <w:bookmarkStart w:name="z8117" w:id="2175"/>
    <w:p>
      <w:pPr>
        <w:spacing w:after="0"/>
        <w:ind w:left="0"/>
        <w:jc w:val="both"/>
      </w:pPr>
      <w:r>
        <w:rPr>
          <w:rFonts w:ascii="Times New Roman"/>
          <w:b w:val="false"/>
          <w:i w:val="false"/>
          <w:color w:val="000000"/>
          <w:sz w:val="28"/>
        </w:rPr>
        <w:t>
      4) в графе 4 указывается пищевые продукты, исследованные экспресс-методом - лекарственные растения (БАДы на растительной основе, сухие чаи и жидкие бальзамы, настойки), экспресс-метод (Бк/кг), стронций-90, среднее значение;</w:t>
      </w:r>
    </w:p>
    <w:bookmarkEnd w:id="2175"/>
    <w:bookmarkStart w:name="z8118" w:id="2176"/>
    <w:p>
      <w:pPr>
        <w:spacing w:after="0"/>
        <w:ind w:left="0"/>
        <w:jc w:val="both"/>
      </w:pPr>
      <w:r>
        <w:rPr>
          <w:rFonts w:ascii="Times New Roman"/>
          <w:b w:val="false"/>
          <w:i w:val="false"/>
          <w:color w:val="000000"/>
          <w:sz w:val="28"/>
        </w:rPr>
        <w:t>
      5) в графе 5 указывается пищевые продукты, исследованные экспресс-методом - лекарственные растения (БАДы на растительной основе, сухие чаи и жидкие бальзамы, настойки), экспресс-метод (Бк/кг), цезий-137, max;</w:t>
      </w:r>
    </w:p>
    <w:bookmarkEnd w:id="2176"/>
    <w:bookmarkStart w:name="z8119" w:id="2177"/>
    <w:p>
      <w:pPr>
        <w:spacing w:after="0"/>
        <w:ind w:left="0"/>
        <w:jc w:val="both"/>
      </w:pPr>
      <w:r>
        <w:rPr>
          <w:rFonts w:ascii="Times New Roman"/>
          <w:b w:val="false"/>
          <w:i w:val="false"/>
          <w:color w:val="000000"/>
          <w:sz w:val="28"/>
        </w:rPr>
        <w:t>
      6) в графе 6 указывается пищевые продукты, исследованные экспресс-методом - лекарственные растения (БАДы на растительной основе, сухие чаи и жидкие бальзамы, настойки), экспресс-метод (Бк/кг), цезий-137, min;</w:t>
      </w:r>
    </w:p>
    <w:bookmarkEnd w:id="2177"/>
    <w:bookmarkStart w:name="z8120" w:id="2178"/>
    <w:p>
      <w:pPr>
        <w:spacing w:after="0"/>
        <w:ind w:left="0"/>
        <w:jc w:val="both"/>
      </w:pPr>
      <w:r>
        <w:rPr>
          <w:rFonts w:ascii="Times New Roman"/>
          <w:b w:val="false"/>
          <w:i w:val="false"/>
          <w:color w:val="000000"/>
          <w:sz w:val="28"/>
        </w:rPr>
        <w:t>
      7) в графе 7 указывается пищевые продукты, исследованные экспресс-методом - лекарственные растения (БАДы на растительной основе, сухие чаи и жидкие бальзамы, настойки), экспресс-метод (Бк/кг), цезий-137, среднее значение;</w:t>
      </w:r>
    </w:p>
    <w:bookmarkEnd w:id="2178"/>
    <w:bookmarkStart w:name="z8121" w:id="2179"/>
    <w:p>
      <w:pPr>
        <w:spacing w:after="0"/>
        <w:ind w:left="0"/>
        <w:jc w:val="both"/>
      </w:pPr>
      <w:r>
        <w:rPr>
          <w:rFonts w:ascii="Times New Roman"/>
          <w:b w:val="false"/>
          <w:i w:val="false"/>
          <w:color w:val="000000"/>
          <w:sz w:val="28"/>
        </w:rPr>
        <w:t xml:space="preserve">
      8) в графе 8 указывается пищевые продукты, исследованные экспресс-методом - лекарственные растения (БАДы на растительной основе, сухие чаи и жидкие бальзамы, настойки), количество проб с превышением ДУ. </w:t>
      </w:r>
    </w:p>
    <w:bookmarkEnd w:id="2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8123" w:id="2180"/>
    <w:p>
      <w:pPr>
        <w:spacing w:after="0"/>
        <w:ind w:left="0"/>
        <w:jc w:val="both"/>
      </w:pPr>
      <w:r>
        <w:rPr>
          <w:rFonts w:ascii="Times New Roman"/>
          <w:b w:val="false"/>
          <w:i w:val="false"/>
          <w:color w:val="000000"/>
          <w:sz w:val="28"/>
        </w:rPr>
        <w:t>
      1) в графе 1 указывается пищевые продукты, исследованные радиохимическим методом – Чай, всего проб;</w:t>
      </w:r>
    </w:p>
    <w:bookmarkEnd w:id="2180"/>
    <w:bookmarkStart w:name="z8124" w:id="2181"/>
    <w:p>
      <w:pPr>
        <w:spacing w:after="0"/>
        <w:ind w:left="0"/>
        <w:jc w:val="both"/>
      </w:pPr>
      <w:r>
        <w:rPr>
          <w:rFonts w:ascii="Times New Roman"/>
          <w:b w:val="false"/>
          <w:i w:val="false"/>
          <w:color w:val="000000"/>
          <w:sz w:val="28"/>
        </w:rPr>
        <w:t>
      2) в графе 2 указывается пищевые продукты, исследованные радиохимическим методом – Чай, радиохимические исследования (Бк/кг), стронций-90, max;</w:t>
      </w:r>
    </w:p>
    <w:bookmarkEnd w:id="2181"/>
    <w:bookmarkStart w:name="z8125" w:id="2182"/>
    <w:p>
      <w:pPr>
        <w:spacing w:after="0"/>
        <w:ind w:left="0"/>
        <w:jc w:val="both"/>
      </w:pPr>
      <w:r>
        <w:rPr>
          <w:rFonts w:ascii="Times New Roman"/>
          <w:b w:val="false"/>
          <w:i w:val="false"/>
          <w:color w:val="000000"/>
          <w:sz w:val="28"/>
        </w:rPr>
        <w:t>
      3) в графе 3 указывается пищевые продукты, исследованные радиохимическим методом – Чай, радиохимические исследования (Бк/кг) стронций-90, min;</w:t>
      </w:r>
    </w:p>
    <w:bookmarkEnd w:id="2182"/>
    <w:bookmarkStart w:name="z8126" w:id="2183"/>
    <w:p>
      <w:pPr>
        <w:spacing w:after="0"/>
        <w:ind w:left="0"/>
        <w:jc w:val="both"/>
      </w:pPr>
      <w:r>
        <w:rPr>
          <w:rFonts w:ascii="Times New Roman"/>
          <w:b w:val="false"/>
          <w:i w:val="false"/>
          <w:color w:val="000000"/>
          <w:sz w:val="28"/>
        </w:rPr>
        <w:t>
      4) в графе 4 указывается пищевые продукты, исследованные радиохимическим методом – Чай, радиохимические исследования (Бк/кг), стронций-90, среднее значение;</w:t>
      </w:r>
    </w:p>
    <w:bookmarkEnd w:id="2183"/>
    <w:bookmarkStart w:name="z8127" w:id="2184"/>
    <w:p>
      <w:pPr>
        <w:spacing w:after="0"/>
        <w:ind w:left="0"/>
        <w:jc w:val="both"/>
      </w:pPr>
      <w:r>
        <w:rPr>
          <w:rFonts w:ascii="Times New Roman"/>
          <w:b w:val="false"/>
          <w:i w:val="false"/>
          <w:color w:val="000000"/>
          <w:sz w:val="28"/>
        </w:rPr>
        <w:t>
      5) в графе 5 указывается пищевые продукты, исследованные радиохимическим методом – Чай, радиохимические исследования (Бк/кг), цезий-137, max;</w:t>
      </w:r>
    </w:p>
    <w:bookmarkEnd w:id="2184"/>
    <w:bookmarkStart w:name="z8128" w:id="2185"/>
    <w:p>
      <w:pPr>
        <w:spacing w:after="0"/>
        <w:ind w:left="0"/>
        <w:jc w:val="both"/>
      </w:pPr>
      <w:r>
        <w:rPr>
          <w:rFonts w:ascii="Times New Roman"/>
          <w:b w:val="false"/>
          <w:i w:val="false"/>
          <w:color w:val="000000"/>
          <w:sz w:val="28"/>
        </w:rPr>
        <w:t>
      6) в графе 6 указывается пищевые продукты, исследованные радиохимическим методом – Чай, радиохимические исследования (Бк/кг), цезий-137, min;</w:t>
      </w:r>
    </w:p>
    <w:bookmarkEnd w:id="2185"/>
    <w:bookmarkStart w:name="z8129" w:id="2186"/>
    <w:p>
      <w:pPr>
        <w:spacing w:after="0"/>
        <w:ind w:left="0"/>
        <w:jc w:val="both"/>
      </w:pPr>
      <w:r>
        <w:rPr>
          <w:rFonts w:ascii="Times New Roman"/>
          <w:b w:val="false"/>
          <w:i w:val="false"/>
          <w:color w:val="000000"/>
          <w:sz w:val="28"/>
        </w:rPr>
        <w:t>
      7) в графе 7 указывается пищевые продукты, исследованные радиохимическим методом – Чай, радиохимические исследования (Бк/кг), цезий-137, среднее значение</w:t>
      </w:r>
    </w:p>
    <w:bookmarkEnd w:id="2186"/>
    <w:bookmarkStart w:name="z8130" w:id="2187"/>
    <w:p>
      <w:pPr>
        <w:spacing w:after="0"/>
        <w:ind w:left="0"/>
        <w:jc w:val="both"/>
      </w:pPr>
      <w:r>
        <w:rPr>
          <w:rFonts w:ascii="Times New Roman"/>
          <w:b w:val="false"/>
          <w:i w:val="false"/>
          <w:color w:val="000000"/>
          <w:sz w:val="28"/>
        </w:rPr>
        <w:t>
      8) в графе 8 указывается пищевые продукты, исследованные радиохимическим методом – Чай, радиохимические исследования (Бк/кг), свинец-210, max;</w:t>
      </w:r>
    </w:p>
    <w:bookmarkEnd w:id="2187"/>
    <w:bookmarkStart w:name="z8131" w:id="2188"/>
    <w:p>
      <w:pPr>
        <w:spacing w:after="0"/>
        <w:ind w:left="0"/>
        <w:jc w:val="both"/>
      </w:pPr>
      <w:r>
        <w:rPr>
          <w:rFonts w:ascii="Times New Roman"/>
          <w:b w:val="false"/>
          <w:i w:val="false"/>
          <w:color w:val="000000"/>
          <w:sz w:val="28"/>
        </w:rPr>
        <w:t>
      9) в графе 9 указывается пищевые продукты, исследованные радиохимическим методом – Чай, радиохимические исследования (Бк/кг), свинец-210, min;</w:t>
      </w:r>
    </w:p>
    <w:bookmarkEnd w:id="2188"/>
    <w:bookmarkStart w:name="z8132" w:id="2189"/>
    <w:p>
      <w:pPr>
        <w:spacing w:after="0"/>
        <w:ind w:left="0"/>
        <w:jc w:val="both"/>
      </w:pPr>
      <w:r>
        <w:rPr>
          <w:rFonts w:ascii="Times New Roman"/>
          <w:b w:val="false"/>
          <w:i w:val="false"/>
          <w:color w:val="000000"/>
          <w:sz w:val="28"/>
        </w:rPr>
        <w:t>
      10) в графе 10 указывается пищевые продукты, исследованные радиохимическим методом – Чай, радиохимические исследования (Бк/кг), свинец-210, среднее значение;</w:t>
      </w:r>
    </w:p>
    <w:bookmarkEnd w:id="2189"/>
    <w:bookmarkStart w:name="z8133" w:id="2190"/>
    <w:p>
      <w:pPr>
        <w:spacing w:after="0"/>
        <w:ind w:left="0"/>
        <w:jc w:val="both"/>
      </w:pPr>
      <w:r>
        <w:rPr>
          <w:rFonts w:ascii="Times New Roman"/>
          <w:b w:val="false"/>
          <w:i w:val="false"/>
          <w:color w:val="000000"/>
          <w:sz w:val="28"/>
        </w:rPr>
        <w:t>
      11) в графе 11 указывается пищевые продукты, исследованные радиохимическим методом – Чай, радиохимические исследования (Бк/кг), радий-226, max;</w:t>
      </w:r>
    </w:p>
    <w:bookmarkEnd w:id="2190"/>
    <w:bookmarkStart w:name="z8134" w:id="2191"/>
    <w:p>
      <w:pPr>
        <w:spacing w:after="0"/>
        <w:ind w:left="0"/>
        <w:jc w:val="both"/>
      </w:pPr>
      <w:r>
        <w:rPr>
          <w:rFonts w:ascii="Times New Roman"/>
          <w:b w:val="false"/>
          <w:i w:val="false"/>
          <w:color w:val="000000"/>
          <w:sz w:val="28"/>
        </w:rPr>
        <w:t>
      12) в графе 12 указывается пищевые продукты, исследованные радиохимическим методом – Чай, радиохимические исследования (Бк/кг), радий-226, min;</w:t>
      </w:r>
    </w:p>
    <w:bookmarkEnd w:id="2191"/>
    <w:bookmarkStart w:name="z8135" w:id="2192"/>
    <w:p>
      <w:pPr>
        <w:spacing w:after="0"/>
        <w:ind w:left="0"/>
        <w:jc w:val="both"/>
      </w:pPr>
      <w:r>
        <w:rPr>
          <w:rFonts w:ascii="Times New Roman"/>
          <w:b w:val="false"/>
          <w:i w:val="false"/>
          <w:color w:val="000000"/>
          <w:sz w:val="28"/>
        </w:rPr>
        <w:t>
      13) в графе 13 указывается пищевые продукты, исследованные радиохимическим методом – Чай, радиохимические исследования (Бк/кг), радий-226, среднее значение;</w:t>
      </w:r>
    </w:p>
    <w:bookmarkEnd w:id="2192"/>
    <w:bookmarkStart w:name="z8136" w:id="2193"/>
    <w:p>
      <w:pPr>
        <w:spacing w:after="0"/>
        <w:ind w:left="0"/>
        <w:jc w:val="both"/>
      </w:pPr>
      <w:r>
        <w:rPr>
          <w:rFonts w:ascii="Times New Roman"/>
          <w:b w:val="false"/>
          <w:i w:val="false"/>
          <w:color w:val="000000"/>
          <w:sz w:val="28"/>
        </w:rPr>
        <w:t>
      14) в графе 14 указывается количество проб с превышением УВ.</w:t>
      </w:r>
    </w:p>
    <w:bookmarkEnd w:id="2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w:t>
            </w:r>
          </w:p>
        </w:tc>
      </w:tr>
    </w:tbl>
    <w:bookmarkStart w:name="z8138" w:id="2194"/>
    <w:p>
      <w:pPr>
        <w:spacing w:after="0"/>
        <w:ind w:left="0"/>
        <w:jc w:val="both"/>
      </w:pPr>
      <w:r>
        <w:rPr>
          <w:rFonts w:ascii="Times New Roman"/>
          <w:b w:val="false"/>
          <w:i w:val="false"/>
          <w:color w:val="000000"/>
          <w:sz w:val="28"/>
        </w:rPr>
        <w:t>
      1) в графе 1 указывается пищевые продукты, исследованные радиохимическим методом - зелень ароматическая, всего проб;</w:t>
      </w:r>
    </w:p>
    <w:bookmarkEnd w:id="2194"/>
    <w:bookmarkStart w:name="z8139" w:id="2195"/>
    <w:p>
      <w:pPr>
        <w:spacing w:after="0"/>
        <w:ind w:left="0"/>
        <w:jc w:val="both"/>
      </w:pPr>
      <w:r>
        <w:rPr>
          <w:rFonts w:ascii="Times New Roman"/>
          <w:b w:val="false"/>
          <w:i w:val="false"/>
          <w:color w:val="000000"/>
          <w:sz w:val="28"/>
        </w:rPr>
        <w:t>
      2) в графе 2 указывается пищевые продукты, исследованные радиохимическим методом - зелень ароматическая, радиохимические исследования (Бк/кг), стронций-90, max;</w:t>
      </w:r>
    </w:p>
    <w:bookmarkEnd w:id="2195"/>
    <w:bookmarkStart w:name="z8140" w:id="2196"/>
    <w:p>
      <w:pPr>
        <w:spacing w:after="0"/>
        <w:ind w:left="0"/>
        <w:jc w:val="both"/>
      </w:pPr>
      <w:r>
        <w:rPr>
          <w:rFonts w:ascii="Times New Roman"/>
          <w:b w:val="false"/>
          <w:i w:val="false"/>
          <w:color w:val="000000"/>
          <w:sz w:val="28"/>
        </w:rPr>
        <w:t>
      3) в графе 3 указывается пищевые продукты, исследованные радиохимическим методом - зелень ароматическая, радиохимические исследования (Бк/кг), стронций-90, min;</w:t>
      </w:r>
    </w:p>
    <w:bookmarkEnd w:id="2196"/>
    <w:bookmarkStart w:name="z8141" w:id="2197"/>
    <w:p>
      <w:pPr>
        <w:spacing w:after="0"/>
        <w:ind w:left="0"/>
        <w:jc w:val="both"/>
      </w:pPr>
      <w:r>
        <w:rPr>
          <w:rFonts w:ascii="Times New Roman"/>
          <w:b w:val="false"/>
          <w:i w:val="false"/>
          <w:color w:val="000000"/>
          <w:sz w:val="28"/>
        </w:rPr>
        <w:t>
      4) в графе 4 указывается пищевые продукты, исследованные радиохимическим методом - зелень ароматическая, радиохимические исследования (Бк/кг), стронций-90, среднее значение;</w:t>
      </w:r>
    </w:p>
    <w:bookmarkEnd w:id="2197"/>
    <w:bookmarkStart w:name="z8142" w:id="2198"/>
    <w:p>
      <w:pPr>
        <w:spacing w:after="0"/>
        <w:ind w:left="0"/>
        <w:jc w:val="both"/>
      </w:pPr>
      <w:r>
        <w:rPr>
          <w:rFonts w:ascii="Times New Roman"/>
          <w:b w:val="false"/>
          <w:i w:val="false"/>
          <w:color w:val="000000"/>
          <w:sz w:val="28"/>
        </w:rPr>
        <w:t>
      5) в графе 5 указывается пищевые продукты, исследованные радиохимическим методом - зелень ароматическая, радиохимические исследования (Бк/кг), цезий-137, max;</w:t>
      </w:r>
    </w:p>
    <w:bookmarkEnd w:id="2198"/>
    <w:bookmarkStart w:name="z8143" w:id="2199"/>
    <w:p>
      <w:pPr>
        <w:spacing w:after="0"/>
        <w:ind w:left="0"/>
        <w:jc w:val="both"/>
      </w:pPr>
      <w:r>
        <w:rPr>
          <w:rFonts w:ascii="Times New Roman"/>
          <w:b w:val="false"/>
          <w:i w:val="false"/>
          <w:color w:val="000000"/>
          <w:sz w:val="28"/>
        </w:rPr>
        <w:t>
      6) в графе 6 указывается пищевые продукты, исследованные радиохимическим методом - зелень ароматическая, радиохимические исследования (Бк/кг), цезий-137, min;</w:t>
      </w:r>
    </w:p>
    <w:bookmarkEnd w:id="2199"/>
    <w:bookmarkStart w:name="z8144" w:id="2200"/>
    <w:p>
      <w:pPr>
        <w:spacing w:after="0"/>
        <w:ind w:left="0"/>
        <w:jc w:val="both"/>
      </w:pPr>
      <w:r>
        <w:rPr>
          <w:rFonts w:ascii="Times New Roman"/>
          <w:b w:val="false"/>
          <w:i w:val="false"/>
          <w:color w:val="000000"/>
          <w:sz w:val="28"/>
        </w:rPr>
        <w:t>
      7) в графе 7 указывается пищевые продукты, исследованные радиохимическим методом - зелень ароматическая, радиохимические исследования (Бк/кг), цезий-137, среднее значение;</w:t>
      </w:r>
    </w:p>
    <w:bookmarkEnd w:id="2200"/>
    <w:bookmarkStart w:name="z8145" w:id="2201"/>
    <w:p>
      <w:pPr>
        <w:spacing w:after="0"/>
        <w:ind w:left="0"/>
        <w:jc w:val="both"/>
      </w:pPr>
      <w:r>
        <w:rPr>
          <w:rFonts w:ascii="Times New Roman"/>
          <w:b w:val="false"/>
          <w:i w:val="false"/>
          <w:color w:val="000000"/>
          <w:sz w:val="28"/>
        </w:rPr>
        <w:t>
      8) в графе 8 указывается пищевые продукты, исследованные радиохимическим методом - зелень ароматическая, радиохимические исследования (Бк/кг), свинец-210, max;</w:t>
      </w:r>
    </w:p>
    <w:bookmarkEnd w:id="2201"/>
    <w:bookmarkStart w:name="z8146" w:id="2202"/>
    <w:p>
      <w:pPr>
        <w:spacing w:after="0"/>
        <w:ind w:left="0"/>
        <w:jc w:val="both"/>
      </w:pPr>
      <w:r>
        <w:rPr>
          <w:rFonts w:ascii="Times New Roman"/>
          <w:b w:val="false"/>
          <w:i w:val="false"/>
          <w:color w:val="000000"/>
          <w:sz w:val="28"/>
        </w:rPr>
        <w:t>
      9) в графе 9 указывается пищевые продукты, исследованные радиохимическим методом - зелень ароматическая, радиохимические исследования (Бк/кг), свинец-210, min;</w:t>
      </w:r>
    </w:p>
    <w:bookmarkEnd w:id="2202"/>
    <w:bookmarkStart w:name="z8147" w:id="2203"/>
    <w:p>
      <w:pPr>
        <w:spacing w:after="0"/>
        <w:ind w:left="0"/>
        <w:jc w:val="both"/>
      </w:pPr>
      <w:r>
        <w:rPr>
          <w:rFonts w:ascii="Times New Roman"/>
          <w:b w:val="false"/>
          <w:i w:val="false"/>
          <w:color w:val="000000"/>
          <w:sz w:val="28"/>
        </w:rPr>
        <w:t>
      10) в графе 10 указывается пищевые продукты, исследованные радиохимическим методом - зелень ароматическая, радиохимические исследования (Бк/кг), свинец-210, среднее значение;</w:t>
      </w:r>
    </w:p>
    <w:bookmarkEnd w:id="2203"/>
    <w:bookmarkStart w:name="z8148" w:id="2204"/>
    <w:p>
      <w:pPr>
        <w:spacing w:after="0"/>
        <w:ind w:left="0"/>
        <w:jc w:val="both"/>
      </w:pPr>
      <w:r>
        <w:rPr>
          <w:rFonts w:ascii="Times New Roman"/>
          <w:b w:val="false"/>
          <w:i w:val="false"/>
          <w:color w:val="000000"/>
          <w:sz w:val="28"/>
        </w:rPr>
        <w:t>
      11) в графе 11 указывается пищевые продукты, исследованные радиохимическим методом - зелень ароматическая, радиохимические исследования (Бк/кг), радий-226, max;</w:t>
      </w:r>
    </w:p>
    <w:bookmarkEnd w:id="2204"/>
    <w:bookmarkStart w:name="z8149" w:id="2205"/>
    <w:p>
      <w:pPr>
        <w:spacing w:after="0"/>
        <w:ind w:left="0"/>
        <w:jc w:val="both"/>
      </w:pPr>
      <w:r>
        <w:rPr>
          <w:rFonts w:ascii="Times New Roman"/>
          <w:b w:val="false"/>
          <w:i w:val="false"/>
          <w:color w:val="000000"/>
          <w:sz w:val="28"/>
        </w:rPr>
        <w:t>
      12) в графе 12 указывается пищевые продукты, исследованные радиохимическим методом - зелень ароматическая, радиохимические исследования (Бк/кг), радий-226, min;</w:t>
      </w:r>
    </w:p>
    <w:bookmarkEnd w:id="2205"/>
    <w:bookmarkStart w:name="z8150" w:id="2206"/>
    <w:p>
      <w:pPr>
        <w:spacing w:after="0"/>
        <w:ind w:left="0"/>
        <w:jc w:val="both"/>
      </w:pPr>
      <w:r>
        <w:rPr>
          <w:rFonts w:ascii="Times New Roman"/>
          <w:b w:val="false"/>
          <w:i w:val="false"/>
          <w:color w:val="000000"/>
          <w:sz w:val="28"/>
        </w:rPr>
        <w:t>
      13) в графе 13 указывается пищевые продукты, исследованные радиохимическим методом - зелень ароматическая, радиохимические исследования (Бк/кг), радий-226, среднее значение;</w:t>
      </w:r>
    </w:p>
    <w:bookmarkEnd w:id="2206"/>
    <w:bookmarkStart w:name="z8151" w:id="2207"/>
    <w:p>
      <w:pPr>
        <w:spacing w:after="0"/>
        <w:ind w:left="0"/>
        <w:jc w:val="both"/>
      </w:pPr>
      <w:r>
        <w:rPr>
          <w:rFonts w:ascii="Times New Roman"/>
          <w:b w:val="false"/>
          <w:i w:val="false"/>
          <w:color w:val="000000"/>
          <w:sz w:val="28"/>
        </w:rPr>
        <w:t>
      14) в графе 14 указывается количество проб с превышением УВ.</w:t>
      </w:r>
    </w:p>
    <w:bookmarkEnd w:id="2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bookmarkStart w:name="z8153" w:id="2208"/>
    <w:p>
      <w:pPr>
        <w:spacing w:after="0"/>
        <w:ind w:left="0"/>
        <w:jc w:val="both"/>
      </w:pPr>
      <w:r>
        <w:rPr>
          <w:rFonts w:ascii="Times New Roman"/>
          <w:b w:val="false"/>
          <w:i w:val="false"/>
          <w:color w:val="000000"/>
          <w:sz w:val="28"/>
        </w:rPr>
        <w:t xml:space="preserve">
      1) в графе 1 указывается пищевые продукты, исследованные радиохимическим методом – бобовые, всего проб; </w:t>
      </w:r>
    </w:p>
    <w:bookmarkEnd w:id="2208"/>
    <w:bookmarkStart w:name="z8154" w:id="2209"/>
    <w:p>
      <w:pPr>
        <w:spacing w:after="0"/>
        <w:ind w:left="0"/>
        <w:jc w:val="both"/>
      </w:pPr>
      <w:r>
        <w:rPr>
          <w:rFonts w:ascii="Times New Roman"/>
          <w:b w:val="false"/>
          <w:i w:val="false"/>
          <w:color w:val="000000"/>
          <w:sz w:val="28"/>
        </w:rPr>
        <w:t>
      2) в графе 2 указывается пищевые продукты, исследованные радиохимическим методом – бобовые, радиохимические исследования (Бк/кг), стронций-90, max;</w:t>
      </w:r>
    </w:p>
    <w:bookmarkEnd w:id="2209"/>
    <w:bookmarkStart w:name="z8155" w:id="2210"/>
    <w:p>
      <w:pPr>
        <w:spacing w:after="0"/>
        <w:ind w:left="0"/>
        <w:jc w:val="both"/>
      </w:pPr>
      <w:r>
        <w:rPr>
          <w:rFonts w:ascii="Times New Roman"/>
          <w:b w:val="false"/>
          <w:i w:val="false"/>
          <w:color w:val="000000"/>
          <w:sz w:val="28"/>
        </w:rPr>
        <w:t>
      3) в графе 3 указывается пищевые продукты, исследованные радиохимическим методом – бобовые, радиохимические исследования (Бк/кг), стронций-90, min;</w:t>
      </w:r>
    </w:p>
    <w:bookmarkEnd w:id="2210"/>
    <w:bookmarkStart w:name="z8156" w:id="2211"/>
    <w:p>
      <w:pPr>
        <w:spacing w:after="0"/>
        <w:ind w:left="0"/>
        <w:jc w:val="both"/>
      </w:pPr>
      <w:r>
        <w:rPr>
          <w:rFonts w:ascii="Times New Roman"/>
          <w:b w:val="false"/>
          <w:i w:val="false"/>
          <w:color w:val="000000"/>
          <w:sz w:val="28"/>
        </w:rPr>
        <w:t>
      4) в графе 4 указывается пищевые продукты, исследованные радиохимическим методом – бобовые, радиохимические исследования (Бк/кг), стронций-90, среднее значение;</w:t>
      </w:r>
    </w:p>
    <w:bookmarkEnd w:id="2211"/>
    <w:bookmarkStart w:name="z8157" w:id="2212"/>
    <w:p>
      <w:pPr>
        <w:spacing w:after="0"/>
        <w:ind w:left="0"/>
        <w:jc w:val="both"/>
      </w:pPr>
      <w:r>
        <w:rPr>
          <w:rFonts w:ascii="Times New Roman"/>
          <w:b w:val="false"/>
          <w:i w:val="false"/>
          <w:color w:val="000000"/>
          <w:sz w:val="28"/>
        </w:rPr>
        <w:t>
      5) в графе 5 указывается пищевые продукты, исследованные радиохимическим методом – бобовые, радиохимические исследования (Бк/кг), цезий-137, max;</w:t>
      </w:r>
    </w:p>
    <w:bookmarkEnd w:id="2212"/>
    <w:bookmarkStart w:name="z8158" w:id="2213"/>
    <w:p>
      <w:pPr>
        <w:spacing w:after="0"/>
        <w:ind w:left="0"/>
        <w:jc w:val="both"/>
      </w:pPr>
      <w:r>
        <w:rPr>
          <w:rFonts w:ascii="Times New Roman"/>
          <w:b w:val="false"/>
          <w:i w:val="false"/>
          <w:color w:val="000000"/>
          <w:sz w:val="28"/>
        </w:rPr>
        <w:t>
      6) в графе 6 указывается пищевые продукты, исследованные радиохимическим методом – бобовые, радиохимические исследования (Бк/кг), цезий-137, min;</w:t>
      </w:r>
    </w:p>
    <w:bookmarkEnd w:id="2213"/>
    <w:bookmarkStart w:name="z8159" w:id="2214"/>
    <w:p>
      <w:pPr>
        <w:spacing w:after="0"/>
        <w:ind w:left="0"/>
        <w:jc w:val="both"/>
      </w:pPr>
      <w:r>
        <w:rPr>
          <w:rFonts w:ascii="Times New Roman"/>
          <w:b w:val="false"/>
          <w:i w:val="false"/>
          <w:color w:val="000000"/>
          <w:sz w:val="28"/>
        </w:rPr>
        <w:t>
      7) в графе 7 указывается пищевые продукты, исследованные радиохимическим методом – бобовые, радиохимические исследования (Бк/кг), цезий-137, среднее значение;</w:t>
      </w:r>
    </w:p>
    <w:bookmarkEnd w:id="2214"/>
    <w:bookmarkStart w:name="z8160" w:id="2215"/>
    <w:p>
      <w:pPr>
        <w:spacing w:after="0"/>
        <w:ind w:left="0"/>
        <w:jc w:val="both"/>
      </w:pPr>
      <w:r>
        <w:rPr>
          <w:rFonts w:ascii="Times New Roman"/>
          <w:b w:val="false"/>
          <w:i w:val="false"/>
          <w:color w:val="000000"/>
          <w:sz w:val="28"/>
        </w:rPr>
        <w:t>
      8) в графе 8 указывается пищевые продукты, исследованные радиохимическим методом – бобовые, радиохимические исследования (Бк/кг), свинец-210, max;</w:t>
      </w:r>
    </w:p>
    <w:bookmarkEnd w:id="2215"/>
    <w:bookmarkStart w:name="z8161" w:id="2216"/>
    <w:p>
      <w:pPr>
        <w:spacing w:after="0"/>
        <w:ind w:left="0"/>
        <w:jc w:val="both"/>
      </w:pPr>
      <w:r>
        <w:rPr>
          <w:rFonts w:ascii="Times New Roman"/>
          <w:b w:val="false"/>
          <w:i w:val="false"/>
          <w:color w:val="000000"/>
          <w:sz w:val="28"/>
        </w:rPr>
        <w:t>
      9) в графе 9 указывается пищевые продукты, исследованные радиохимическим методом – бобовые, радиохимические исследования (Бк/кг), свинец-210, min;</w:t>
      </w:r>
    </w:p>
    <w:bookmarkEnd w:id="2216"/>
    <w:bookmarkStart w:name="z8162" w:id="2217"/>
    <w:p>
      <w:pPr>
        <w:spacing w:after="0"/>
        <w:ind w:left="0"/>
        <w:jc w:val="both"/>
      </w:pPr>
      <w:r>
        <w:rPr>
          <w:rFonts w:ascii="Times New Roman"/>
          <w:b w:val="false"/>
          <w:i w:val="false"/>
          <w:color w:val="000000"/>
          <w:sz w:val="28"/>
        </w:rPr>
        <w:t>
      10) в графе 10 указывается пищевые продукты, исследованные радиохимическим методом – бобовые, радиохимические исследования (Бк/кг), свинец-210, среднее значение;</w:t>
      </w:r>
    </w:p>
    <w:bookmarkEnd w:id="2217"/>
    <w:bookmarkStart w:name="z8163" w:id="2218"/>
    <w:p>
      <w:pPr>
        <w:spacing w:after="0"/>
        <w:ind w:left="0"/>
        <w:jc w:val="both"/>
      </w:pPr>
      <w:r>
        <w:rPr>
          <w:rFonts w:ascii="Times New Roman"/>
          <w:b w:val="false"/>
          <w:i w:val="false"/>
          <w:color w:val="000000"/>
          <w:sz w:val="28"/>
        </w:rPr>
        <w:t>
      11) в графе 11 указывается пищевые продукты, исследованные радиохимическим методом – бобовые, радиохимические исследования (Бк/кг), радий-226, max;</w:t>
      </w:r>
    </w:p>
    <w:bookmarkEnd w:id="2218"/>
    <w:bookmarkStart w:name="z8164" w:id="2219"/>
    <w:p>
      <w:pPr>
        <w:spacing w:after="0"/>
        <w:ind w:left="0"/>
        <w:jc w:val="both"/>
      </w:pPr>
      <w:r>
        <w:rPr>
          <w:rFonts w:ascii="Times New Roman"/>
          <w:b w:val="false"/>
          <w:i w:val="false"/>
          <w:color w:val="000000"/>
          <w:sz w:val="28"/>
        </w:rPr>
        <w:t>
      12) в графе 12 указывается пищевые продукты, исследованные радиохимическим методом – бобовые, радиохимические исследования (Бк/кг), радий-226, min;</w:t>
      </w:r>
    </w:p>
    <w:bookmarkEnd w:id="2219"/>
    <w:bookmarkStart w:name="z8165" w:id="2220"/>
    <w:p>
      <w:pPr>
        <w:spacing w:after="0"/>
        <w:ind w:left="0"/>
        <w:jc w:val="both"/>
      </w:pPr>
      <w:r>
        <w:rPr>
          <w:rFonts w:ascii="Times New Roman"/>
          <w:b w:val="false"/>
          <w:i w:val="false"/>
          <w:color w:val="000000"/>
          <w:sz w:val="28"/>
        </w:rPr>
        <w:t>
      13) в графе 13 указывается пищевые продукты, исследованные радиохимическим методом – бобовые, радиохимические исследования (Бк/кг), радий-226, среднее значение;</w:t>
      </w:r>
    </w:p>
    <w:bookmarkEnd w:id="2220"/>
    <w:bookmarkStart w:name="z8166" w:id="2221"/>
    <w:p>
      <w:pPr>
        <w:spacing w:after="0"/>
        <w:ind w:left="0"/>
        <w:jc w:val="both"/>
      </w:pPr>
      <w:r>
        <w:rPr>
          <w:rFonts w:ascii="Times New Roman"/>
          <w:b w:val="false"/>
          <w:i w:val="false"/>
          <w:color w:val="000000"/>
          <w:sz w:val="28"/>
        </w:rPr>
        <w:t>
      14) в графе 14 указывается количество проб с превышением УВ.</w:t>
      </w:r>
    </w:p>
    <w:bookmarkEnd w:id="2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bookmarkStart w:name="z8168" w:id="2222"/>
    <w:p>
      <w:pPr>
        <w:spacing w:after="0"/>
        <w:ind w:left="0"/>
        <w:jc w:val="both"/>
      </w:pPr>
      <w:r>
        <w:rPr>
          <w:rFonts w:ascii="Times New Roman"/>
          <w:b w:val="false"/>
          <w:i w:val="false"/>
          <w:color w:val="000000"/>
          <w:sz w:val="28"/>
        </w:rPr>
        <w:t>
      1) в графе 1 указывается пищевые продукты, исследованные радиохимическим методом – овощи, бахчевые, всего проб;</w:t>
      </w:r>
    </w:p>
    <w:bookmarkEnd w:id="2222"/>
    <w:bookmarkStart w:name="z8169" w:id="2223"/>
    <w:p>
      <w:pPr>
        <w:spacing w:after="0"/>
        <w:ind w:left="0"/>
        <w:jc w:val="both"/>
      </w:pPr>
      <w:r>
        <w:rPr>
          <w:rFonts w:ascii="Times New Roman"/>
          <w:b w:val="false"/>
          <w:i w:val="false"/>
          <w:color w:val="000000"/>
          <w:sz w:val="28"/>
        </w:rPr>
        <w:t>
      2) в графе 2 указывается пищевые продукты, исследованные радиохимическим методом – овощи, бахчевые, радиохимические исследования (Бк/кг), стронций-90, max;</w:t>
      </w:r>
    </w:p>
    <w:bookmarkEnd w:id="2223"/>
    <w:bookmarkStart w:name="z8170" w:id="2224"/>
    <w:p>
      <w:pPr>
        <w:spacing w:after="0"/>
        <w:ind w:left="0"/>
        <w:jc w:val="both"/>
      </w:pPr>
      <w:r>
        <w:rPr>
          <w:rFonts w:ascii="Times New Roman"/>
          <w:b w:val="false"/>
          <w:i w:val="false"/>
          <w:color w:val="000000"/>
          <w:sz w:val="28"/>
        </w:rPr>
        <w:t>
      3) в графе 3 указывается пищевые продукты, исследованные радиохимическим методом – овощи, бахчевые, радиохимические исследования (Бк/кг), стронций-90, min;</w:t>
      </w:r>
    </w:p>
    <w:bookmarkEnd w:id="2224"/>
    <w:bookmarkStart w:name="z8171" w:id="2225"/>
    <w:p>
      <w:pPr>
        <w:spacing w:after="0"/>
        <w:ind w:left="0"/>
        <w:jc w:val="both"/>
      </w:pPr>
      <w:r>
        <w:rPr>
          <w:rFonts w:ascii="Times New Roman"/>
          <w:b w:val="false"/>
          <w:i w:val="false"/>
          <w:color w:val="000000"/>
          <w:sz w:val="28"/>
        </w:rPr>
        <w:t>
      4) в графе 4 указывается пищевые продукты, исследованные радиохимическим методом – овощи, бахчевые, радиохимические исследования (Бк/кг), стронций-90, среднее значение;</w:t>
      </w:r>
    </w:p>
    <w:bookmarkEnd w:id="2225"/>
    <w:bookmarkStart w:name="z8172" w:id="2226"/>
    <w:p>
      <w:pPr>
        <w:spacing w:after="0"/>
        <w:ind w:left="0"/>
        <w:jc w:val="both"/>
      </w:pPr>
      <w:r>
        <w:rPr>
          <w:rFonts w:ascii="Times New Roman"/>
          <w:b w:val="false"/>
          <w:i w:val="false"/>
          <w:color w:val="000000"/>
          <w:sz w:val="28"/>
        </w:rPr>
        <w:t>
      5) в графе 5 указывается пищевые продукты, исследованные радиохимическим методом – овощи, бахчевые, радиохимические исследования (Бк/кг), цезий-137, max;</w:t>
      </w:r>
    </w:p>
    <w:bookmarkEnd w:id="2226"/>
    <w:bookmarkStart w:name="z8173" w:id="2227"/>
    <w:p>
      <w:pPr>
        <w:spacing w:after="0"/>
        <w:ind w:left="0"/>
        <w:jc w:val="both"/>
      </w:pPr>
      <w:r>
        <w:rPr>
          <w:rFonts w:ascii="Times New Roman"/>
          <w:b w:val="false"/>
          <w:i w:val="false"/>
          <w:color w:val="000000"/>
          <w:sz w:val="28"/>
        </w:rPr>
        <w:t>
      6) в графе 6 указывается пищевые продукты, исследованные радиохимическим методом – овощи, бахчевые, радиохимические исследования (Бк/кг), цезий-137, min;</w:t>
      </w:r>
    </w:p>
    <w:bookmarkEnd w:id="2227"/>
    <w:bookmarkStart w:name="z8174" w:id="2228"/>
    <w:p>
      <w:pPr>
        <w:spacing w:after="0"/>
        <w:ind w:left="0"/>
        <w:jc w:val="both"/>
      </w:pPr>
      <w:r>
        <w:rPr>
          <w:rFonts w:ascii="Times New Roman"/>
          <w:b w:val="false"/>
          <w:i w:val="false"/>
          <w:color w:val="000000"/>
          <w:sz w:val="28"/>
        </w:rPr>
        <w:t>
      7) в графе 7 указывается пищевые продукты, исследованные радиохимическим методом – овощи, бахчевые, радиохимические исследования (Бк/кг), цезий-137, среднее значение;</w:t>
      </w:r>
    </w:p>
    <w:bookmarkEnd w:id="2228"/>
    <w:bookmarkStart w:name="z8175" w:id="2229"/>
    <w:p>
      <w:pPr>
        <w:spacing w:after="0"/>
        <w:ind w:left="0"/>
        <w:jc w:val="both"/>
      </w:pPr>
      <w:r>
        <w:rPr>
          <w:rFonts w:ascii="Times New Roman"/>
          <w:b w:val="false"/>
          <w:i w:val="false"/>
          <w:color w:val="000000"/>
          <w:sz w:val="28"/>
        </w:rPr>
        <w:t>
      8) в графе 8 указывается пищевые продукты, исследованные радиохимическим методом – овощи, бахчевые, радиохимические исследования (Бк/кг), свинец-210, max;</w:t>
      </w:r>
    </w:p>
    <w:bookmarkEnd w:id="2229"/>
    <w:bookmarkStart w:name="z8176" w:id="2230"/>
    <w:p>
      <w:pPr>
        <w:spacing w:after="0"/>
        <w:ind w:left="0"/>
        <w:jc w:val="both"/>
      </w:pPr>
      <w:r>
        <w:rPr>
          <w:rFonts w:ascii="Times New Roman"/>
          <w:b w:val="false"/>
          <w:i w:val="false"/>
          <w:color w:val="000000"/>
          <w:sz w:val="28"/>
        </w:rPr>
        <w:t>
      9) в графе 9 указывается пищевые продукты, исследованные радиохимическим методом – овощи, бахчевые, радиохимические исследования (Бк/кг), свинец-210, min;</w:t>
      </w:r>
    </w:p>
    <w:bookmarkEnd w:id="2230"/>
    <w:bookmarkStart w:name="z8177" w:id="2231"/>
    <w:p>
      <w:pPr>
        <w:spacing w:after="0"/>
        <w:ind w:left="0"/>
        <w:jc w:val="both"/>
      </w:pPr>
      <w:r>
        <w:rPr>
          <w:rFonts w:ascii="Times New Roman"/>
          <w:b w:val="false"/>
          <w:i w:val="false"/>
          <w:color w:val="000000"/>
          <w:sz w:val="28"/>
        </w:rPr>
        <w:t>
      10) в графе 10 указывается пищевые продукты, исследованные радиохимическим методом – овощи, бахчевые, радиохимические исследования (Бк/кг), свинец-210, среднее значение;</w:t>
      </w:r>
    </w:p>
    <w:bookmarkEnd w:id="2231"/>
    <w:bookmarkStart w:name="z8178" w:id="2232"/>
    <w:p>
      <w:pPr>
        <w:spacing w:after="0"/>
        <w:ind w:left="0"/>
        <w:jc w:val="both"/>
      </w:pPr>
      <w:r>
        <w:rPr>
          <w:rFonts w:ascii="Times New Roman"/>
          <w:b w:val="false"/>
          <w:i w:val="false"/>
          <w:color w:val="000000"/>
          <w:sz w:val="28"/>
        </w:rPr>
        <w:t>
      11) в графе 11 указывается пищевые продукты, исследованные радиохимическим методом – овощи, бахчевые, радиохимические исследования (Бк/кг), радий-226, max;</w:t>
      </w:r>
    </w:p>
    <w:bookmarkEnd w:id="2232"/>
    <w:bookmarkStart w:name="z8179" w:id="2233"/>
    <w:p>
      <w:pPr>
        <w:spacing w:after="0"/>
        <w:ind w:left="0"/>
        <w:jc w:val="both"/>
      </w:pPr>
      <w:r>
        <w:rPr>
          <w:rFonts w:ascii="Times New Roman"/>
          <w:b w:val="false"/>
          <w:i w:val="false"/>
          <w:color w:val="000000"/>
          <w:sz w:val="28"/>
        </w:rPr>
        <w:t>
      12) в графе 12 указывается пищевые продукты, исследованные радиохимическим методом – овощи, бахчевые, радиохимические исследования (Бк/кг), радий-226, min;</w:t>
      </w:r>
    </w:p>
    <w:bookmarkEnd w:id="2233"/>
    <w:bookmarkStart w:name="z8180" w:id="2234"/>
    <w:p>
      <w:pPr>
        <w:spacing w:after="0"/>
        <w:ind w:left="0"/>
        <w:jc w:val="both"/>
      </w:pPr>
      <w:r>
        <w:rPr>
          <w:rFonts w:ascii="Times New Roman"/>
          <w:b w:val="false"/>
          <w:i w:val="false"/>
          <w:color w:val="000000"/>
          <w:sz w:val="28"/>
        </w:rPr>
        <w:t>
      13) в графе 13 указывается пищевые продукты, исследованные радиохимическим методом – овощи, бахчевые, радиохимические исследования (Бк/кг), радий-226, среднее значение;</w:t>
      </w:r>
    </w:p>
    <w:bookmarkEnd w:id="2234"/>
    <w:bookmarkStart w:name="z8181" w:id="2235"/>
    <w:p>
      <w:pPr>
        <w:spacing w:after="0"/>
        <w:ind w:left="0"/>
        <w:jc w:val="both"/>
      </w:pPr>
      <w:r>
        <w:rPr>
          <w:rFonts w:ascii="Times New Roman"/>
          <w:b w:val="false"/>
          <w:i w:val="false"/>
          <w:color w:val="000000"/>
          <w:sz w:val="28"/>
        </w:rPr>
        <w:t>
      14) в графе 14 указывается количество проб с превышением УВ.</w:t>
      </w:r>
    </w:p>
    <w:bookmarkEnd w:id="2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w:t>
            </w:r>
          </w:p>
        </w:tc>
      </w:tr>
    </w:tbl>
    <w:bookmarkStart w:name="z8183" w:id="2236"/>
    <w:p>
      <w:pPr>
        <w:spacing w:after="0"/>
        <w:ind w:left="0"/>
        <w:jc w:val="both"/>
      </w:pPr>
      <w:r>
        <w:rPr>
          <w:rFonts w:ascii="Times New Roman"/>
          <w:b w:val="false"/>
          <w:i w:val="false"/>
          <w:color w:val="000000"/>
          <w:sz w:val="28"/>
        </w:rPr>
        <w:t>
      1) в графе 1 указывается пищевые продукты, исследованные радиохимическим методом – рыба, всего проб;</w:t>
      </w:r>
    </w:p>
    <w:bookmarkEnd w:id="2236"/>
    <w:bookmarkStart w:name="z8184" w:id="2237"/>
    <w:p>
      <w:pPr>
        <w:spacing w:after="0"/>
        <w:ind w:left="0"/>
        <w:jc w:val="both"/>
      </w:pPr>
      <w:r>
        <w:rPr>
          <w:rFonts w:ascii="Times New Roman"/>
          <w:b w:val="false"/>
          <w:i w:val="false"/>
          <w:color w:val="000000"/>
          <w:sz w:val="28"/>
        </w:rPr>
        <w:t>
      2) в графе 2 указывается пищевые продукты, исследованные радиохимическим методом – рыба, радиохимические исследования (Бк/кг), стронций-90, max;</w:t>
      </w:r>
    </w:p>
    <w:bookmarkEnd w:id="2237"/>
    <w:bookmarkStart w:name="z8185" w:id="2238"/>
    <w:p>
      <w:pPr>
        <w:spacing w:after="0"/>
        <w:ind w:left="0"/>
        <w:jc w:val="both"/>
      </w:pPr>
      <w:r>
        <w:rPr>
          <w:rFonts w:ascii="Times New Roman"/>
          <w:b w:val="false"/>
          <w:i w:val="false"/>
          <w:color w:val="000000"/>
          <w:sz w:val="28"/>
        </w:rPr>
        <w:t>
      3) в графе 3 указывается пищевые продукты, исследованные радиохимическим методом – рыба, радиохимические исследования (Бк/кг), стронций-90, min;</w:t>
      </w:r>
    </w:p>
    <w:bookmarkEnd w:id="2238"/>
    <w:bookmarkStart w:name="z8186" w:id="2239"/>
    <w:p>
      <w:pPr>
        <w:spacing w:after="0"/>
        <w:ind w:left="0"/>
        <w:jc w:val="both"/>
      </w:pPr>
      <w:r>
        <w:rPr>
          <w:rFonts w:ascii="Times New Roman"/>
          <w:b w:val="false"/>
          <w:i w:val="false"/>
          <w:color w:val="000000"/>
          <w:sz w:val="28"/>
        </w:rPr>
        <w:t>
      4) в графе 4 указывается пищевые продукты, исследованные радиохимическим методом – рыба, радиохимические исследования (Бк/кг), стронций-90, среднее значение;</w:t>
      </w:r>
    </w:p>
    <w:bookmarkEnd w:id="2239"/>
    <w:bookmarkStart w:name="z8187" w:id="2240"/>
    <w:p>
      <w:pPr>
        <w:spacing w:after="0"/>
        <w:ind w:left="0"/>
        <w:jc w:val="both"/>
      </w:pPr>
      <w:r>
        <w:rPr>
          <w:rFonts w:ascii="Times New Roman"/>
          <w:b w:val="false"/>
          <w:i w:val="false"/>
          <w:color w:val="000000"/>
          <w:sz w:val="28"/>
        </w:rPr>
        <w:t>
      5) в графе 5 указывается пищевые продукты, исследованные радиохимическим методом – рыба, радиохимические исследования (Бк/кг), цезий-137, max;</w:t>
      </w:r>
    </w:p>
    <w:bookmarkEnd w:id="2240"/>
    <w:bookmarkStart w:name="z8188" w:id="2241"/>
    <w:p>
      <w:pPr>
        <w:spacing w:after="0"/>
        <w:ind w:left="0"/>
        <w:jc w:val="both"/>
      </w:pPr>
      <w:r>
        <w:rPr>
          <w:rFonts w:ascii="Times New Roman"/>
          <w:b w:val="false"/>
          <w:i w:val="false"/>
          <w:color w:val="000000"/>
          <w:sz w:val="28"/>
        </w:rPr>
        <w:t>
      6) в графе 6 указывается пищевые продукты, исследованные радиохимическим методом – рыба, радиохимические исследования (Бк/кг), цезий-137, min;</w:t>
      </w:r>
    </w:p>
    <w:bookmarkEnd w:id="2241"/>
    <w:bookmarkStart w:name="z8189" w:id="2242"/>
    <w:p>
      <w:pPr>
        <w:spacing w:after="0"/>
        <w:ind w:left="0"/>
        <w:jc w:val="both"/>
      </w:pPr>
      <w:r>
        <w:rPr>
          <w:rFonts w:ascii="Times New Roman"/>
          <w:b w:val="false"/>
          <w:i w:val="false"/>
          <w:color w:val="000000"/>
          <w:sz w:val="28"/>
        </w:rPr>
        <w:t>
      7) в графе 7 указывается пищевые продукты, исследованные радиохимическим методом – рыба, радиохимические исследования (Бк/кг), цезий-137, среднее значение;</w:t>
      </w:r>
    </w:p>
    <w:bookmarkEnd w:id="2242"/>
    <w:bookmarkStart w:name="z8190" w:id="2243"/>
    <w:p>
      <w:pPr>
        <w:spacing w:after="0"/>
        <w:ind w:left="0"/>
        <w:jc w:val="both"/>
      </w:pPr>
      <w:r>
        <w:rPr>
          <w:rFonts w:ascii="Times New Roman"/>
          <w:b w:val="false"/>
          <w:i w:val="false"/>
          <w:color w:val="000000"/>
          <w:sz w:val="28"/>
        </w:rPr>
        <w:t>
      8) в графе 8 указывается пищевые продукты, исследованные радиохимическим методом – рыба, радиохимические исследования (Бк/кг), свинец-210, max;</w:t>
      </w:r>
    </w:p>
    <w:bookmarkEnd w:id="2243"/>
    <w:bookmarkStart w:name="z8191" w:id="2244"/>
    <w:p>
      <w:pPr>
        <w:spacing w:after="0"/>
        <w:ind w:left="0"/>
        <w:jc w:val="both"/>
      </w:pPr>
      <w:r>
        <w:rPr>
          <w:rFonts w:ascii="Times New Roman"/>
          <w:b w:val="false"/>
          <w:i w:val="false"/>
          <w:color w:val="000000"/>
          <w:sz w:val="28"/>
        </w:rPr>
        <w:t>
      9) в графе 9 указывается пищевые продукты, исследованные радиохимическим методом – рыба, радиохимические исследования (Бк/кг), свинец-210, min;</w:t>
      </w:r>
    </w:p>
    <w:bookmarkEnd w:id="2244"/>
    <w:bookmarkStart w:name="z8192" w:id="2245"/>
    <w:p>
      <w:pPr>
        <w:spacing w:after="0"/>
        <w:ind w:left="0"/>
        <w:jc w:val="both"/>
      </w:pPr>
      <w:r>
        <w:rPr>
          <w:rFonts w:ascii="Times New Roman"/>
          <w:b w:val="false"/>
          <w:i w:val="false"/>
          <w:color w:val="000000"/>
          <w:sz w:val="28"/>
        </w:rPr>
        <w:t>
      10) в графе 10 указывается пищевые продукты, исследованные радиохимическим методом – рыба, радиохимические исследования (Бк/кг), свинец-210, среднее значение;</w:t>
      </w:r>
    </w:p>
    <w:bookmarkEnd w:id="2245"/>
    <w:bookmarkStart w:name="z8193" w:id="2246"/>
    <w:p>
      <w:pPr>
        <w:spacing w:after="0"/>
        <w:ind w:left="0"/>
        <w:jc w:val="both"/>
      </w:pPr>
      <w:r>
        <w:rPr>
          <w:rFonts w:ascii="Times New Roman"/>
          <w:b w:val="false"/>
          <w:i w:val="false"/>
          <w:color w:val="000000"/>
          <w:sz w:val="28"/>
        </w:rPr>
        <w:t>
      11) в графе 11 указывается пищевые продукты, исследованные радиохимическим методом – рыба, радиохимические исследования (Бк/кг), радий-226, max;</w:t>
      </w:r>
    </w:p>
    <w:bookmarkEnd w:id="2246"/>
    <w:bookmarkStart w:name="z8194" w:id="2247"/>
    <w:p>
      <w:pPr>
        <w:spacing w:after="0"/>
        <w:ind w:left="0"/>
        <w:jc w:val="both"/>
      </w:pPr>
      <w:r>
        <w:rPr>
          <w:rFonts w:ascii="Times New Roman"/>
          <w:b w:val="false"/>
          <w:i w:val="false"/>
          <w:color w:val="000000"/>
          <w:sz w:val="28"/>
        </w:rPr>
        <w:t>
      12) в графе 12 указывается пищевые продукты, исследованные радиохимическим методом – рыба, радиохимические исследования (Бк/кг), радий-226, min;</w:t>
      </w:r>
    </w:p>
    <w:bookmarkEnd w:id="2247"/>
    <w:bookmarkStart w:name="z8195" w:id="2248"/>
    <w:p>
      <w:pPr>
        <w:spacing w:after="0"/>
        <w:ind w:left="0"/>
        <w:jc w:val="both"/>
      </w:pPr>
      <w:r>
        <w:rPr>
          <w:rFonts w:ascii="Times New Roman"/>
          <w:b w:val="false"/>
          <w:i w:val="false"/>
          <w:color w:val="000000"/>
          <w:sz w:val="28"/>
        </w:rPr>
        <w:t>
      13) в графе 13 указывается пищевые продукты, исследованные радиохимическим методом – рыба, радиохимические исследования (Бк/кг), радий-226, среднее значение;</w:t>
      </w:r>
    </w:p>
    <w:bookmarkEnd w:id="2248"/>
    <w:bookmarkStart w:name="z8196" w:id="2249"/>
    <w:p>
      <w:pPr>
        <w:spacing w:after="0"/>
        <w:ind w:left="0"/>
        <w:jc w:val="both"/>
      </w:pPr>
      <w:r>
        <w:rPr>
          <w:rFonts w:ascii="Times New Roman"/>
          <w:b w:val="false"/>
          <w:i w:val="false"/>
          <w:color w:val="000000"/>
          <w:sz w:val="28"/>
        </w:rPr>
        <w:t xml:space="preserve">
      14) в графе 14 указывается количество проб с превышением УВ. </w:t>
      </w:r>
    </w:p>
    <w:bookmarkEnd w:id="2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w:t>
            </w:r>
          </w:p>
        </w:tc>
      </w:tr>
    </w:tbl>
    <w:bookmarkStart w:name="z8198" w:id="2250"/>
    <w:p>
      <w:pPr>
        <w:spacing w:after="0"/>
        <w:ind w:left="0"/>
        <w:jc w:val="both"/>
      </w:pPr>
      <w:r>
        <w:rPr>
          <w:rFonts w:ascii="Times New Roman"/>
          <w:b w:val="false"/>
          <w:i w:val="false"/>
          <w:color w:val="000000"/>
          <w:sz w:val="28"/>
        </w:rPr>
        <w:t>
      1) в графе 1 указывается пищевые продукты, исследованные радиохимическим методом - зерно и крупы, всего проб;</w:t>
      </w:r>
    </w:p>
    <w:bookmarkEnd w:id="2250"/>
    <w:bookmarkStart w:name="z8199" w:id="2251"/>
    <w:p>
      <w:pPr>
        <w:spacing w:after="0"/>
        <w:ind w:left="0"/>
        <w:jc w:val="both"/>
      </w:pPr>
      <w:r>
        <w:rPr>
          <w:rFonts w:ascii="Times New Roman"/>
          <w:b w:val="false"/>
          <w:i w:val="false"/>
          <w:color w:val="000000"/>
          <w:sz w:val="28"/>
        </w:rPr>
        <w:t>
      2) в графе 2 указывается пищевые продукты, исследованные радиохимическим методом - зерно и крупы, радиохимические исследования (Бк/кг), стронций-90, max;</w:t>
      </w:r>
    </w:p>
    <w:bookmarkEnd w:id="2251"/>
    <w:bookmarkStart w:name="z8200" w:id="2252"/>
    <w:p>
      <w:pPr>
        <w:spacing w:after="0"/>
        <w:ind w:left="0"/>
        <w:jc w:val="both"/>
      </w:pPr>
      <w:r>
        <w:rPr>
          <w:rFonts w:ascii="Times New Roman"/>
          <w:b w:val="false"/>
          <w:i w:val="false"/>
          <w:color w:val="000000"/>
          <w:sz w:val="28"/>
        </w:rPr>
        <w:t>
      3) в графе 3 указывается пищевые продукты, исследованные радиохимическим методом – зерно и крупы, радиохимические исследования (Бк/кг), стронций-90, min;</w:t>
      </w:r>
    </w:p>
    <w:bookmarkEnd w:id="2252"/>
    <w:bookmarkStart w:name="z8201" w:id="2253"/>
    <w:p>
      <w:pPr>
        <w:spacing w:after="0"/>
        <w:ind w:left="0"/>
        <w:jc w:val="both"/>
      </w:pPr>
      <w:r>
        <w:rPr>
          <w:rFonts w:ascii="Times New Roman"/>
          <w:b w:val="false"/>
          <w:i w:val="false"/>
          <w:color w:val="000000"/>
          <w:sz w:val="28"/>
        </w:rPr>
        <w:t>
      4) в графе 4 указывается пищевые продукты, исследованные радиохимическим методом – зерно и крупы, радиохимические исследования (Бк/кг), стронций-90, среднее значение;</w:t>
      </w:r>
    </w:p>
    <w:bookmarkEnd w:id="2253"/>
    <w:bookmarkStart w:name="z8202" w:id="2254"/>
    <w:p>
      <w:pPr>
        <w:spacing w:after="0"/>
        <w:ind w:left="0"/>
        <w:jc w:val="both"/>
      </w:pPr>
      <w:r>
        <w:rPr>
          <w:rFonts w:ascii="Times New Roman"/>
          <w:b w:val="false"/>
          <w:i w:val="false"/>
          <w:color w:val="000000"/>
          <w:sz w:val="28"/>
        </w:rPr>
        <w:t>
      5) в графе 5 указывается пищевые продукты, исследованные радиохимическим методом - зерно и крупы, радиохимические исследования (Бк/кг), стронций-90, max;</w:t>
      </w:r>
    </w:p>
    <w:bookmarkEnd w:id="2254"/>
    <w:bookmarkStart w:name="z8203" w:id="2255"/>
    <w:p>
      <w:pPr>
        <w:spacing w:after="0"/>
        <w:ind w:left="0"/>
        <w:jc w:val="both"/>
      </w:pPr>
      <w:r>
        <w:rPr>
          <w:rFonts w:ascii="Times New Roman"/>
          <w:b w:val="false"/>
          <w:i w:val="false"/>
          <w:color w:val="000000"/>
          <w:sz w:val="28"/>
        </w:rPr>
        <w:t>
      6) в графе 6 указывается пищевые продукты, исследованные радиохимическим методом – зерно и крупы, радиохимические исследования (Бк/кг), стронций-90, min;</w:t>
      </w:r>
    </w:p>
    <w:bookmarkEnd w:id="2255"/>
    <w:bookmarkStart w:name="z8204" w:id="2256"/>
    <w:p>
      <w:pPr>
        <w:spacing w:after="0"/>
        <w:ind w:left="0"/>
        <w:jc w:val="both"/>
      </w:pPr>
      <w:r>
        <w:rPr>
          <w:rFonts w:ascii="Times New Roman"/>
          <w:b w:val="false"/>
          <w:i w:val="false"/>
          <w:color w:val="000000"/>
          <w:sz w:val="28"/>
        </w:rPr>
        <w:t>
      7) в графе 7 указывается пищевые продукты, исследованные радиохимическим методом – зерно и крупы, радиохимические исследования (Бк/кг), стронций-90, среднее значение;</w:t>
      </w:r>
    </w:p>
    <w:bookmarkEnd w:id="2256"/>
    <w:bookmarkStart w:name="z8205" w:id="2257"/>
    <w:p>
      <w:pPr>
        <w:spacing w:after="0"/>
        <w:ind w:left="0"/>
        <w:jc w:val="both"/>
      </w:pPr>
      <w:r>
        <w:rPr>
          <w:rFonts w:ascii="Times New Roman"/>
          <w:b w:val="false"/>
          <w:i w:val="false"/>
          <w:color w:val="000000"/>
          <w:sz w:val="28"/>
        </w:rPr>
        <w:t>
      8) в графе 8 указывается пищевые продукты, исследованные радиохимическим методом - зерно и крупы, радиохимические исследования (Бк/кг), свинец-210, max;</w:t>
      </w:r>
    </w:p>
    <w:bookmarkEnd w:id="2257"/>
    <w:bookmarkStart w:name="z8206" w:id="2258"/>
    <w:p>
      <w:pPr>
        <w:spacing w:after="0"/>
        <w:ind w:left="0"/>
        <w:jc w:val="both"/>
      </w:pPr>
      <w:r>
        <w:rPr>
          <w:rFonts w:ascii="Times New Roman"/>
          <w:b w:val="false"/>
          <w:i w:val="false"/>
          <w:color w:val="000000"/>
          <w:sz w:val="28"/>
        </w:rPr>
        <w:t>
      9) в графе 9 указывается пищевые продукты, исследованные радиохимическим методом – зерно и крупы, радиохимические исследования (Бк/кг), свинец-210, min;</w:t>
      </w:r>
    </w:p>
    <w:bookmarkEnd w:id="2258"/>
    <w:bookmarkStart w:name="z8207" w:id="2259"/>
    <w:p>
      <w:pPr>
        <w:spacing w:after="0"/>
        <w:ind w:left="0"/>
        <w:jc w:val="both"/>
      </w:pPr>
      <w:r>
        <w:rPr>
          <w:rFonts w:ascii="Times New Roman"/>
          <w:b w:val="false"/>
          <w:i w:val="false"/>
          <w:color w:val="000000"/>
          <w:sz w:val="28"/>
        </w:rPr>
        <w:t>
      10) в графе 10 указывается пищевые продукты, исследованные радиохимическим методом – зерно и крупы, радиохимические исследования (Бк/кг), свинец-210, среднее значение;</w:t>
      </w:r>
    </w:p>
    <w:bookmarkEnd w:id="2259"/>
    <w:bookmarkStart w:name="z8208" w:id="2260"/>
    <w:p>
      <w:pPr>
        <w:spacing w:after="0"/>
        <w:ind w:left="0"/>
        <w:jc w:val="both"/>
      </w:pPr>
      <w:r>
        <w:rPr>
          <w:rFonts w:ascii="Times New Roman"/>
          <w:b w:val="false"/>
          <w:i w:val="false"/>
          <w:color w:val="000000"/>
          <w:sz w:val="28"/>
        </w:rPr>
        <w:t>
      11) в графе 11 указывается пищевые продукты, исследованные радиохимическим методом - зерно и крупы, радиохимические исследования (Бк/кг), радий-226, max;</w:t>
      </w:r>
    </w:p>
    <w:bookmarkEnd w:id="2260"/>
    <w:bookmarkStart w:name="z8209" w:id="2261"/>
    <w:p>
      <w:pPr>
        <w:spacing w:after="0"/>
        <w:ind w:left="0"/>
        <w:jc w:val="both"/>
      </w:pPr>
      <w:r>
        <w:rPr>
          <w:rFonts w:ascii="Times New Roman"/>
          <w:b w:val="false"/>
          <w:i w:val="false"/>
          <w:color w:val="000000"/>
          <w:sz w:val="28"/>
        </w:rPr>
        <w:t>
      12) в графе 12 указывается пищевые продукты, исследованные радиохимическим методом – зерно и крупы, радиохимические исследования (Бк/кг), радий-226, min;</w:t>
      </w:r>
    </w:p>
    <w:bookmarkEnd w:id="2261"/>
    <w:bookmarkStart w:name="z8210" w:id="2262"/>
    <w:p>
      <w:pPr>
        <w:spacing w:after="0"/>
        <w:ind w:left="0"/>
        <w:jc w:val="both"/>
      </w:pPr>
      <w:r>
        <w:rPr>
          <w:rFonts w:ascii="Times New Roman"/>
          <w:b w:val="false"/>
          <w:i w:val="false"/>
          <w:color w:val="000000"/>
          <w:sz w:val="28"/>
        </w:rPr>
        <w:t>
      13) в графе 13 указывается пищевые продукты, исследованные радиохимическим методом – зерно и крупы, радиохимические исследования (Бк/кг), радий-226, среднее значение;</w:t>
      </w:r>
    </w:p>
    <w:bookmarkEnd w:id="2262"/>
    <w:bookmarkStart w:name="z8211" w:id="2263"/>
    <w:p>
      <w:pPr>
        <w:spacing w:after="0"/>
        <w:ind w:left="0"/>
        <w:jc w:val="both"/>
      </w:pPr>
      <w:r>
        <w:rPr>
          <w:rFonts w:ascii="Times New Roman"/>
          <w:b w:val="false"/>
          <w:i w:val="false"/>
          <w:color w:val="000000"/>
          <w:sz w:val="28"/>
        </w:rPr>
        <w:t xml:space="preserve">
      14) в графе 14 указывается количество проб с превышением УВ. </w:t>
      </w:r>
    </w:p>
    <w:bookmarkEnd w:id="2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w:t>
            </w:r>
          </w:p>
        </w:tc>
      </w:tr>
    </w:tbl>
    <w:bookmarkStart w:name="z8213" w:id="2264"/>
    <w:p>
      <w:pPr>
        <w:spacing w:after="0"/>
        <w:ind w:left="0"/>
        <w:jc w:val="both"/>
      </w:pPr>
      <w:r>
        <w:rPr>
          <w:rFonts w:ascii="Times New Roman"/>
          <w:b w:val="false"/>
          <w:i w:val="false"/>
          <w:color w:val="000000"/>
          <w:sz w:val="28"/>
        </w:rPr>
        <w:t>
      1) в графе 1 указывается пищевые продукты, исследованные радиохимическим методом – хлеб, всего проб;</w:t>
      </w:r>
    </w:p>
    <w:bookmarkEnd w:id="2264"/>
    <w:bookmarkStart w:name="z8214" w:id="2265"/>
    <w:p>
      <w:pPr>
        <w:spacing w:after="0"/>
        <w:ind w:left="0"/>
        <w:jc w:val="both"/>
      </w:pPr>
      <w:r>
        <w:rPr>
          <w:rFonts w:ascii="Times New Roman"/>
          <w:b w:val="false"/>
          <w:i w:val="false"/>
          <w:color w:val="000000"/>
          <w:sz w:val="28"/>
        </w:rPr>
        <w:t>
      2) в графе 2 указывается пищевые продукты, исследованные радиохимическим методом - хлеб, радиохимические исследования (Бк/кг), стронций-90, max;</w:t>
      </w:r>
    </w:p>
    <w:bookmarkEnd w:id="2265"/>
    <w:bookmarkStart w:name="z8215" w:id="2266"/>
    <w:p>
      <w:pPr>
        <w:spacing w:after="0"/>
        <w:ind w:left="0"/>
        <w:jc w:val="both"/>
      </w:pPr>
      <w:r>
        <w:rPr>
          <w:rFonts w:ascii="Times New Roman"/>
          <w:b w:val="false"/>
          <w:i w:val="false"/>
          <w:color w:val="000000"/>
          <w:sz w:val="28"/>
        </w:rPr>
        <w:t>
      3) в графе 3 указывается пищевые продукты, исследованные радиохимическим методом – хлеб, радиохимические исследования (Бк/кг), стронций-90, min;</w:t>
      </w:r>
    </w:p>
    <w:bookmarkEnd w:id="2266"/>
    <w:bookmarkStart w:name="z8216" w:id="2267"/>
    <w:p>
      <w:pPr>
        <w:spacing w:after="0"/>
        <w:ind w:left="0"/>
        <w:jc w:val="both"/>
      </w:pPr>
      <w:r>
        <w:rPr>
          <w:rFonts w:ascii="Times New Roman"/>
          <w:b w:val="false"/>
          <w:i w:val="false"/>
          <w:color w:val="000000"/>
          <w:sz w:val="28"/>
        </w:rPr>
        <w:t>
      4) в графе 4 указывается пищевые продукты, исследованные радиохимическим методом – хлеб, радиохимические исследования (Бк/кг), стронций-90, среднее значение;</w:t>
      </w:r>
    </w:p>
    <w:bookmarkEnd w:id="2267"/>
    <w:bookmarkStart w:name="z8217" w:id="2268"/>
    <w:p>
      <w:pPr>
        <w:spacing w:after="0"/>
        <w:ind w:left="0"/>
        <w:jc w:val="both"/>
      </w:pPr>
      <w:r>
        <w:rPr>
          <w:rFonts w:ascii="Times New Roman"/>
          <w:b w:val="false"/>
          <w:i w:val="false"/>
          <w:color w:val="000000"/>
          <w:sz w:val="28"/>
        </w:rPr>
        <w:t>
      5) в графе 5 указывается пищевые продукты, исследованные радиохимическим методом - хлеб, радиохимические исследования (Бк/кг), цезий-137, max;</w:t>
      </w:r>
    </w:p>
    <w:bookmarkEnd w:id="2268"/>
    <w:bookmarkStart w:name="z8218" w:id="2269"/>
    <w:p>
      <w:pPr>
        <w:spacing w:after="0"/>
        <w:ind w:left="0"/>
        <w:jc w:val="both"/>
      </w:pPr>
      <w:r>
        <w:rPr>
          <w:rFonts w:ascii="Times New Roman"/>
          <w:b w:val="false"/>
          <w:i w:val="false"/>
          <w:color w:val="000000"/>
          <w:sz w:val="28"/>
        </w:rPr>
        <w:t>
      6) в графе 6 указывается пищевые продукты, исследованные радиохимическим методом – хлеб, радиохимические исследования (Бк/кг), цезий-137, min;</w:t>
      </w:r>
    </w:p>
    <w:bookmarkEnd w:id="2269"/>
    <w:bookmarkStart w:name="z8219" w:id="2270"/>
    <w:p>
      <w:pPr>
        <w:spacing w:after="0"/>
        <w:ind w:left="0"/>
        <w:jc w:val="both"/>
      </w:pPr>
      <w:r>
        <w:rPr>
          <w:rFonts w:ascii="Times New Roman"/>
          <w:b w:val="false"/>
          <w:i w:val="false"/>
          <w:color w:val="000000"/>
          <w:sz w:val="28"/>
        </w:rPr>
        <w:t>
      7) в графе 7 указывается пищевые продукты, исследованные радиохимическим методом – хлеб, радиохимические исследования (Бк/кг), цезий-137, среднее значение;</w:t>
      </w:r>
    </w:p>
    <w:bookmarkEnd w:id="2270"/>
    <w:bookmarkStart w:name="z8220" w:id="2271"/>
    <w:p>
      <w:pPr>
        <w:spacing w:after="0"/>
        <w:ind w:left="0"/>
        <w:jc w:val="both"/>
      </w:pPr>
      <w:r>
        <w:rPr>
          <w:rFonts w:ascii="Times New Roman"/>
          <w:b w:val="false"/>
          <w:i w:val="false"/>
          <w:color w:val="000000"/>
          <w:sz w:val="28"/>
        </w:rPr>
        <w:t>
      8) в графе 8 указывается пищевые продукты, исследованные радиохимическим методом - хлеб, радиохимические исследования (Бк/кг), свинец-210, max;</w:t>
      </w:r>
    </w:p>
    <w:bookmarkEnd w:id="2271"/>
    <w:bookmarkStart w:name="z8221" w:id="2272"/>
    <w:p>
      <w:pPr>
        <w:spacing w:after="0"/>
        <w:ind w:left="0"/>
        <w:jc w:val="both"/>
      </w:pPr>
      <w:r>
        <w:rPr>
          <w:rFonts w:ascii="Times New Roman"/>
          <w:b w:val="false"/>
          <w:i w:val="false"/>
          <w:color w:val="000000"/>
          <w:sz w:val="28"/>
        </w:rPr>
        <w:t>
      9) в графе 9 указывается пищевые продукты, исследованные радиохимическим методом – хлеб, радиохимические исследования (Бк/кг), свинец-210, min;</w:t>
      </w:r>
    </w:p>
    <w:bookmarkEnd w:id="2272"/>
    <w:bookmarkStart w:name="z8222" w:id="2273"/>
    <w:p>
      <w:pPr>
        <w:spacing w:after="0"/>
        <w:ind w:left="0"/>
        <w:jc w:val="both"/>
      </w:pPr>
      <w:r>
        <w:rPr>
          <w:rFonts w:ascii="Times New Roman"/>
          <w:b w:val="false"/>
          <w:i w:val="false"/>
          <w:color w:val="000000"/>
          <w:sz w:val="28"/>
        </w:rPr>
        <w:t>
      10) в графе 10 указывается пищевые продукты, исследованные радиохимическим методом – хлеб, радиохимические исследования (Бк/кг), свинец-210, среднее значение;</w:t>
      </w:r>
    </w:p>
    <w:bookmarkEnd w:id="2273"/>
    <w:bookmarkStart w:name="z8223" w:id="2274"/>
    <w:p>
      <w:pPr>
        <w:spacing w:after="0"/>
        <w:ind w:left="0"/>
        <w:jc w:val="both"/>
      </w:pPr>
      <w:r>
        <w:rPr>
          <w:rFonts w:ascii="Times New Roman"/>
          <w:b w:val="false"/>
          <w:i w:val="false"/>
          <w:color w:val="000000"/>
          <w:sz w:val="28"/>
        </w:rPr>
        <w:t>
      11) в графе 11 указывается пищевые продукты, исследованные радиохимическим методом - хлеб, радиохимические исследования (Бк/кг), радий-226, max;</w:t>
      </w:r>
    </w:p>
    <w:bookmarkEnd w:id="2274"/>
    <w:bookmarkStart w:name="z8224" w:id="2275"/>
    <w:p>
      <w:pPr>
        <w:spacing w:after="0"/>
        <w:ind w:left="0"/>
        <w:jc w:val="both"/>
      </w:pPr>
      <w:r>
        <w:rPr>
          <w:rFonts w:ascii="Times New Roman"/>
          <w:b w:val="false"/>
          <w:i w:val="false"/>
          <w:color w:val="000000"/>
          <w:sz w:val="28"/>
        </w:rPr>
        <w:t>
      12) в графе 12 указывается пищевые продукты, исследованные радиохимическим методом – хлеб, радиохимические исследования (Бк/кг), радий-226, min;</w:t>
      </w:r>
    </w:p>
    <w:bookmarkEnd w:id="2275"/>
    <w:bookmarkStart w:name="z8225" w:id="2276"/>
    <w:p>
      <w:pPr>
        <w:spacing w:after="0"/>
        <w:ind w:left="0"/>
        <w:jc w:val="both"/>
      </w:pPr>
      <w:r>
        <w:rPr>
          <w:rFonts w:ascii="Times New Roman"/>
          <w:b w:val="false"/>
          <w:i w:val="false"/>
          <w:color w:val="000000"/>
          <w:sz w:val="28"/>
        </w:rPr>
        <w:t>
      13) в графе 13 указывается пищевые продукты, исследованные радиохимическим методом – хлеб, радиохимические исследования (Бк/кг), радий-226, среднее значение;</w:t>
      </w:r>
    </w:p>
    <w:bookmarkEnd w:id="2276"/>
    <w:bookmarkStart w:name="z8226" w:id="2277"/>
    <w:p>
      <w:pPr>
        <w:spacing w:after="0"/>
        <w:ind w:left="0"/>
        <w:jc w:val="both"/>
      </w:pPr>
      <w:r>
        <w:rPr>
          <w:rFonts w:ascii="Times New Roman"/>
          <w:b w:val="false"/>
          <w:i w:val="false"/>
          <w:color w:val="000000"/>
          <w:sz w:val="28"/>
        </w:rPr>
        <w:t>
      14) в графе 14 указывается количество проб с превышением УВ.</w:t>
      </w:r>
    </w:p>
    <w:bookmarkEnd w:id="2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w:t>
            </w:r>
          </w:p>
        </w:tc>
      </w:tr>
    </w:tbl>
    <w:bookmarkStart w:name="z8228" w:id="2278"/>
    <w:p>
      <w:pPr>
        <w:spacing w:after="0"/>
        <w:ind w:left="0"/>
        <w:jc w:val="both"/>
      </w:pPr>
      <w:r>
        <w:rPr>
          <w:rFonts w:ascii="Times New Roman"/>
          <w:b w:val="false"/>
          <w:i w:val="false"/>
          <w:color w:val="000000"/>
          <w:sz w:val="28"/>
        </w:rPr>
        <w:t>
      1) в графе 1 указывается пищевые продукты, исследованные радиохимическим методом – молоко, всего проб;</w:t>
      </w:r>
    </w:p>
    <w:bookmarkEnd w:id="2278"/>
    <w:bookmarkStart w:name="z8229" w:id="2279"/>
    <w:p>
      <w:pPr>
        <w:spacing w:after="0"/>
        <w:ind w:left="0"/>
        <w:jc w:val="both"/>
      </w:pPr>
      <w:r>
        <w:rPr>
          <w:rFonts w:ascii="Times New Roman"/>
          <w:b w:val="false"/>
          <w:i w:val="false"/>
          <w:color w:val="000000"/>
          <w:sz w:val="28"/>
        </w:rPr>
        <w:t>
      2) в графе 2 указывается пищевые продукты, исследованные радиохимическим методом – молоко, радиохимические исследования (Бк/кг), стронций-90, max;</w:t>
      </w:r>
    </w:p>
    <w:bookmarkEnd w:id="2279"/>
    <w:bookmarkStart w:name="z8230" w:id="2280"/>
    <w:p>
      <w:pPr>
        <w:spacing w:after="0"/>
        <w:ind w:left="0"/>
        <w:jc w:val="both"/>
      </w:pPr>
      <w:r>
        <w:rPr>
          <w:rFonts w:ascii="Times New Roman"/>
          <w:b w:val="false"/>
          <w:i w:val="false"/>
          <w:color w:val="000000"/>
          <w:sz w:val="28"/>
        </w:rPr>
        <w:t>
      3) в графе 3 указывается пищевые продукты, исследованные радиохимическим методом – молоко, радиохимические исследования (Бк/кг), стронций-90, min;</w:t>
      </w:r>
    </w:p>
    <w:bookmarkEnd w:id="2280"/>
    <w:bookmarkStart w:name="z8231" w:id="2281"/>
    <w:p>
      <w:pPr>
        <w:spacing w:after="0"/>
        <w:ind w:left="0"/>
        <w:jc w:val="both"/>
      </w:pPr>
      <w:r>
        <w:rPr>
          <w:rFonts w:ascii="Times New Roman"/>
          <w:b w:val="false"/>
          <w:i w:val="false"/>
          <w:color w:val="000000"/>
          <w:sz w:val="28"/>
        </w:rPr>
        <w:t>
      4) в графе 4 указывается пищевые продукты, исследованные радиохимическим методом – молоко, радиохимические исследования (Бк/кг), стронций-90, среднее значение;</w:t>
      </w:r>
    </w:p>
    <w:bookmarkEnd w:id="2281"/>
    <w:bookmarkStart w:name="z8232" w:id="2282"/>
    <w:p>
      <w:pPr>
        <w:spacing w:after="0"/>
        <w:ind w:left="0"/>
        <w:jc w:val="both"/>
      </w:pPr>
      <w:r>
        <w:rPr>
          <w:rFonts w:ascii="Times New Roman"/>
          <w:b w:val="false"/>
          <w:i w:val="false"/>
          <w:color w:val="000000"/>
          <w:sz w:val="28"/>
        </w:rPr>
        <w:t>
      5) в графе 5 указывается пищевые продукты, исследованные радиохимическим методом – молоко, радиохимические исследования (Бк/кг), цезий-137, max;</w:t>
      </w:r>
    </w:p>
    <w:bookmarkEnd w:id="2282"/>
    <w:bookmarkStart w:name="z8233" w:id="2283"/>
    <w:p>
      <w:pPr>
        <w:spacing w:after="0"/>
        <w:ind w:left="0"/>
        <w:jc w:val="both"/>
      </w:pPr>
      <w:r>
        <w:rPr>
          <w:rFonts w:ascii="Times New Roman"/>
          <w:b w:val="false"/>
          <w:i w:val="false"/>
          <w:color w:val="000000"/>
          <w:sz w:val="28"/>
        </w:rPr>
        <w:t>
      6) в графе 6 указывается пищевые продукты, исследованные радиохимическим методом – молоко, радиохимические исследования (Бк/кг), цезий-137, min;</w:t>
      </w:r>
    </w:p>
    <w:bookmarkEnd w:id="2283"/>
    <w:bookmarkStart w:name="z8234" w:id="2284"/>
    <w:p>
      <w:pPr>
        <w:spacing w:after="0"/>
        <w:ind w:left="0"/>
        <w:jc w:val="both"/>
      </w:pPr>
      <w:r>
        <w:rPr>
          <w:rFonts w:ascii="Times New Roman"/>
          <w:b w:val="false"/>
          <w:i w:val="false"/>
          <w:color w:val="000000"/>
          <w:sz w:val="28"/>
        </w:rPr>
        <w:t>
      7) в графе 7 указывается пищевые продукты, исследованные радиохимическим методом – молоко, радиохимические исследования (Бк/кг), цезий-137, среднее значение;</w:t>
      </w:r>
    </w:p>
    <w:bookmarkEnd w:id="2284"/>
    <w:bookmarkStart w:name="z8235" w:id="2285"/>
    <w:p>
      <w:pPr>
        <w:spacing w:after="0"/>
        <w:ind w:left="0"/>
        <w:jc w:val="both"/>
      </w:pPr>
      <w:r>
        <w:rPr>
          <w:rFonts w:ascii="Times New Roman"/>
          <w:b w:val="false"/>
          <w:i w:val="false"/>
          <w:color w:val="000000"/>
          <w:sz w:val="28"/>
        </w:rPr>
        <w:t>
      8) в графе 8 указывается пищевые продукты, исследованные радиохимическим методом – молоко, радиохимические исследования (Бк/кг), свинец-210, max;</w:t>
      </w:r>
    </w:p>
    <w:bookmarkEnd w:id="2285"/>
    <w:bookmarkStart w:name="z8236" w:id="2286"/>
    <w:p>
      <w:pPr>
        <w:spacing w:after="0"/>
        <w:ind w:left="0"/>
        <w:jc w:val="both"/>
      </w:pPr>
      <w:r>
        <w:rPr>
          <w:rFonts w:ascii="Times New Roman"/>
          <w:b w:val="false"/>
          <w:i w:val="false"/>
          <w:color w:val="000000"/>
          <w:sz w:val="28"/>
        </w:rPr>
        <w:t>
      9) в графе 9 указывается пищевые продукты, исследованные радиохимическим методом – молоко, радиохимические исследования (Бк/кг), свинец-210, min;</w:t>
      </w:r>
    </w:p>
    <w:bookmarkEnd w:id="2286"/>
    <w:bookmarkStart w:name="z8237" w:id="2287"/>
    <w:p>
      <w:pPr>
        <w:spacing w:after="0"/>
        <w:ind w:left="0"/>
        <w:jc w:val="both"/>
      </w:pPr>
      <w:r>
        <w:rPr>
          <w:rFonts w:ascii="Times New Roman"/>
          <w:b w:val="false"/>
          <w:i w:val="false"/>
          <w:color w:val="000000"/>
          <w:sz w:val="28"/>
        </w:rPr>
        <w:t>
      10) в графе 10 указывается пищевые продукты, исследованные радиохимическим методом – молоко, радиохимические исследования (Бк/кг), свинец-210, среднее значение;</w:t>
      </w:r>
    </w:p>
    <w:bookmarkEnd w:id="2287"/>
    <w:bookmarkStart w:name="z8238" w:id="2288"/>
    <w:p>
      <w:pPr>
        <w:spacing w:after="0"/>
        <w:ind w:left="0"/>
        <w:jc w:val="both"/>
      </w:pPr>
      <w:r>
        <w:rPr>
          <w:rFonts w:ascii="Times New Roman"/>
          <w:b w:val="false"/>
          <w:i w:val="false"/>
          <w:color w:val="000000"/>
          <w:sz w:val="28"/>
        </w:rPr>
        <w:t>
      11) в графе 11 указывается пищевые продукты, исследованные радиохимическим методом – молоко, радиохимические исследования (Бк/кг), радий-226, max;</w:t>
      </w:r>
    </w:p>
    <w:bookmarkEnd w:id="2288"/>
    <w:bookmarkStart w:name="z8239" w:id="2289"/>
    <w:p>
      <w:pPr>
        <w:spacing w:after="0"/>
        <w:ind w:left="0"/>
        <w:jc w:val="both"/>
      </w:pPr>
      <w:r>
        <w:rPr>
          <w:rFonts w:ascii="Times New Roman"/>
          <w:b w:val="false"/>
          <w:i w:val="false"/>
          <w:color w:val="000000"/>
          <w:sz w:val="28"/>
        </w:rPr>
        <w:t>
      12) в графе 12 указывается пищевые продукты, исследованные радиохимическим методом – молоко, радиохимические исследования (Бк/кг), радий-226, min;</w:t>
      </w:r>
    </w:p>
    <w:bookmarkEnd w:id="2289"/>
    <w:bookmarkStart w:name="z8240" w:id="2290"/>
    <w:p>
      <w:pPr>
        <w:spacing w:after="0"/>
        <w:ind w:left="0"/>
        <w:jc w:val="both"/>
      </w:pPr>
      <w:r>
        <w:rPr>
          <w:rFonts w:ascii="Times New Roman"/>
          <w:b w:val="false"/>
          <w:i w:val="false"/>
          <w:color w:val="000000"/>
          <w:sz w:val="28"/>
        </w:rPr>
        <w:t>
      13) в графе 13 указывается пищевые продукты, исследованные радиохимическим методом – молоко, радиохимические исследования (Бк/кг), радий-226, среднее значение;</w:t>
      </w:r>
    </w:p>
    <w:bookmarkEnd w:id="2290"/>
    <w:bookmarkStart w:name="z8241" w:id="2291"/>
    <w:p>
      <w:pPr>
        <w:spacing w:after="0"/>
        <w:ind w:left="0"/>
        <w:jc w:val="both"/>
      </w:pPr>
      <w:r>
        <w:rPr>
          <w:rFonts w:ascii="Times New Roman"/>
          <w:b w:val="false"/>
          <w:i w:val="false"/>
          <w:color w:val="000000"/>
          <w:sz w:val="28"/>
        </w:rPr>
        <w:t>
      14) в графе 14 указывается количество проб с превышением УВ.</w:t>
      </w:r>
    </w:p>
    <w:bookmarkEnd w:id="2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w:t>
            </w:r>
          </w:p>
        </w:tc>
      </w:tr>
    </w:tbl>
    <w:bookmarkStart w:name="z8243" w:id="2292"/>
    <w:p>
      <w:pPr>
        <w:spacing w:after="0"/>
        <w:ind w:left="0"/>
        <w:jc w:val="both"/>
      </w:pPr>
      <w:r>
        <w:rPr>
          <w:rFonts w:ascii="Times New Roman"/>
          <w:b w:val="false"/>
          <w:i w:val="false"/>
          <w:color w:val="000000"/>
          <w:sz w:val="28"/>
        </w:rPr>
        <w:t>
      1) в графе 1 указывается пищевые продукты, исследованные радиохимическим методом – мясо, всего проб;</w:t>
      </w:r>
    </w:p>
    <w:bookmarkEnd w:id="2292"/>
    <w:bookmarkStart w:name="z8244" w:id="2293"/>
    <w:p>
      <w:pPr>
        <w:spacing w:after="0"/>
        <w:ind w:left="0"/>
        <w:jc w:val="both"/>
      </w:pPr>
      <w:r>
        <w:rPr>
          <w:rFonts w:ascii="Times New Roman"/>
          <w:b w:val="false"/>
          <w:i w:val="false"/>
          <w:color w:val="000000"/>
          <w:sz w:val="28"/>
        </w:rPr>
        <w:t>
      2) в графе 2 указывается пищевые продукты, исследованные радиохимическим методом – мясо, радиохимические исследования (Бк/кг), стронций-90, max;</w:t>
      </w:r>
    </w:p>
    <w:bookmarkEnd w:id="2293"/>
    <w:bookmarkStart w:name="z8245" w:id="2294"/>
    <w:p>
      <w:pPr>
        <w:spacing w:after="0"/>
        <w:ind w:left="0"/>
        <w:jc w:val="both"/>
      </w:pPr>
      <w:r>
        <w:rPr>
          <w:rFonts w:ascii="Times New Roman"/>
          <w:b w:val="false"/>
          <w:i w:val="false"/>
          <w:color w:val="000000"/>
          <w:sz w:val="28"/>
        </w:rPr>
        <w:t>
      3) в графе 3 указывается пищевые продукты, исследованные радиохимическим методом – мясо, радиохимические исследования (Бк/кг), стронций-90, min;</w:t>
      </w:r>
    </w:p>
    <w:bookmarkEnd w:id="2294"/>
    <w:bookmarkStart w:name="z8246" w:id="2295"/>
    <w:p>
      <w:pPr>
        <w:spacing w:after="0"/>
        <w:ind w:left="0"/>
        <w:jc w:val="both"/>
      </w:pPr>
      <w:r>
        <w:rPr>
          <w:rFonts w:ascii="Times New Roman"/>
          <w:b w:val="false"/>
          <w:i w:val="false"/>
          <w:color w:val="000000"/>
          <w:sz w:val="28"/>
        </w:rPr>
        <w:t>
      4) в графе 4 указывается пищевые продукты, исследованные радиохимическим методом – мясо, радиохимические исследования (Бк/кг), стронций-90, среднее значение;</w:t>
      </w:r>
    </w:p>
    <w:bookmarkEnd w:id="2295"/>
    <w:bookmarkStart w:name="z8247" w:id="2296"/>
    <w:p>
      <w:pPr>
        <w:spacing w:after="0"/>
        <w:ind w:left="0"/>
        <w:jc w:val="both"/>
      </w:pPr>
      <w:r>
        <w:rPr>
          <w:rFonts w:ascii="Times New Roman"/>
          <w:b w:val="false"/>
          <w:i w:val="false"/>
          <w:color w:val="000000"/>
          <w:sz w:val="28"/>
        </w:rPr>
        <w:t>
      5) в графе 5 указывается пищевые продукты, исследованные радиохимическим методом – мясо, радиохимические исследования (Бк/кг), цезий-137, max;</w:t>
      </w:r>
    </w:p>
    <w:bookmarkEnd w:id="2296"/>
    <w:bookmarkStart w:name="z8248" w:id="2297"/>
    <w:p>
      <w:pPr>
        <w:spacing w:after="0"/>
        <w:ind w:left="0"/>
        <w:jc w:val="both"/>
      </w:pPr>
      <w:r>
        <w:rPr>
          <w:rFonts w:ascii="Times New Roman"/>
          <w:b w:val="false"/>
          <w:i w:val="false"/>
          <w:color w:val="000000"/>
          <w:sz w:val="28"/>
        </w:rPr>
        <w:t>
      6) в графе 6 указывается пищевые продукты, исследованные радиохимическим методом – мясо, радиохимические исследования (Бк/кг), цезий-137, min;</w:t>
      </w:r>
    </w:p>
    <w:bookmarkEnd w:id="2297"/>
    <w:bookmarkStart w:name="z8249" w:id="2298"/>
    <w:p>
      <w:pPr>
        <w:spacing w:after="0"/>
        <w:ind w:left="0"/>
        <w:jc w:val="both"/>
      </w:pPr>
      <w:r>
        <w:rPr>
          <w:rFonts w:ascii="Times New Roman"/>
          <w:b w:val="false"/>
          <w:i w:val="false"/>
          <w:color w:val="000000"/>
          <w:sz w:val="28"/>
        </w:rPr>
        <w:t>
      7) в графе 7 указывается пищевые продукты, исследованные радиохимическим методом – мясо, радиохимические исследования (Бк/кг), цезий-137, среднее значение;</w:t>
      </w:r>
    </w:p>
    <w:bookmarkEnd w:id="2298"/>
    <w:bookmarkStart w:name="z8250" w:id="2299"/>
    <w:p>
      <w:pPr>
        <w:spacing w:after="0"/>
        <w:ind w:left="0"/>
        <w:jc w:val="both"/>
      </w:pPr>
      <w:r>
        <w:rPr>
          <w:rFonts w:ascii="Times New Roman"/>
          <w:b w:val="false"/>
          <w:i w:val="false"/>
          <w:color w:val="000000"/>
          <w:sz w:val="28"/>
        </w:rPr>
        <w:t>
      8) в графе 8 указывается пищевые продукты, исследованные радиохимическим методом – мясо, радиохимические исследования (Бк/кг), свинец-210, max;</w:t>
      </w:r>
    </w:p>
    <w:bookmarkEnd w:id="2299"/>
    <w:bookmarkStart w:name="z8251" w:id="2300"/>
    <w:p>
      <w:pPr>
        <w:spacing w:after="0"/>
        <w:ind w:left="0"/>
        <w:jc w:val="both"/>
      </w:pPr>
      <w:r>
        <w:rPr>
          <w:rFonts w:ascii="Times New Roman"/>
          <w:b w:val="false"/>
          <w:i w:val="false"/>
          <w:color w:val="000000"/>
          <w:sz w:val="28"/>
        </w:rPr>
        <w:t>
      9) в графе 9 указывается пищевые продукты, исследованные радиохимическим методом – мясо, радиохимические исследования (Бк/кг), свинец-210, min;</w:t>
      </w:r>
    </w:p>
    <w:bookmarkEnd w:id="2300"/>
    <w:bookmarkStart w:name="z8252" w:id="2301"/>
    <w:p>
      <w:pPr>
        <w:spacing w:after="0"/>
        <w:ind w:left="0"/>
        <w:jc w:val="both"/>
      </w:pPr>
      <w:r>
        <w:rPr>
          <w:rFonts w:ascii="Times New Roman"/>
          <w:b w:val="false"/>
          <w:i w:val="false"/>
          <w:color w:val="000000"/>
          <w:sz w:val="28"/>
        </w:rPr>
        <w:t>
      10) в графе 10 указывается пищевые продукты, исследованные радиохимическим методом – мясо, радиохимические исследования (Бк/кг), свинец-210, среднее значение;</w:t>
      </w:r>
    </w:p>
    <w:bookmarkEnd w:id="2301"/>
    <w:bookmarkStart w:name="z8253" w:id="2302"/>
    <w:p>
      <w:pPr>
        <w:spacing w:after="0"/>
        <w:ind w:left="0"/>
        <w:jc w:val="both"/>
      </w:pPr>
      <w:r>
        <w:rPr>
          <w:rFonts w:ascii="Times New Roman"/>
          <w:b w:val="false"/>
          <w:i w:val="false"/>
          <w:color w:val="000000"/>
          <w:sz w:val="28"/>
        </w:rPr>
        <w:t>
      11) в графе 11 указывается пищевые продукты, исследованные радиохимическим методом – мясо, радиохимические исследования (Бк/кг), радий-226, max;</w:t>
      </w:r>
    </w:p>
    <w:bookmarkEnd w:id="2302"/>
    <w:bookmarkStart w:name="z8254" w:id="2303"/>
    <w:p>
      <w:pPr>
        <w:spacing w:after="0"/>
        <w:ind w:left="0"/>
        <w:jc w:val="both"/>
      </w:pPr>
      <w:r>
        <w:rPr>
          <w:rFonts w:ascii="Times New Roman"/>
          <w:b w:val="false"/>
          <w:i w:val="false"/>
          <w:color w:val="000000"/>
          <w:sz w:val="28"/>
        </w:rPr>
        <w:t>
      12) в графе 12 указывается пищевые продукты, исследованные радиохимическим методом – мясо, радиохимические исследования (Бк/кг), радий-226, min;</w:t>
      </w:r>
    </w:p>
    <w:bookmarkEnd w:id="2303"/>
    <w:bookmarkStart w:name="z8255" w:id="2304"/>
    <w:p>
      <w:pPr>
        <w:spacing w:after="0"/>
        <w:ind w:left="0"/>
        <w:jc w:val="both"/>
      </w:pPr>
      <w:r>
        <w:rPr>
          <w:rFonts w:ascii="Times New Roman"/>
          <w:b w:val="false"/>
          <w:i w:val="false"/>
          <w:color w:val="000000"/>
          <w:sz w:val="28"/>
        </w:rPr>
        <w:t>
      13) в графе 13 указывается пищевые продукты, исследованные радиохимическим методом – мясо, радиохимические исследования (Бк/кг), радий-226, среднее значение;</w:t>
      </w:r>
    </w:p>
    <w:bookmarkEnd w:id="2304"/>
    <w:bookmarkStart w:name="z8256" w:id="2305"/>
    <w:p>
      <w:pPr>
        <w:spacing w:after="0"/>
        <w:ind w:left="0"/>
        <w:jc w:val="both"/>
      </w:pPr>
      <w:r>
        <w:rPr>
          <w:rFonts w:ascii="Times New Roman"/>
          <w:b w:val="false"/>
          <w:i w:val="false"/>
          <w:color w:val="000000"/>
          <w:sz w:val="28"/>
        </w:rPr>
        <w:t>
      14) в графе 14 указывается количество проб с превышением УВ.</w:t>
      </w:r>
    </w:p>
    <w:bookmarkEnd w:id="2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w:t>
            </w:r>
          </w:p>
        </w:tc>
      </w:tr>
    </w:tbl>
    <w:bookmarkStart w:name="z8258" w:id="2306"/>
    <w:p>
      <w:pPr>
        <w:spacing w:after="0"/>
        <w:ind w:left="0"/>
        <w:jc w:val="both"/>
      </w:pPr>
      <w:r>
        <w:rPr>
          <w:rFonts w:ascii="Times New Roman"/>
          <w:b w:val="false"/>
          <w:i w:val="false"/>
          <w:color w:val="000000"/>
          <w:sz w:val="28"/>
        </w:rPr>
        <w:t>
      1) в графе 1 указывается пищевые продукты по входному контролю (экспресс-методом), всего проб;</w:t>
      </w:r>
    </w:p>
    <w:bookmarkEnd w:id="2306"/>
    <w:bookmarkStart w:name="z8259" w:id="2307"/>
    <w:p>
      <w:pPr>
        <w:spacing w:after="0"/>
        <w:ind w:left="0"/>
        <w:jc w:val="both"/>
      </w:pPr>
      <w:r>
        <w:rPr>
          <w:rFonts w:ascii="Times New Roman"/>
          <w:b w:val="false"/>
          <w:i w:val="false"/>
          <w:color w:val="000000"/>
          <w:sz w:val="28"/>
        </w:rPr>
        <w:t>
      2) в графе 2 указывается пищевые продукты по входному контролю (экспресс-методом), стронций-90 (Бк/кг), max;</w:t>
      </w:r>
    </w:p>
    <w:bookmarkEnd w:id="2307"/>
    <w:bookmarkStart w:name="z8260" w:id="2308"/>
    <w:p>
      <w:pPr>
        <w:spacing w:after="0"/>
        <w:ind w:left="0"/>
        <w:jc w:val="both"/>
      </w:pPr>
      <w:r>
        <w:rPr>
          <w:rFonts w:ascii="Times New Roman"/>
          <w:b w:val="false"/>
          <w:i w:val="false"/>
          <w:color w:val="000000"/>
          <w:sz w:val="28"/>
        </w:rPr>
        <w:t>
      3) в графе 3 указывается пищевые продукты по входному контролю (экспресс-методом), стронций-90 (Бк/кг), min;</w:t>
      </w:r>
    </w:p>
    <w:bookmarkEnd w:id="2308"/>
    <w:bookmarkStart w:name="z8261" w:id="2309"/>
    <w:p>
      <w:pPr>
        <w:spacing w:after="0"/>
        <w:ind w:left="0"/>
        <w:jc w:val="both"/>
      </w:pPr>
      <w:r>
        <w:rPr>
          <w:rFonts w:ascii="Times New Roman"/>
          <w:b w:val="false"/>
          <w:i w:val="false"/>
          <w:color w:val="000000"/>
          <w:sz w:val="28"/>
        </w:rPr>
        <w:t>
      4) в графе 4 указывается пищевые продукты по входному контролю (экспресс-методом), стронций-90 (Бк/кг), среднее значение;</w:t>
      </w:r>
    </w:p>
    <w:bookmarkEnd w:id="2309"/>
    <w:bookmarkStart w:name="z8262" w:id="2310"/>
    <w:p>
      <w:pPr>
        <w:spacing w:after="0"/>
        <w:ind w:left="0"/>
        <w:jc w:val="both"/>
      </w:pPr>
      <w:r>
        <w:rPr>
          <w:rFonts w:ascii="Times New Roman"/>
          <w:b w:val="false"/>
          <w:i w:val="false"/>
          <w:color w:val="000000"/>
          <w:sz w:val="28"/>
        </w:rPr>
        <w:t>
      5) в графе 5 указывается пищевые продукты по входному контролю (экспресс-методом), цезий-137 (Бк/кг), max;</w:t>
      </w:r>
    </w:p>
    <w:bookmarkEnd w:id="2310"/>
    <w:bookmarkStart w:name="z8263" w:id="2311"/>
    <w:p>
      <w:pPr>
        <w:spacing w:after="0"/>
        <w:ind w:left="0"/>
        <w:jc w:val="both"/>
      </w:pPr>
      <w:r>
        <w:rPr>
          <w:rFonts w:ascii="Times New Roman"/>
          <w:b w:val="false"/>
          <w:i w:val="false"/>
          <w:color w:val="000000"/>
          <w:sz w:val="28"/>
        </w:rPr>
        <w:t>
      6) в графе 6 указывается пищевые продукты по входному контролю (экспресс-методом), цезий-137 (Бк/кг), min;</w:t>
      </w:r>
    </w:p>
    <w:bookmarkEnd w:id="2311"/>
    <w:bookmarkStart w:name="z8264" w:id="2312"/>
    <w:p>
      <w:pPr>
        <w:spacing w:after="0"/>
        <w:ind w:left="0"/>
        <w:jc w:val="both"/>
      </w:pPr>
      <w:r>
        <w:rPr>
          <w:rFonts w:ascii="Times New Roman"/>
          <w:b w:val="false"/>
          <w:i w:val="false"/>
          <w:color w:val="000000"/>
          <w:sz w:val="28"/>
        </w:rPr>
        <w:t>
      7) в графе 7 указывается пищевые продукты по входному контролю (экспресс-методом), цезий-137 (Бк/кг), среднее значение;</w:t>
      </w:r>
    </w:p>
    <w:bookmarkEnd w:id="2312"/>
    <w:bookmarkStart w:name="z8265" w:id="2313"/>
    <w:p>
      <w:pPr>
        <w:spacing w:after="0"/>
        <w:ind w:left="0"/>
        <w:jc w:val="both"/>
      </w:pPr>
      <w:r>
        <w:rPr>
          <w:rFonts w:ascii="Times New Roman"/>
          <w:b w:val="false"/>
          <w:i w:val="false"/>
          <w:color w:val="000000"/>
          <w:sz w:val="28"/>
        </w:rPr>
        <w:t>
      8) в графе 8 указывается количество проб с превышением ДУ.</w:t>
      </w:r>
    </w:p>
    <w:bookmarkEnd w:id="2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w:t>
            </w:r>
          </w:p>
        </w:tc>
      </w:tr>
    </w:tbl>
    <w:bookmarkStart w:name="z8267" w:id="2314"/>
    <w:p>
      <w:pPr>
        <w:spacing w:after="0"/>
        <w:ind w:left="0"/>
        <w:jc w:val="both"/>
      </w:pPr>
      <w:r>
        <w:rPr>
          <w:rFonts w:ascii="Times New Roman"/>
          <w:b w:val="false"/>
          <w:i w:val="false"/>
          <w:color w:val="000000"/>
          <w:sz w:val="28"/>
        </w:rPr>
        <w:t>
      1) в графе 1 указывается всего проб;</w:t>
      </w:r>
    </w:p>
    <w:bookmarkEnd w:id="2314"/>
    <w:bookmarkStart w:name="z8268" w:id="2315"/>
    <w:p>
      <w:pPr>
        <w:spacing w:after="0"/>
        <w:ind w:left="0"/>
        <w:jc w:val="both"/>
      </w:pPr>
      <w:r>
        <w:rPr>
          <w:rFonts w:ascii="Times New Roman"/>
          <w:b w:val="false"/>
          <w:i w:val="false"/>
          <w:color w:val="000000"/>
          <w:sz w:val="28"/>
        </w:rPr>
        <w:t>
      2) в графе 2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уран-238, max;</w:t>
      </w:r>
    </w:p>
    <w:bookmarkEnd w:id="2315"/>
    <w:bookmarkStart w:name="z8269" w:id="2316"/>
    <w:p>
      <w:pPr>
        <w:spacing w:after="0"/>
        <w:ind w:left="0"/>
        <w:jc w:val="both"/>
      </w:pPr>
      <w:r>
        <w:rPr>
          <w:rFonts w:ascii="Times New Roman"/>
          <w:b w:val="false"/>
          <w:i w:val="false"/>
          <w:color w:val="000000"/>
          <w:sz w:val="28"/>
        </w:rPr>
        <w:t>
      3) в графе 3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уран-238, min;</w:t>
      </w:r>
    </w:p>
    <w:bookmarkEnd w:id="2316"/>
    <w:bookmarkStart w:name="z8270" w:id="2317"/>
    <w:p>
      <w:pPr>
        <w:spacing w:after="0"/>
        <w:ind w:left="0"/>
        <w:jc w:val="both"/>
      </w:pPr>
      <w:r>
        <w:rPr>
          <w:rFonts w:ascii="Times New Roman"/>
          <w:b w:val="false"/>
          <w:i w:val="false"/>
          <w:color w:val="000000"/>
          <w:sz w:val="28"/>
        </w:rPr>
        <w:t>
      4) в графе 4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уран-238, среднее значение;</w:t>
      </w:r>
    </w:p>
    <w:bookmarkEnd w:id="2317"/>
    <w:bookmarkStart w:name="z8271" w:id="2318"/>
    <w:p>
      <w:pPr>
        <w:spacing w:after="0"/>
        <w:ind w:left="0"/>
        <w:jc w:val="both"/>
      </w:pPr>
      <w:r>
        <w:rPr>
          <w:rFonts w:ascii="Times New Roman"/>
          <w:b w:val="false"/>
          <w:i w:val="false"/>
          <w:color w:val="000000"/>
          <w:sz w:val="28"/>
        </w:rPr>
        <w:t>
      5) в графе 5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торий-232, max;</w:t>
      </w:r>
    </w:p>
    <w:bookmarkEnd w:id="2318"/>
    <w:bookmarkStart w:name="z8272" w:id="2319"/>
    <w:p>
      <w:pPr>
        <w:spacing w:after="0"/>
        <w:ind w:left="0"/>
        <w:jc w:val="both"/>
      </w:pPr>
      <w:r>
        <w:rPr>
          <w:rFonts w:ascii="Times New Roman"/>
          <w:b w:val="false"/>
          <w:i w:val="false"/>
          <w:color w:val="000000"/>
          <w:sz w:val="28"/>
        </w:rPr>
        <w:t>
      6) в графе 6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торий-232, min;</w:t>
      </w:r>
    </w:p>
    <w:bookmarkEnd w:id="2319"/>
    <w:bookmarkStart w:name="z8273" w:id="2320"/>
    <w:p>
      <w:pPr>
        <w:spacing w:after="0"/>
        <w:ind w:left="0"/>
        <w:jc w:val="both"/>
      </w:pPr>
      <w:r>
        <w:rPr>
          <w:rFonts w:ascii="Times New Roman"/>
          <w:b w:val="false"/>
          <w:i w:val="false"/>
          <w:color w:val="000000"/>
          <w:sz w:val="28"/>
        </w:rPr>
        <w:t>
      7) в графе 7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торий-232, среднее значение;</w:t>
      </w:r>
    </w:p>
    <w:bookmarkEnd w:id="2320"/>
    <w:bookmarkStart w:name="z8274" w:id="2321"/>
    <w:p>
      <w:pPr>
        <w:spacing w:after="0"/>
        <w:ind w:left="0"/>
        <w:jc w:val="both"/>
      </w:pPr>
      <w:r>
        <w:rPr>
          <w:rFonts w:ascii="Times New Roman"/>
          <w:b w:val="false"/>
          <w:i w:val="false"/>
          <w:color w:val="000000"/>
          <w:sz w:val="28"/>
        </w:rPr>
        <w:t>
      8) в графе 8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радий-226, max;</w:t>
      </w:r>
    </w:p>
    <w:bookmarkEnd w:id="2321"/>
    <w:bookmarkStart w:name="z8275" w:id="2322"/>
    <w:p>
      <w:pPr>
        <w:spacing w:after="0"/>
        <w:ind w:left="0"/>
        <w:jc w:val="both"/>
      </w:pPr>
      <w:r>
        <w:rPr>
          <w:rFonts w:ascii="Times New Roman"/>
          <w:b w:val="false"/>
          <w:i w:val="false"/>
          <w:color w:val="000000"/>
          <w:sz w:val="28"/>
        </w:rPr>
        <w:t>
      9) в графе 9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радий-226, min;</w:t>
      </w:r>
    </w:p>
    <w:bookmarkEnd w:id="2322"/>
    <w:bookmarkStart w:name="z8276" w:id="2323"/>
    <w:p>
      <w:pPr>
        <w:spacing w:after="0"/>
        <w:ind w:left="0"/>
        <w:jc w:val="both"/>
      </w:pPr>
      <w:r>
        <w:rPr>
          <w:rFonts w:ascii="Times New Roman"/>
          <w:b w:val="false"/>
          <w:i w:val="false"/>
          <w:color w:val="000000"/>
          <w:sz w:val="28"/>
        </w:rPr>
        <w:t xml:space="preserve">
      10) в графе 10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радий-226, среднее значение; </w:t>
      </w:r>
    </w:p>
    <w:bookmarkEnd w:id="2323"/>
    <w:bookmarkStart w:name="z8277" w:id="2324"/>
    <w:p>
      <w:pPr>
        <w:spacing w:after="0"/>
        <w:ind w:left="0"/>
        <w:jc w:val="both"/>
      </w:pPr>
      <w:r>
        <w:rPr>
          <w:rFonts w:ascii="Times New Roman"/>
          <w:b w:val="false"/>
          <w:i w:val="false"/>
          <w:color w:val="000000"/>
          <w:sz w:val="28"/>
        </w:rPr>
        <w:t>
      11) в графе 11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радий-228, max;</w:t>
      </w:r>
    </w:p>
    <w:bookmarkEnd w:id="2324"/>
    <w:bookmarkStart w:name="z8278" w:id="2325"/>
    <w:p>
      <w:pPr>
        <w:spacing w:after="0"/>
        <w:ind w:left="0"/>
        <w:jc w:val="both"/>
      </w:pPr>
      <w:r>
        <w:rPr>
          <w:rFonts w:ascii="Times New Roman"/>
          <w:b w:val="false"/>
          <w:i w:val="false"/>
          <w:color w:val="000000"/>
          <w:sz w:val="28"/>
        </w:rPr>
        <w:t>
      12) в графе 12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радий-228, min;</w:t>
      </w:r>
    </w:p>
    <w:bookmarkEnd w:id="2325"/>
    <w:bookmarkStart w:name="z8279" w:id="2326"/>
    <w:p>
      <w:pPr>
        <w:spacing w:after="0"/>
        <w:ind w:left="0"/>
        <w:jc w:val="both"/>
      </w:pPr>
      <w:r>
        <w:rPr>
          <w:rFonts w:ascii="Times New Roman"/>
          <w:b w:val="false"/>
          <w:i w:val="false"/>
          <w:color w:val="000000"/>
          <w:sz w:val="28"/>
        </w:rPr>
        <w:t xml:space="preserve">
      13) в графе 13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радий-228, среднее значение; </w:t>
      </w:r>
    </w:p>
    <w:bookmarkEnd w:id="2326"/>
    <w:bookmarkStart w:name="z8280" w:id="2327"/>
    <w:p>
      <w:pPr>
        <w:spacing w:after="0"/>
        <w:ind w:left="0"/>
        <w:jc w:val="both"/>
      </w:pPr>
      <w:r>
        <w:rPr>
          <w:rFonts w:ascii="Times New Roman"/>
          <w:b w:val="false"/>
          <w:i w:val="false"/>
          <w:color w:val="000000"/>
          <w:sz w:val="28"/>
        </w:rPr>
        <w:t>
      14) в графе 14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стронций-90, max;</w:t>
      </w:r>
    </w:p>
    <w:bookmarkEnd w:id="2327"/>
    <w:bookmarkStart w:name="z8281" w:id="2328"/>
    <w:p>
      <w:pPr>
        <w:spacing w:after="0"/>
        <w:ind w:left="0"/>
        <w:jc w:val="both"/>
      </w:pPr>
      <w:r>
        <w:rPr>
          <w:rFonts w:ascii="Times New Roman"/>
          <w:b w:val="false"/>
          <w:i w:val="false"/>
          <w:color w:val="000000"/>
          <w:sz w:val="28"/>
        </w:rPr>
        <w:t>
      15) в графе 15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стронций-90, min;</w:t>
      </w:r>
    </w:p>
    <w:bookmarkEnd w:id="2328"/>
    <w:bookmarkStart w:name="z8282" w:id="2329"/>
    <w:p>
      <w:pPr>
        <w:spacing w:after="0"/>
        <w:ind w:left="0"/>
        <w:jc w:val="both"/>
      </w:pPr>
      <w:r>
        <w:rPr>
          <w:rFonts w:ascii="Times New Roman"/>
          <w:b w:val="false"/>
          <w:i w:val="false"/>
          <w:color w:val="000000"/>
          <w:sz w:val="28"/>
        </w:rPr>
        <w:t>
      16) в графе 16 указывается вода техническая, хозяйственно-бытового назначения (поливочная, бассейны и т.д. не пригодные для питья), радиохимические, спектрометрические исследования (Бк/л), стронций-90, среднее значение.</w:t>
      </w:r>
    </w:p>
    <w:bookmarkEnd w:id="2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w:t>
            </w:r>
          </w:p>
        </w:tc>
      </w:tr>
    </w:tbl>
    <w:bookmarkStart w:name="z8284" w:id="2330"/>
    <w:p>
      <w:pPr>
        <w:spacing w:after="0"/>
        <w:ind w:left="0"/>
        <w:jc w:val="both"/>
      </w:pPr>
      <w:r>
        <w:rPr>
          <w:rFonts w:ascii="Times New Roman"/>
          <w:b w:val="false"/>
          <w:i w:val="false"/>
          <w:color w:val="000000"/>
          <w:sz w:val="28"/>
        </w:rPr>
        <w:t>
      1) в графе 1 указывается вода техническая, хозяйственно-бытового назначения (поливочная, бассейны и т.д. не пригодные для питья), цезий – 137, max;</w:t>
      </w:r>
    </w:p>
    <w:bookmarkEnd w:id="2330"/>
    <w:bookmarkStart w:name="z8285" w:id="2331"/>
    <w:p>
      <w:pPr>
        <w:spacing w:after="0"/>
        <w:ind w:left="0"/>
        <w:jc w:val="both"/>
      </w:pPr>
      <w:r>
        <w:rPr>
          <w:rFonts w:ascii="Times New Roman"/>
          <w:b w:val="false"/>
          <w:i w:val="false"/>
          <w:color w:val="000000"/>
          <w:sz w:val="28"/>
        </w:rPr>
        <w:t>
      2) в графе 2 указывается вода техническая, хозяйственно-бытового назначения (поливочная, бассейны и т.д. не пригодные для питья), цезий – 137, min;</w:t>
      </w:r>
    </w:p>
    <w:bookmarkEnd w:id="2331"/>
    <w:bookmarkStart w:name="z8286" w:id="2332"/>
    <w:p>
      <w:pPr>
        <w:spacing w:after="0"/>
        <w:ind w:left="0"/>
        <w:jc w:val="both"/>
      </w:pPr>
      <w:r>
        <w:rPr>
          <w:rFonts w:ascii="Times New Roman"/>
          <w:b w:val="false"/>
          <w:i w:val="false"/>
          <w:color w:val="000000"/>
          <w:sz w:val="28"/>
        </w:rPr>
        <w:t>
      3) в графе 3 указывается вода техническая, хозяйственно-бытового назначения (поливочная, бассейны и т.д. не пригодные для питья), цезий – 137, среднее значение;</w:t>
      </w:r>
    </w:p>
    <w:bookmarkEnd w:id="2332"/>
    <w:bookmarkStart w:name="z8287" w:id="2333"/>
    <w:p>
      <w:pPr>
        <w:spacing w:after="0"/>
        <w:ind w:left="0"/>
        <w:jc w:val="both"/>
      </w:pPr>
      <w:r>
        <w:rPr>
          <w:rFonts w:ascii="Times New Roman"/>
          <w:b w:val="false"/>
          <w:i w:val="false"/>
          <w:color w:val="000000"/>
          <w:sz w:val="28"/>
        </w:rPr>
        <w:t>
      4) в графе 4 указывается вода техническая, хозяйственно-бытового назначения (поливочная, бассейны и т.д. не пригодные для питья), свинец -210, max;</w:t>
      </w:r>
    </w:p>
    <w:bookmarkEnd w:id="2333"/>
    <w:bookmarkStart w:name="z8288" w:id="2334"/>
    <w:p>
      <w:pPr>
        <w:spacing w:after="0"/>
        <w:ind w:left="0"/>
        <w:jc w:val="both"/>
      </w:pPr>
      <w:r>
        <w:rPr>
          <w:rFonts w:ascii="Times New Roman"/>
          <w:b w:val="false"/>
          <w:i w:val="false"/>
          <w:color w:val="000000"/>
          <w:sz w:val="28"/>
        </w:rPr>
        <w:t>
      5) в графе 5 указывается вода техническая, хозяйственно-бытового назначения (поливочная, бассейны и т.д. не пригодные для питья), свинец -210, min;</w:t>
      </w:r>
    </w:p>
    <w:bookmarkEnd w:id="2334"/>
    <w:bookmarkStart w:name="z8289" w:id="2335"/>
    <w:p>
      <w:pPr>
        <w:spacing w:after="0"/>
        <w:ind w:left="0"/>
        <w:jc w:val="both"/>
      </w:pPr>
      <w:r>
        <w:rPr>
          <w:rFonts w:ascii="Times New Roman"/>
          <w:b w:val="false"/>
          <w:i w:val="false"/>
          <w:color w:val="000000"/>
          <w:sz w:val="28"/>
        </w:rPr>
        <w:t>
      6) в графе 6 указывается вода техническая, хозяйственно-бытового назначения (поливочная, бассейны и т.д. не пригодные для питья), свинец -210, среднее значение;</w:t>
      </w:r>
    </w:p>
    <w:bookmarkEnd w:id="2335"/>
    <w:bookmarkStart w:name="z8290" w:id="2336"/>
    <w:p>
      <w:pPr>
        <w:spacing w:after="0"/>
        <w:ind w:left="0"/>
        <w:jc w:val="both"/>
      </w:pPr>
      <w:r>
        <w:rPr>
          <w:rFonts w:ascii="Times New Roman"/>
          <w:b w:val="false"/>
          <w:i w:val="false"/>
          <w:color w:val="000000"/>
          <w:sz w:val="28"/>
        </w:rPr>
        <w:t>
      7) в графе 7 указывается вода техническая, хозяйственно-бытового назначения (поливочная, бассейны и т.д. не пригодные для питья), полоний -210, max;</w:t>
      </w:r>
    </w:p>
    <w:bookmarkEnd w:id="2336"/>
    <w:bookmarkStart w:name="z8291" w:id="2337"/>
    <w:p>
      <w:pPr>
        <w:spacing w:after="0"/>
        <w:ind w:left="0"/>
        <w:jc w:val="both"/>
      </w:pPr>
      <w:r>
        <w:rPr>
          <w:rFonts w:ascii="Times New Roman"/>
          <w:b w:val="false"/>
          <w:i w:val="false"/>
          <w:color w:val="000000"/>
          <w:sz w:val="28"/>
        </w:rPr>
        <w:t>
      8) в графе 8 указывается вода техническая, хозяйственно-бытового назначения (поливочная, бассейны и т.д. не пригодные для питья), полоний -210, min;</w:t>
      </w:r>
    </w:p>
    <w:bookmarkEnd w:id="2337"/>
    <w:bookmarkStart w:name="z8292" w:id="2338"/>
    <w:p>
      <w:pPr>
        <w:spacing w:after="0"/>
        <w:ind w:left="0"/>
        <w:jc w:val="both"/>
      </w:pPr>
      <w:r>
        <w:rPr>
          <w:rFonts w:ascii="Times New Roman"/>
          <w:b w:val="false"/>
          <w:i w:val="false"/>
          <w:color w:val="000000"/>
          <w:sz w:val="28"/>
        </w:rPr>
        <w:t>
      9) в графе 9 указывается вода техническая, хозяйственно-бытового назначения (поливочная, бассейны и т.д. не пригодные для питья), полоний -210, среднее значение;</w:t>
      </w:r>
    </w:p>
    <w:bookmarkEnd w:id="2338"/>
    <w:bookmarkStart w:name="z8293" w:id="2339"/>
    <w:p>
      <w:pPr>
        <w:spacing w:after="0"/>
        <w:ind w:left="0"/>
        <w:jc w:val="both"/>
      </w:pPr>
      <w:r>
        <w:rPr>
          <w:rFonts w:ascii="Times New Roman"/>
          <w:b w:val="false"/>
          <w:i w:val="false"/>
          <w:color w:val="000000"/>
          <w:sz w:val="28"/>
        </w:rPr>
        <w:t>
      10) в графе 10 указывается вода техническая, хозяйственно-бытового назначения (поливочная, бассейны и т.д. не пригодные для питья), радон-222 -210, max;</w:t>
      </w:r>
    </w:p>
    <w:bookmarkEnd w:id="2339"/>
    <w:bookmarkStart w:name="z8294" w:id="2340"/>
    <w:p>
      <w:pPr>
        <w:spacing w:after="0"/>
        <w:ind w:left="0"/>
        <w:jc w:val="both"/>
      </w:pPr>
      <w:r>
        <w:rPr>
          <w:rFonts w:ascii="Times New Roman"/>
          <w:b w:val="false"/>
          <w:i w:val="false"/>
          <w:color w:val="000000"/>
          <w:sz w:val="28"/>
        </w:rPr>
        <w:t>
      11) в графе 11 указывается вода техническая, хозяйственно-бытового назначения (поливочная, бассейны и т.д. не пригодные для питья), радон-222 -210, min;</w:t>
      </w:r>
    </w:p>
    <w:bookmarkEnd w:id="2340"/>
    <w:bookmarkStart w:name="z8295" w:id="2341"/>
    <w:p>
      <w:pPr>
        <w:spacing w:after="0"/>
        <w:ind w:left="0"/>
        <w:jc w:val="both"/>
      </w:pPr>
      <w:r>
        <w:rPr>
          <w:rFonts w:ascii="Times New Roman"/>
          <w:b w:val="false"/>
          <w:i w:val="false"/>
          <w:color w:val="000000"/>
          <w:sz w:val="28"/>
        </w:rPr>
        <w:t>
      12) в графе 12 указывается вода техническая, хозяйственно-бытового назначения (поливочная, бассейны и т.д. не пригодные для питья), радон-222 -210, среднее значение;</w:t>
      </w:r>
    </w:p>
    <w:bookmarkEnd w:id="2341"/>
    <w:bookmarkStart w:name="z8296" w:id="2342"/>
    <w:p>
      <w:pPr>
        <w:spacing w:after="0"/>
        <w:ind w:left="0"/>
        <w:jc w:val="both"/>
      </w:pPr>
      <w:r>
        <w:rPr>
          <w:rFonts w:ascii="Times New Roman"/>
          <w:b w:val="false"/>
          <w:i w:val="false"/>
          <w:color w:val="000000"/>
          <w:sz w:val="28"/>
        </w:rPr>
        <w:t>
      13) в графе 13 указывается количество проб с превышением УВ по радионуклидному составу;</w:t>
      </w:r>
    </w:p>
    <w:bookmarkEnd w:id="2342"/>
    <w:bookmarkStart w:name="z8297" w:id="2343"/>
    <w:p>
      <w:pPr>
        <w:spacing w:after="0"/>
        <w:ind w:left="0"/>
        <w:jc w:val="both"/>
      </w:pPr>
      <w:r>
        <w:rPr>
          <w:rFonts w:ascii="Times New Roman"/>
          <w:b w:val="false"/>
          <w:i w:val="false"/>
          <w:color w:val="000000"/>
          <w:sz w:val="28"/>
        </w:rPr>
        <w:t>
      14) в графе 14 указывается удельный вес проб с превышением.</w:t>
      </w:r>
    </w:p>
    <w:bookmarkEnd w:id="2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w:t>
            </w:r>
          </w:p>
        </w:tc>
      </w:tr>
    </w:tbl>
    <w:bookmarkStart w:name="z8299" w:id="2344"/>
    <w:p>
      <w:pPr>
        <w:spacing w:after="0"/>
        <w:ind w:left="0"/>
        <w:jc w:val="both"/>
      </w:pPr>
      <w:r>
        <w:rPr>
          <w:rFonts w:ascii="Times New Roman"/>
          <w:b w:val="false"/>
          <w:i w:val="false"/>
          <w:color w:val="000000"/>
          <w:sz w:val="28"/>
        </w:rPr>
        <w:t>
      1) в графе 1 указывается всего проб;</w:t>
      </w:r>
    </w:p>
    <w:bookmarkEnd w:id="2344"/>
    <w:bookmarkStart w:name="z8300" w:id="2345"/>
    <w:p>
      <w:pPr>
        <w:spacing w:after="0"/>
        <w:ind w:left="0"/>
        <w:jc w:val="both"/>
      </w:pPr>
      <w:r>
        <w:rPr>
          <w:rFonts w:ascii="Times New Roman"/>
          <w:b w:val="false"/>
          <w:i w:val="false"/>
          <w:color w:val="000000"/>
          <w:sz w:val="28"/>
        </w:rPr>
        <w:t>
      2) в графе 2 указывается всего исследовано проб на суммарную альфа- бета- активность;</w:t>
      </w:r>
    </w:p>
    <w:bookmarkEnd w:id="2345"/>
    <w:bookmarkStart w:name="z8301" w:id="2346"/>
    <w:p>
      <w:pPr>
        <w:spacing w:after="0"/>
        <w:ind w:left="0"/>
        <w:jc w:val="both"/>
      </w:pPr>
      <w:r>
        <w:rPr>
          <w:rFonts w:ascii="Times New Roman"/>
          <w:b w:val="false"/>
          <w:i w:val="false"/>
          <w:color w:val="000000"/>
          <w:sz w:val="28"/>
        </w:rPr>
        <w:t>
      3) в графе 3 указывается вода промышленного разлива, радиометрические исследования (суммарная альфа и бетта активность (Бк/л), бета- активность, max;</w:t>
      </w:r>
    </w:p>
    <w:bookmarkEnd w:id="2346"/>
    <w:bookmarkStart w:name="z8302" w:id="2347"/>
    <w:p>
      <w:pPr>
        <w:spacing w:after="0"/>
        <w:ind w:left="0"/>
        <w:jc w:val="both"/>
      </w:pPr>
      <w:r>
        <w:rPr>
          <w:rFonts w:ascii="Times New Roman"/>
          <w:b w:val="false"/>
          <w:i w:val="false"/>
          <w:color w:val="000000"/>
          <w:sz w:val="28"/>
        </w:rPr>
        <w:t>
      4) в графе 4 указывается вода промышленного разлива, радиометрические исследования (суммарная альфа и бетта активность (Бк/л), бета- активность, min;</w:t>
      </w:r>
    </w:p>
    <w:bookmarkEnd w:id="2347"/>
    <w:bookmarkStart w:name="z8303" w:id="2348"/>
    <w:p>
      <w:pPr>
        <w:spacing w:after="0"/>
        <w:ind w:left="0"/>
        <w:jc w:val="both"/>
      </w:pPr>
      <w:r>
        <w:rPr>
          <w:rFonts w:ascii="Times New Roman"/>
          <w:b w:val="false"/>
          <w:i w:val="false"/>
          <w:color w:val="000000"/>
          <w:sz w:val="28"/>
        </w:rPr>
        <w:t>
      5) в графе 5 указывается вода промышленного разлива, радиометрические исследования (суммарная альфа и бетта активность (Бк/л), бета- активность, средее значение;</w:t>
      </w:r>
    </w:p>
    <w:bookmarkEnd w:id="2348"/>
    <w:bookmarkStart w:name="z8304" w:id="2349"/>
    <w:p>
      <w:pPr>
        <w:spacing w:after="0"/>
        <w:ind w:left="0"/>
        <w:jc w:val="both"/>
      </w:pPr>
      <w:r>
        <w:rPr>
          <w:rFonts w:ascii="Times New Roman"/>
          <w:b w:val="false"/>
          <w:i w:val="false"/>
          <w:color w:val="000000"/>
          <w:sz w:val="28"/>
        </w:rPr>
        <w:t>
      6) в графе 6 указывается вода промышленного разлива, радиометрические исследования (суммарная альфа и бетта активность (Бк/л), альфа- активность, mах;</w:t>
      </w:r>
    </w:p>
    <w:bookmarkEnd w:id="2349"/>
    <w:bookmarkStart w:name="z8305" w:id="2350"/>
    <w:p>
      <w:pPr>
        <w:spacing w:after="0"/>
        <w:ind w:left="0"/>
        <w:jc w:val="both"/>
      </w:pPr>
      <w:r>
        <w:rPr>
          <w:rFonts w:ascii="Times New Roman"/>
          <w:b w:val="false"/>
          <w:i w:val="false"/>
          <w:color w:val="000000"/>
          <w:sz w:val="28"/>
        </w:rPr>
        <w:t>
      7) в графе 7 указывается вода промышленного разлива, радиометрические исследования (суммарная альфа и бетта активность (Бк/л), альфа- активность, min;</w:t>
      </w:r>
    </w:p>
    <w:bookmarkEnd w:id="2350"/>
    <w:bookmarkStart w:name="z8306" w:id="2351"/>
    <w:p>
      <w:pPr>
        <w:spacing w:after="0"/>
        <w:ind w:left="0"/>
        <w:jc w:val="both"/>
      </w:pPr>
      <w:r>
        <w:rPr>
          <w:rFonts w:ascii="Times New Roman"/>
          <w:b w:val="false"/>
          <w:i w:val="false"/>
          <w:color w:val="000000"/>
          <w:sz w:val="28"/>
        </w:rPr>
        <w:t>
      8) в графе 4 указывается вода промышленного разлива, радиометрические исследования (суммарная альфа и бетта активность (Бк/л), альфа- активность, средее значение;</w:t>
      </w:r>
    </w:p>
    <w:bookmarkEnd w:id="2351"/>
    <w:bookmarkStart w:name="z8307" w:id="2352"/>
    <w:p>
      <w:pPr>
        <w:spacing w:after="0"/>
        <w:ind w:left="0"/>
        <w:jc w:val="both"/>
      </w:pPr>
      <w:r>
        <w:rPr>
          <w:rFonts w:ascii="Times New Roman"/>
          <w:b w:val="false"/>
          <w:i w:val="false"/>
          <w:color w:val="000000"/>
          <w:sz w:val="28"/>
        </w:rPr>
        <w:t>
      9) в графе 9 указывается количество проб с превышением ДУ по суммарной алфа- бета- активности;</w:t>
      </w:r>
    </w:p>
    <w:bookmarkEnd w:id="2352"/>
    <w:bookmarkStart w:name="z8308" w:id="2353"/>
    <w:p>
      <w:pPr>
        <w:spacing w:after="0"/>
        <w:ind w:left="0"/>
        <w:jc w:val="both"/>
      </w:pPr>
      <w:r>
        <w:rPr>
          <w:rFonts w:ascii="Times New Roman"/>
          <w:b w:val="false"/>
          <w:i w:val="false"/>
          <w:color w:val="000000"/>
          <w:sz w:val="28"/>
        </w:rPr>
        <w:t>
      10) в графе 10 указывается всего проб по радиохимическим исследованиям.</w:t>
      </w:r>
    </w:p>
    <w:bookmarkEnd w:id="2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w:t>
            </w:r>
          </w:p>
        </w:tc>
      </w:tr>
    </w:tbl>
    <w:bookmarkStart w:name="z8310" w:id="2354"/>
    <w:p>
      <w:pPr>
        <w:spacing w:after="0"/>
        <w:ind w:left="0"/>
        <w:jc w:val="both"/>
      </w:pPr>
      <w:r>
        <w:rPr>
          <w:rFonts w:ascii="Times New Roman"/>
          <w:b w:val="false"/>
          <w:i w:val="false"/>
          <w:color w:val="000000"/>
          <w:sz w:val="28"/>
        </w:rPr>
        <w:t>
      1) в графе 1 указывается вода промышленного разлива радиохимические исследования (Бк/л), уран-238, max;</w:t>
      </w:r>
    </w:p>
    <w:bookmarkEnd w:id="2354"/>
    <w:bookmarkStart w:name="z8311" w:id="2355"/>
    <w:p>
      <w:pPr>
        <w:spacing w:after="0"/>
        <w:ind w:left="0"/>
        <w:jc w:val="both"/>
      </w:pPr>
      <w:r>
        <w:rPr>
          <w:rFonts w:ascii="Times New Roman"/>
          <w:b w:val="false"/>
          <w:i w:val="false"/>
          <w:color w:val="000000"/>
          <w:sz w:val="28"/>
        </w:rPr>
        <w:t xml:space="preserve">
      2) в графе 2 указывается вода промышленного разлива радиохимические исследования (Бк/л), уран-238, min; </w:t>
      </w:r>
    </w:p>
    <w:bookmarkEnd w:id="2355"/>
    <w:bookmarkStart w:name="z8312" w:id="2356"/>
    <w:p>
      <w:pPr>
        <w:spacing w:after="0"/>
        <w:ind w:left="0"/>
        <w:jc w:val="both"/>
      </w:pPr>
      <w:r>
        <w:rPr>
          <w:rFonts w:ascii="Times New Roman"/>
          <w:b w:val="false"/>
          <w:i w:val="false"/>
          <w:color w:val="000000"/>
          <w:sz w:val="28"/>
        </w:rPr>
        <w:t>
      3) в графе 3 указывается вода промышленного разлива радиохимические исследования (Бк/л), уран-238, среднее значение;</w:t>
      </w:r>
    </w:p>
    <w:bookmarkEnd w:id="2356"/>
    <w:bookmarkStart w:name="z8313" w:id="2357"/>
    <w:p>
      <w:pPr>
        <w:spacing w:after="0"/>
        <w:ind w:left="0"/>
        <w:jc w:val="both"/>
      </w:pPr>
      <w:r>
        <w:rPr>
          <w:rFonts w:ascii="Times New Roman"/>
          <w:b w:val="false"/>
          <w:i w:val="false"/>
          <w:color w:val="000000"/>
          <w:sz w:val="28"/>
        </w:rPr>
        <w:t>
      4) в графе 4 указывается вода промышленного разлива радиохимические исследования (Бк/л), уран-234, max;</w:t>
      </w:r>
    </w:p>
    <w:bookmarkEnd w:id="2357"/>
    <w:bookmarkStart w:name="z8314" w:id="2358"/>
    <w:p>
      <w:pPr>
        <w:spacing w:after="0"/>
        <w:ind w:left="0"/>
        <w:jc w:val="both"/>
      </w:pPr>
      <w:r>
        <w:rPr>
          <w:rFonts w:ascii="Times New Roman"/>
          <w:b w:val="false"/>
          <w:i w:val="false"/>
          <w:color w:val="000000"/>
          <w:sz w:val="28"/>
        </w:rPr>
        <w:t xml:space="preserve">
      5) в графе 5 указывается вода промышленного разлива радиохимические исследования (Бк/л), уран-234, min; </w:t>
      </w:r>
    </w:p>
    <w:bookmarkEnd w:id="2358"/>
    <w:bookmarkStart w:name="z8315" w:id="2359"/>
    <w:p>
      <w:pPr>
        <w:spacing w:after="0"/>
        <w:ind w:left="0"/>
        <w:jc w:val="both"/>
      </w:pPr>
      <w:r>
        <w:rPr>
          <w:rFonts w:ascii="Times New Roman"/>
          <w:b w:val="false"/>
          <w:i w:val="false"/>
          <w:color w:val="000000"/>
          <w:sz w:val="28"/>
        </w:rPr>
        <w:t>
      6) в графе 6 указывается вода промышленного разлива радиохимические исследования (Бк/л), уран-234, среднее значение;</w:t>
      </w:r>
    </w:p>
    <w:bookmarkEnd w:id="2359"/>
    <w:bookmarkStart w:name="z8316" w:id="2360"/>
    <w:p>
      <w:pPr>
        <w:spacing w:after="0"/>
        <w:ind w:left="0"/>
        <w:jc w:val="both"/>
      </w:pPr>
      <w:r>
        <w:rPr>
          <w:rFonts w:ascii="Times New Roman"/>
          <w:b w:val="false"/>
          <w:i w:val="false"/>
          <w:color w:val="000000"/>
          <w:sz w:val="28"/>
        </w:rPr>
        <w:t>
      7) в графе 7 указывается вода промышленного разлива радиохимические исследования (Бк/л), торий-232, max;</w:t>
      </w:r>
    </w:p>
    <w:bookmarkEnd w:id="2360"/>
    <w:bookmarkStart w:name="z8317" w:id="2361"/>
    <w:p>
      <w:pPr>
        <w:spacing w:after="0"/>
        <w:ind w:left="0"/>
        <w:jc w:val="both"/>
      </w:pPr>
      <w:r>
        <w:rPr>
          <w:rFonts w:ascii="Times New Roman"/>
          <w:b w:val="false"/>
          <w:i w:val="false"/>
          <w:color w:val="000000"/>
          <w:sz w:val="28"/>
        </w:rPr>
        <w:t xml:space="preserve">
      8) в графе 8 указывается вода промышленного разлива радиохимические исследования (Бк/л), торий-232, min; </w:t>
      </w:r>
    </w:p>
    <w:bookmarkEnd w:id="2361"/>
    <w:bookmarkStart w:name="z8318" w:id="2362"/>
    <w:p>
      <w:pPr>
        <w:spacing w:after="0"/>
        <w:ind w:left="0"/>
        <w:jc w:val="both"/>
      </w:pPr>
      <w:r>
        <w:rPr>
          <w:rFonts w:ascii="Times New Roman"/>
          <w:b w:val="false"/>
          <w:i w:val="false"/>
          <w:color w:val="000000"/>
          <w:sz w:val="28"/>
        </w:rPr>
        <w:t>
      9) в графе 9 указывается вода промышленного разлива радиохимические исследования (Бк/л), торий-232, среднее значение;</w:t>
      </w:r>
    </w:p>
    <w:bookmarkEnd w:id="2362"/>
    <w:bookmarkStart w:name="z8319" w:id="2363"/>
    <w:p>
      <w:pPr>
        <w:spacing w:after="0"/>
        <w:ind w:left="0"/>
        <w:jc w:val="both"/>
      </w:pPr>
      <w:r>
        <w:rPr>
          <w:rFonts w:ascii="Times New Roman"/>
          <w:b w:val="false"/>
          <w:i w:val="false"/>
          <w:color w:val="000000"/>
          <w:sz w:val="28"/>
        </w:rPr>
        <w:t>
      10) в графе 10 указывается вода промышленного разлива радиохимические исследования (Бк/л), радий-226, max;</w:t>
      </w:r>
    </w:p>
    <w:bookmarkEnd w:id="2363"/>
    <w:bookmarkStart w:name="z8320" w:id="2364"/>
    <w:p>
      <w:pPr>
        <w:spacing w:after="0"/>
        <w:ind w:left="0"/>
        <w:jc w:val="both"/>
      </w:pPr>
      <w:r>
        <w:rPr>
          <w:rFonts w:ascii="Times New Roman"/>
          <w:b w:val="false"/>
          <w:i w:val="false"/>
          <w:color w:val="000000"/>
          <w:sz w:val="28"/>
        </w:rPr>
        <w:t>
      11) в графе 11 указывается вода промышленного разлива радиохимические исследования (Бк/л), радий-226, min;</w:t>
      </w:r>
    </w:p>
    <w:bookmarkEnd w:id="2364"/>
    <w:bookmarkStart w:name="z8321" w:id="2365"/>
    <w:p>
      <w:pPr>
        <w:spacing w:after="0"/>
        <w:ind w:left="0"/>
        <w:jc w:val="both"/>
      </w:pPr>
      <w:r>
        <w:rPr>
          <w:rFonts w:ascii="Times New Roman"/>
          <w:b w:val="false"/>
          <w:i w:val="false"/>
          <w:color w:val="000000"/>
          <w:sz w:val="28"/>
        </w:rPr>
        <w:t>
      12) в графе 12 указывается вода промышленного разлива радиохимические исследования (Бк/л), радий-226, среднее значение;</w:t>
      </w:r>
    </w:p>
    <w:bookmarkEnd w:id="2365"/>
    <w:bookmarkStart w:name="z8322" w:id="2366"/>
    <w:p>
      <w:pPr>
        <w:spacing w:after="0"/>
        <w:ind w:left="0"/>
        <w:jc w:val="both"/>
      </w:pPr>
      <w:r>
        <w:rPr>
          <w:rFonts w:ascii="Times New Roman"/>
          <w:b w:val="false"/>
          <w:i w:val="false"/>
          <w:color w:val="000000"/>
          <w:sz w:val="28"/>
        </w:rPr>
        <w:t>
      13) в графе 13 указывается вода промышленного разлива радиохимические исследования (Бк/л), радий-228, max;</w:t>
      </w:r>
    </w:p>
    <w:bookmarkEnd w:id="2366"/>
    <w:bookmarkStart w:name="z8323" w:id="2367"/>
    <w:p>
      <w:pPr>
        <w:spacing w:after="0"/>
        <w:ind w:left="0"/>
        <w:jc w:val="both"/>
      </w:pPr>
      <w:r>
        <w:rPr>
          <w:rFonts w:ascii="Times New Roman"/>
          <w:b w:val="false"/>
          <w:i w:val="false"/>
          <w:color w:val="000000"/>
          <w:sz w:val="28"/>
        </w:rPr>
        <w:t>
      14) в графе 14 указывается вода промышленного разлива радиохимические исследования (Бк/л), радий-228, min;</w:t>
      </w:r>
    </w:p>
    <w:bookmarkEnd w:id="2367"/>
    <w:bookmarkStart w:name="z8324" w:id="2368"/>
    <w:p>
      <w:pPr>
        <w:spacing w:after="0"/>
        <w:ind w:left="0"/>
        <w:jc w:val="both"/>
      </w:pPr>
      <w:r>
        <w:rPr>
          <w:rFonts w:ascii="Times New Roman"/>
          <w:b w:val="false"/>
          <w:i w:val="false"/>
          <w:color w:val="000000"/>
          <w:sz w:val="28"/>
        </w:rPr>
        <w:t>
      15) в графе 15 указывается вода промышленного разлива радиохимические исследования (Бк/л), радий-228, среднее значение.</w:t>
      </w:r>
    </w:p>
    <w:bookmarkEnd w:id="2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33</w:t>
            </w:r>
          </w:p>
        </w:tc>
      </w:tr>
    </w:tbl>
    <w:bookmarkStart w:name="z8326" w:id="2369"/>
    <w:p>
      <w:pPr>
        <w:spacing w:after="0"/>
        <w:ind w:left="0"/>
        <w:jc w:val="both"/>
      </w:pPr>
      <w:r>
        <w:rPr>
          <w:rFonts w:ascii="Times New Roman"/>
          <w:b w:val="false"/>
          <w:i w:val="false"/>
          <w:color w:val="000000"/>
          <w:sz w:val="28"/>
        </w:rPr>
        <w:t>
      1) в графе 1 указывается вода промышленного разлива, стронций-90, max;</w:t>
      </w:r>
    </w:p>
    <w:bookmarkEnd w:id="2369"/>
    <w:bookmarkStart w:name="z8327" w:id="2370"/>
    <w:p>
      <w:pPr>
        <w:spacing w:after="0"/>
        <w:ind w:left="0"/>
        <w:jc w:val="both"/>
      </w:pPr>
      <w:r>
        <w:rPr>
          <w:rFonts w:ascii="Times New Roman"/>
          <w:b w:val="false"/>
          <w:i w:val="false"/>
          <w:color w:val="000000"/>
          <w:sz w:val="28"/>
        </w:rPr>
        <w:t>
      2) в графе 2 указывается вода промышленного разлива, стронций-90, min;</w:t>
      </w:r>
    </w:p>
    <w:bookmarkEnd w:id="2370"/>
    <w:bookmarkStart w:name="z8328" w:id="2371"/>
    <w:p>
      <w:pPr>
        <w:spacing w:after="0"/>
        <w:ind w:left="0"/>
        <w:jc w:val="both"/>
      </w:pPr>
      <w:r>
        <w:rPr>
          <w:rFonts w:ascii="Times New Roman"/>
          <w:b w:val="false"/>
          <w:i w:val="false"/>
          <w:color w:val="000000"/>
          <w:sz w:val="28"/>
        </w:rPr>
        <w:t>
      3) в графе 3 указывается вода промышленного разлива, стронций-90, среднее значение;</w:t>
      </w:r>
    </w:p>
    <w:bookmarkEnd w:id="2371"/>
    <w:bookmarkStart w:name="z8329" w:id="2372"/>
    <w:p>
      <w:pPr>
        <w:spacing w:after="0"/>
        <w:ind w:left="0"/>
        <w:jc w:val="both"/>
      </w:pPr>
      <w:r>
        <w:rPr>
          <w:rFonts w:ascii="Times New Roman"/>
          <w:b w:val="false"/>
          <w:i w:val="false"/>
          <w:color w:val="000000"/>
          <w:sz w:val="28"/>
        </w:rPr>
        <w:t>
      4) в графе 4 указывается вода промышленного разлива, цезий-137, max;</w:t>
      </w:r>
    </w:p>
    <w:bookmarkEnd w:id="2372"/>
    <w:bookmarkStart w:name="z8330" w:id="2373"/>
    <w:p>
      <w:pPr>
        <w:spacing w:after="0"/>
        <w:ind w:left="0"/>
        <w:jc w:val="both"/>
      </w:pPr>
      <w:r>
        <w:rPr>
          <w:rFonts w:ascii="Times New Roman"/>
          <w:b w:val="false"/>
          <w:i w:val="false"/>
          <w:color w:val="000000"/>
          <w:sz w:val="28"/>
        </w:rPr>
        <w:t>
      5) в графе 5 указывается вода промышленного разлива, цезий-137, min;</w:t>
      </w:r>
    </w:p>
    <w:bookmarkEnd w:id="2373"/>
    <w:bookmarkStart w:name="z8331" w:id="2374"/>
    <w:p>
      <w:pPr>
        <w:spacing w:after="0"/>
        <w:ind w:left="0"/>
        <w:jc w:val="both"/>
      </w:pPr>
      <w:r>
        <w:rPr>
          <w:rFonts w:ascii="Times New Roman"/>
          <w:b w:val="false"/>
          <w:i w:val="false"/>
          <w:color w:val="000000"/>
          <w:sz w:val="28"/>
        </w:rPr>
        <w:t>
      6) в графе 6 указывается вода промышленного разлива, цезий-137, среднее значение;</w:t>
      </w:r>
    </w:p>
    <w:bookmarkEnd w:id="2374"/>
    <w:bookmarkStart w:name="z8332" w:id="2375"/>
    <w:p>
      <w:pPr>
        <w:spacing w:after="0"/>
        <w:ind w:left="0"/>
        <w:jc w:val="both"/>
      </w:pPr>
      <w:r>
        <w:rPr>
          <w:rFonts w:ascii="Times New Roman"/>
          <w:b w:val="false"/>
          <w:i w:val="false"/>
          <w:color w:val="000000"/>
          <w:sz w:val="28"/>
        </w:rPr>
        <w:t>
      7) в графе 7 указывается вода промышленного разлива, свинец-210, max;</w:t>
      </w:r>
    </w:p>
    <w:bookmarkEnd w:id="2375"/>
    <w:bookmarkStart w:name="z8333" w:id="2376"/>
    <w:p>
      <w:pPr>
        <w:spacing w:after="0"/>
        <w:ind w:left="0"/>
        <w:jc w:val="both"/>
      </w:pPr>
      <w:r>
        <w:rPr>
          <w:rFonts w:ascii="Times New Roman"/>
          <w:b w:val="false"/>
          <w:i w:val="false"/>
          <w:color w:val="000000"/>
          <w:sz w:val="28"/>
        </w:rPr>
        <w:t>
      8) в графе 8 указывается вода промышленного разлива, свинец-210, min;</w:t>
      </w:r>
    </w:p>
    <w:bookmarkEnd w:id="2376"/>
    <w:bookmarkStart w:name="z8334" w:id="2377"/>
    <w:p>
      <w:pPr>
        <w:spacing w:after="0"/>
        <w:ind w:left="0"/>
        <w:jc w:val="both"/>
      </w:pPr>
      <w:r>
        <w:rPr>
          <w:rFonts w:ascii="Times New Roman"/>
          <w:b w:val="false"/>
          <w:i w:val="false"/>
          <w:color w:val="000000"/>
          <w:sz w:val="28"/>
        </w:rPr>
        <w:t>
      9) в графе 9 указывается вода промышленного разлива, свинец-210, среднее значение;</w:t>
      </w:r>
    </w:p>
    <w:bookmarkEnd w:id="2377"/>
    <w:bookmarkStart w:name="z8335" w:id="2378"/>
    <w:p>
      <w:pPr>
        <w:spacing w:after="0"/>
        <w:ind w:left="0"/>
        <w:jc w:val="both"/>
      </w:pPr>
      <w:r>
        <w:rPr>
          <w:rFonts w:ascii="Times New Roman"/>
          <w:b w:val="false"/>
          <w:i w:val="false"/>
          <w:color w:val="000000"/>
          <w:sz w:val="28"/>
        </w:rPr>
        <w:t>
      10) в графе 10 указывается вода промышленного разлива, радон-222, max;</w:t>
      </w:r>
    </w:p>
    <w:bookmarkEnd w:id="2378"/>
    <w:bookmarkStart w:name="z8336" w:id="2379"/>
    <w:p>
      <w:pPr>
        <w:spacing w:after="0"/>
        <w:ind w:left="0"/>
        <w:jc w:val="both"/>
      </w:pPr>
      <w:r>
        <w:rPr>
          <w:rFonts w:ascii="Times New Roman"/>
          <w:b w:val="false"/>
          <w:i w:val="false"/>
          <w:color w:val="000000"/>
          <w:sz w:val="28"/>
        </w:rPr>
        <w:t>
      11) в графе 11 указывается вода промышленного разлива, радон-222, min;</w:t>
      </w:r>
    </w:p>
    <w:bookmarkEnd w:id="2379"/>
    <w:bookmarkStart w:name="z8337" w:id="2380"/>
    <w:p>
      <w:pPr>
        <w:spacing w:after="0"/>
        <w:ind w:left="0"/>
        <w:jc w:val="both"/>
      </w:pPr>
      <w:r>
        <w:rPr>
          <w:rFonts w:ascii="Times New Roman"/>
          <w:b w:val="false"/>
          <w:i w:val="false"/>
          <w:color w:val="000000"/>
          <w:sz w:val="28"/>
        </w:rPr>
        <w:t>
      12) в графе 12 указывается вода промышленного разлива, радон-222, среднее значение;</w:t>
      </w:r>
    </w:p>
    <w:bookmarkEnd w:id="2380"/>
    <w:bookmarkStart w:name="z8338" w:id="2381"/>
    <w:p>
      <w:pPr>
        <w:spacing w:after="0"/>
        <w:ind w:left="0"/>
        <w:jc w:val="both"/>
      </w:pPr>
      <w:r>
        <w:rPr>
          <w:rFonts w:ascii="Times New Roman"/>
          <w:b w:val="false"/>
          <w:i w:val="false"/>
          <w:color w:val="000000"/>
          <w:sz w:val="28"/>
        </w:rPr>
        <w:t>
      13) в графе 13 указывается вода промышленного разлива, полоний-210, max;</w:t>
      </w:r>
    </w:p>
    <w:bookmarkEnd w:id="2381"/>
    <w:bookmarkStart w:name="z8339" w:id="2382"/>
    <w:p>
      <w:pPr>
        <w:spacing w:after="0"/>
        <w:ind w:left="0"/>
        <w:jc w:val="both"/>
      </w:pPr>
      <w:r>
        <w:rPr>
          <w:rFonts w:ascii="Times New Roman"/>
          <w:b w:val="false"/>
          <w:i w:val="false"/>
          <w:color w:val="000000"/>
          <w:sz w:val="28"/>
        </w:rPr>
        <w:t>
      14) в графе 14 указывается вода промышленного разлива, полоний-210, min;</w:t>
      </w:r>
    </w:p>
    <w:bookmarkEnd w:id="2382"/>
    <w:bookmarkStart w:name="z8340" w:id="2383"/>
    <w:p>
      <w:pPr>
        <w:spacing w:after="0"/>
        <w:ind w:left="0"/>
        <w:jc w:val="both"/>
      </w:pPr>
      <w:r>
        <w:rPr>
          <w:rFonts w:ascii="Times New Roman"/>
          <w:b w:val="false"/>
          <w:i w:val="false"/>
          <w:color w:val="000000"/>
          <w:sz w:val="28"/>
        </w:rPr>
        <w:t>
      15) в графе 15 указывается вода промышленного разлива, полоний-210, среднее значение;</w:t>
      </w:r>
    </w:p>
    <w:bookmarkEnd w:id="2383"/>
    <w:bookmarkStart w:name="z8341" w:id="2384"/>
    <w:p>
      <w:pPr>
        <w:spacing w:after="0"/>
        <w:ind w:left="0"/>
        <w:jc w:val="both"/>
      </w:pPr>
      <w:r>
        <w:rPr>
          <w:rFonts w:ascii="Times New Roman"/>
          <w:b w:val="false"/>
          <w:i w:val="false"/>
          <w:color w:val="000000"/>
          <w:sz w:val="28"/>
        </w:rPr>
        <w:t>
      16) в графе 16 указывается количество проб с превышением УВ по радионуклидному составу, min;</w:t>
      </w:r>
    </w:p>
    <w:bookmarkEnd w:id="2384"/>
    <w:bookmarkStart w:name="z8342" w:id="2385"/>
    <w:p>
      <w:pPr>
        <w:spacing w:after="0"/>
        <w:ind w:left="0"/>
        <w:jc w:val="both"/>
      </w:pPr>
      <w:r>
        <w:rPr>
          <w:rFonts w:ascii="Times New Roman"/>
          <w:b w:val="false"/>
          <w:i w:val="false"/>
          <w:color w:val="000000"/>
          <w:sz w:val="28"/>
        </w:rPr>
        <w:t>
      17) в графе 17 указывается количество проб с превышением УВ по радионуклидному составу, среднее значение.</w:t>
      </w:r>
    </w:p>
    <w:bookmarkEnd w:id="2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34</w:t>
            </w:r>
          </w:p>
        </w:tc>
      </w:tr>
    </w:tbl>
    <w:bookmarkStart w:name="z8344" w:id="2386"/>
    <w:p>
      <w:pPr>
        <w:spacing w:after="0"/>
        <w:ind w:left="0"/>
        <w:jc w:val="both"/>
      </w:pPr>
      <w:r>
        <w:rPr>
          <w:rFonts w:ascii="Times New Roman"/>
          <w:b w:val="false"/>
          <w:i w:val="false"/>
          <w:color w:val="000000"/>
          <w:sz w:val="28"/>
        </w:rPr>
        <w:t>
      1) в графе 1 указывается всего проб;</w:t>
      </w:r>
    </w:p>
    <w:bookmarkEnd w:id="2386"/>
    <w:bookmarkStart w:name="z8345" w:id="2387"/>
    <w:p>
      <w:pPr>
        <w:spacing w:after="0"/>
        <w:ind w:left="0"/>
        <w:jc w:val="both"/>
      </w:pPr>
      <w:r>
        <w:rPr>
          <w:rFonts w:ascii="Times New Roman"/>
          <w:b w:val="false"/>
          <w:i w:val="false"/>
          <w:color w:val="000000"/>
          <w:sz w:val="28"/>
        </w:rPr>
        <w:t>
      2) в графе 2 указывается всего исследовано проб на суммарную альфа- бета- активность;</w:t>
      </w:r>
    </w:p>
    <w:bookmarkEnd w:id="2387"/>
    <w:bookmarkStart w:name="z8346" w:id="2388"/>
    <w:p>
      <w:pPr>
        <w:spacing w:after="0"/>
        <w:ind w:left="0"/>
        <w:jc w:val="both"/>
      </w:pPr>
      <w:r>
        <w:rPr>
          <w:rFonts w:ascii="Times New Roman"/>
          <w:b w:val="false"/>
          <w:i w:val="false"/>
          <w:color w:val="000000"/>
          <w:sz w:val="28"/>
        </w:rPr>
        <w:t>
      3) в графе 3 указывается вода питьевая подземные источники (скважины, бутилированная), радиометрические исследования суммарная альфа и бетта активность (Бк/л), бета- активность, max;</w:t>
      </w:r>
    </w:p>
    <w:bookmarkEnd w:id="2388"/>
    <w:bookmarkStart w:name="z8347" w:id="2389"/>
    <w:p>
      <w:pPr>
        <w:spacing w:after="0"/>
        <w:ind w:left="0"/>
        <w:jc w:val="both"/>
      </w:pPr>
      <w:r>
        <w:rPr>
          <w:rFonts w:ascii="Times New Roman"/>
          <w:b w:val="false"/>
          <w:i w:val="false"/>
          <w:color w:val="000000"/>
          <w:sz w:val="28"/>
        </w:rPr>
        <w:t>
      4) в графе 4 указывается вода питьевая подземные источники (скважины, бутилированная), радиометрические исследования суммарная альфа и бетта активность (Бк/л), бета- активность, min;</w:t>
      </w:r>
    </w:p>
    <w:bookmarkEnd w:id="2389"/>
    <w:bookmarkStart w:name="z8348" w:id="2390"/>
    <w:p>
      <w:pPr>
        <w:spacing w:after="0"/>
        <w:ind w:left="0"/>
        <w:jc w:val="both"/>
      </w:pPr>
      <w:r>
        <w:rPr>
          <w:rFonts w:ascii="Times New Roman"/>
          <w:b w:val="false"/>
          <w:i w:val="false"/>
          <w:color w:val="000000"/>
          <w:sz w:val="28"/>
        </w:rPr>
        <w:t>
      5) в графе 5 указывается вода питьевая подземные источники (скважины, бутилированная), радиометрические исследования суммарная альфа и бетта активность (Бк/л), бета- активность, среднее значение;</w:t>
      </w:r>
    </w:p>
    <w:bookmarkEnd w:id="2390"/>
    <w:bookmarkStart w:name="z8349" w:id="2391"/>
    <w:p>
      <w:pPr>
        <w:spacing w:after="0"/>
        <w:ind w:left="0"/>
        <w:jc w:val="both"/>
      </w:pPr>
      <w:r>
        <w:rPr>
          <w:rFonts w:ascii="Times New Roman"/>
          <w:b w:val="false"/>
          <w:i w:val="false"/>
          <w:color w:val="000000"/>
          <w:sz w:val="28"/>
        </w:rPr>
        <w:t>
      6) в графе 6 указывается вода питьевая подземные источники (скважины, бутилированная), радиометрические исследования суммарная альфа и бетта активность (Бк/л), альфа- активность, max;</w:t>
      </w:r>
    </w:p>
    <w:bookmarkEnd w:id="2391"/>
    <w:bookmarkStart w:name="z8350" w:id="2392"/>
    <w:p>
      <w:pPr>
        <w:spacing w:after="0"/>
        <w:ind w:left="0"/>
        <w:jc w:val="both"/>
      </w:pPr>
      <w:r>
        <w:rPr>
          <w:rFonts w:ascii="Times New Roman"/>
          <w:b w:val="false"/>
          <w:i w:val="false"/>
          <w:color w:val="000000"/>
          <w:sz w:val="28"/>
        </w:rPr>
        <w:t>
      7) в графе 7 указывается вода питьевая подземные источники (скважины, бутилированная), радиометрические исследования суммарная альфа и бетта активность (Бк/л), альфа- активность, min;</w:t>
      </w:r>
    </w:p>
    <w:bookmarkEnd w:id="2392"/>
    <w:bookmarkStart w:name="z8351" w:id="2393"/>
    <w:p>
      <w:pPr>
        <w:spacing w:after="0"/>
        <w:ind w:left="0"/>
        <w:jc w:val="both"/>
      </w:pPr>
      <w:r>
        <w:rPr>
          <w:rFonts w:ascii="Times New Roman"/>
          <w:b w:val="false"/>
          <w:i w:val="false"/>
          <w:color w:val="000000"/>
          <w:sz w:val="28"/>
        </w:rPr>
        <w:t>
      8) в графе 8 указывается вода питьевая подземные источники (скважины, бутилированная), радиометрические исследования суммарная альфа и бетта активность (Бк/л), альфа- активность, среднее значение;</w:t>
      </w:r>
    </w:p>
    <w:bookmarkEnd w:id="2393"/>
    <w:bookmarkStart w:name="z8352" w:id="2394"/>
    <w:p>
      <w:pPr>
        <w:spacing w:after="0"/>
        <w:ind w:left="0"/>
        <w:jc w:val="both"/>
      </w:pPr>
      <w:r>
        <w:rPr>
          <w:rFonts w:ascii="Times New Roman"/>
          <w:b w:val="false"/>
          <w:i w:val="false"/>
          <w:color w:val="000000"/>
          <w:sz w:val="28"/>
        </w:rPr>
        <w:t>
      9) в графе 9 указывается кол-во проб с превышением ДУ по суммарной алфа-бета- активности;</w:t>
      </w:r>
    </w:p>
    <w:bookmarkEnd w:id="2394"/>
    <w:bookmarkStart w:name="z8353" w:id="2395"/>
    <w:p>
      <w:pPr>
        <w:spacing w:after="0"/>
        <w:ind w:left="0"/>
        <w:jc w:val="both"/>
      </w:pPr>
      <w:r>
        <w:rPr>
          <w:rFonts w:ascii="Times New Roman"/>
          <w:b w:val="false"/>
          <w:i w:val="false"/>
          <w:color w:val="000000"/>
          <w:sz w:val="28"/>
        </w:rPr>
        <w:t>
      10) в графе 10 указывается всего проб по радиохимическим исследованиям.</w:t>
      </w:r>
    </w:p>
    <w:bookmarkEnd w:id="2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35</w:t>
            </w:r>
          </w:p>
        </w:tc>
      </w:tr>
    </w:tbl>
    <w:bookmarkStart w:name="z8355" w:id="2396"/>
    <w:p>
      <w:pPr>
        <w:spacing w:after="0"/>
        <w:ind w:left="0"/>
        <w:jc w:val="both"/>
      </w:pPr>
      <w:r>
        <w:rPr>
          <w:rFonts w:ascii="Times New Roman"/>
          <w:b w:val="false"/>
          <w:i w:val="false"/>
          <w:color w:val="000000"/>
          <w:sz w:val="28"/>
        </w:rPr>
        <w:t>
      1) в графе 1 указывается вода питьевая подземные источники (скважины, бутилированная), радиохимические исследования (Бк/л), уран-238, max;</w:t>
      </w:r>
    </w:p>
    <w:bookmarkEnd w:id="2396"/>
    <w:bookmarkStart w:name="z8356" w:id="2397"/>
    <w:p>
      <w:pPr>
        <w:spacing w:after="0"/>
        <w:ind w:left="0"/>
        <w:jc w:val="both"/>
      </w:pPr>
      <w:r>
        <w:rPr>
          <w:rFonts w:ascii="Times New Roman"/>
          <w:b w:val="false"/>
          <w:i w:val="false"/>
          <w:color w:val="000000"/>
          <w:sz w:val="28"/>
        </w:rPr>
        <w:t>
      2) в графе 2 указывается вода питьевая подземные источники (скважины, бутилированная), радиохимические исследования (Бк/л), уран-238, min;</w:t>
      </w:r>
    </w:p>
    <w:bookmarkEnd w:id="2397"/>
    <w:bookmarkStart w:name="z8357" w:id="2398"/>
    <w:p>
      <w:pPr>
        <w:spacing w:after="0"/>
        <w:ind w:left="0"/>
        <w:jc w:val="both"/>
      </w:pPr>
      <w:r>
        <w:rPr>
          <w:rFonts w:ascii="Times New Roman"/>
          <w:b w:val="false"/>
          <w:i w:val="false"/>
          <w:color w:val="000000"/>
          <w:sz w:val="28"/>
        </w:rPr>
        <w:t>
      3) в графе 3 указывается вода питьевая подземные источники (скважины, бутилированная), радиохимические исследования (Бк/л), уран-238, среднее значение;</w:t>
      </w:r>
    </w:p>
    <w:bookmarkEnd w:id="2398"/>
    <w:bookmarkStart w:name="z8358" w:id="2399"/>
    <w:p>
      <w:pPr>
        <w:spacing w:after="0"/>
        <w:ind w:left="0"/>
        <w:jc w:val="both"/>
      </w:pPr>
      <w:r>
        <w:rPr>
          <w:rFonts w:ascii="Times New Roman"/>
          <w:b w:val="false"/>
          <w:i w:val="false"/>
          <w:color w:val="000000"/>
          <w:sz w:val="28"/>
        </w:rPr>
        <w:t>
      4) в графе 4 указывается вода питьевая подземные источники (скважины, бутилированная), радиохимические исследования (Бк/л), уран-234, max;</w:t>
      </w:r>
    </w:p>
    <w:bookmarkEnd w:id="2399"/>
    <w:bookmarkStart w:name="z8359" w:id="2400"/>
    <w:p>
      <w:pPr>
        <w:spacing w:after="0"/>
        <w:ind w:left="0"/>
        <w:jc w:val="both"/>
      </w:pPr>
      <w:r>
        <w:rPr>
          <w:rFonts w:ascii="Times New Roman"/>
          <w:b w:val="false"/>
          <w:i w:val="false"/>
          <w:color w:val="000000"/>
          <w:sz w:val="28"/>
        </w:rPr>
        <w:t>
      5) в графе 5 указывается вода питьевая подземные источники (скважины, бутилированная), радиохимические исследования (Бк/л), уран-234, min;</w:t>
      </w:r>
    </w:p>
    <w:bookmarkEnd w:id="2400"/>
    <w:bookmarkStart w:name="z8360" w:id="2401"/>
    <w:p>
      <w:pPr>
        <w:spacing w:after="0"/>
        <w:ind w:left="0"/>
        <w:jc w:val="both"/>
      </w:pPr>
      <w:r>
        <w:rPr>
          <w:rFonts w:ascii="Times New Roman"/>
          <w:b w:val="false"/>
          <w:i w:val="false"/>
          <w:color w:val="000000"/>
          <w:sz w:val="28"/>
        </w:rPr>
        <w:t>
      6) в графе 6 указывается вода питьевая подземные источники (скважины, бутилированная), радиохимические исследования (Бк/л), уран-234, среднее значение;</w:t>
      </w:r>
    </w:p>
    <w:bookmarkEnd w:id="2401"/>
    <w:bookmarkStart w:name="z8361" w:id="2402"/>
    <w:p>
      <w:pPr>
        <w:spacing w:after="0"/>
        <w:ind w:left="0"/>
        <w:jc w:val="both"/>
      </w:pPr>
      <w:r>
        <w:rPr>
          <w:rFonts w:ascii="Times New Roman"/>
          <w:b w:val="false"/>
          <w:i w:val="false"/>
          <w:color w:val="000000"/>
          <w:sz w:val="28"/>
        </w:rPr>
        <w:t>
      7) в графе 7 указывается вода питьевая подземные источники (скважины, бутилированная), радиохимические исследования (Бк/л), торий-232, max;</w:t>
      </w:r>
    </w:p>
    <w:bookmarkEnd w:id="2402"/>
    <w:bookmarkStart w:name="z8362" w:id="2403"/>
    <w:p>
      <w:pPr>
        <w:spacing w:after="0"/>
        <w:ind w:left="0"/>
        <w:jc w:val="both"/>
      </w:pPr>
      <w:r>
        <w:rPr>
          <w:rFonts w:ascii="Times New Roman"/>
          <w:b w:val="false"/>
          <w:i w:val="false"/>
          <w:color w:val="000000"/>
          <w:sz w:val="28"/>
        </w:rPr>
        <w:t>
      8) в графе 8указывается вода питьевая подземные источники (скважины, бутилированная), радиохимические исследования (Бк/л), торий-232, min;</w:t>
      </w:r>
    </w:p>
    <w:bookmarkEnd w:id="2403"/>
    <w:bookmarkStart w:name="z8363" w:id="2404"/>
    <w:p>
      <w:pPr>
        <w:spacing w:after="0"/>
        <w:ind w:left="0"/>
        <w:jc w:val="both"/>
      </w:pPr>
      <w:r>
        <w:rPr>
          <w:rFonts w:ascii="Times New Roman"/>
          <w:b w:val="false"/>
          <w:i w:val="false"/>
          <w:color w:val="000000"/>
          <w:sz w:val="28"/>
        </w:rPr>
        <w:t>
      9) в графе 9 указывается вода питьевая подземные источники (скважины, бутилированная), радиохимические исследования (Бк/л), торий-232, среднее значение;</w:t>
      </w:r>
    </w:p>
    <w:bookmarkEnd w:id="2404"/>
    <w:bookmarkStart w:name="z8364" w:id="2405"/>
    <w:p>
      <w:pPr>
        <w:spacing w:after="0"/>
        <w:ind w:left="0"/>
        <w:jc w:val="both"/>
      </w:pPr>
      <w:r>
        <w:rPr>
          <w:rFonts w:ascii="Times New Roman"/>
          <w:b w:val="false"/>
          <w:i w:val="false"/>
          <w:color w:val="000000"/>
          <w:sz w:val="28"/>
        </w:rPr>
        <w:t>
      10) в графе 10 указывается вода питьевая подземные источники (скважины, бутилированная), радиохимические исследования (Бк/л), радий-226, max;</w:t>
      </w:r>
    </w:p>
    <w:bookmarkEnd w:id="2405"/>
    <w:bookmarkStart w:name="z8365" w:id="2406"/>
    <w:p>
      <w:pPr>
        <w:spacing w:after="0"/>
        <w:ind w:left="0"/>
        <w:jc w:val="both"/>
      </w:pPr>
      <w:r>
        <w:rPr>
          <w:rFonts w:ascii="Times New Roman"/>
          <w:b w:val="false"/>
          <w:i w:val="false"/>
          <w:color w:val="000000"/>
          <w:sz w:val="28"/>
        </w:rPr>
        <w:t>
      11) в графе 11 указывается вода питьевая подземные источники (скважины, бутилированная), радиохимические исследования (Бк/л), радий-226, min;</w:t>
      </w:r>
    </w:p>
    <w:bookmarkEnd w:id="2406"/>
    <w:bookmarkStart w:name="z8366" w:id="2407"/>
    <w:p>
      <w:pPr>
        <w:spacing w:after="0"/>
        <w:ind w:left="0"/>
        <w:jc w:val="both"/>
      </w:pPr>
      <w:r>
        <w:rPr>
          <w:rFonts w:ascii="Times New Roman"/>
          <w:b w:val="false"/>
          <w:i w:val="false"/>
          <w:color w:val="000000"/>
          <w:sz w:val="28"/>
        </w:rPr>
        <w:t>
      12) в графе 12 указывается вода питьевая подземные источники (скважины, бутилированная), радиохимические исследования (Бк/л), радий-226, среднее значение;</w:t>
      </w:r>
    </w:p>
    <w:bookmarkEnd w:id="2407"/>
    <w:bookmarkStart w:name="z8367" w:id="2408"/>
    <w:p>
      <w:pPr>
        <w:spacing w:after="0"/>
        <w:ind w:left="0"/>
        <w:jc w:val="both"/>
      </w:pPr>
      <w:r>
        <w:rPr>
          <w:rFonts w:ascii="Times New Roman"/>
          <w:b w:val="false"/>
          <w:i w:val="false"/>
          <w:color w:val="000000"/>
          <w:sz w:val="28"/>
        </w:rPr>
        <w:t>
      13) в графе 13 указывается вода питьевая подземные источники (скважины, бутилированная), радиохимические исследования (Бк/л), радий-228, max;</w:t>
      </w:r>
    </w:p>
    <w:bookmarkEnd w:id="2408"/>
    <w:bookmarkStart w:name="z8368" w:id="2409"/>
    <w:p>
      <w:pPr>
        <w:spacing w:after="0"/>
        <w:ind w:left="0"/>
        <w:jc w:val="both"/>
      </w:pPr>
      <w:r>
        <w:rPr>
          <w:rFonts w:ascii="Times New Roman"/>
          <w:b w:val="false"/>
          <w:i w:val="false"/>
          <w:color w:val="000000"/>
          <w:sz w:val="28"/>
        </w:rPr>
        <w:t>
      14) в графе 14 указывается вода питьевая подземные источники (скважины, бутилированная), радиохимические исследования (Бк/л), радий-228, min;</w:t>
      </w:r>
    </w:p>
    <w:bookmarkEnd w:id="2409"/>
    <w:bookmarkStart w:name="z8369" w:id="2410"/>
    <w:p>
      <w:pPr>
        <w:spacing w:after="0"/>
        <w:ind w:left="0"/>
        <w:jc w:val="both"/>
      </w:pPr>
      <w:r>
        <w:rPr>
          <w:rFonts w:ascii="Times New Roman"/>
          <w:b w:val="false"/>
          <w:i w:val="false"/>
          <w:color w:val="000000"/>
          <w:sz w:val="28"/>
        </w:rPr>
        <w:t>
      15) в графе 15 указывается вода питьевая подземные источники (скважины, бутилированная), радиохимические исследования (Бк/л), радий-228, среднее значение.</w:t>
      </w:r>
    </w:p>
    <w:bookmarkEnd w:id="2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36</w:t>
            </w:r>
          </w:p>
        </w:tc>
      </w:tr>
    </w:tbl>
    <w:bookmarkStart w:name="z8371" w:id="2411"/>
    <w:p>
      <w:pPr>
        <w:spacing w:after="0"/>
        <w:ind w:left="0"/>
        <w:jc w:val="both"/>
      </w:pPr>
      <w:r>
        <w:rPr>
          <w:rFonts w:ascii="Times New Roman"/>
          <w:b w:val="false"/>
          <w:i w:val="false"/>
          <w:color w:val="000000"/>
          <w:sz w:val="28"/>
        </w:rPr>
        <w:t>
      1) в графе 1 указывается вода питьевая подземные источники (скважины, бутилированная), радиохимические исследования (Бк/л), стронций-90, max;</w:t>
      </w:r>
    </w:p>
    <w:bookmarkEnd w:id="2411"/>
    <w:bookmarkStart w:name="z8372" w:id="2412"/>
    <w:p>
      <w:pPr>
        <w:spacing w:after="0"/>
        <w:ind w:left="0"/>
        <w:jc w:val="both"/>
      </w:pPr>
      <w:r>
        <w:rPr>
          <w:rFonts w:ascii="Times New Roman"/>
          <w:b w:val="false"/>
          <w:i w:val="false"/>
          <w:color w:val="000000"/>
          <w:sz w:val="28"/>
        </w:rPr>
        <w:t>
      2) в графе 2 указывается вода питьевая подземные источники (скважины, бутилированная), радиохимические исследования (Бк/л), стронций-90, min;</w:t>
      </w:r>
    </w:p>
    <w:bookmarkEnd w:id="2412"/>
    <w:bookmarkStart w:name="z8373" w:id="2413"/>
    <w:p>
      <w:pPr>
        <w:spacing w:after="0"/>
        <w:ind w:left="0"/>
        <w:jc w:val="both"/>
      </w:pPr>
      <w:r>
        <w:rPr>
          <w:rFonts w:ascii="Times New Roman"/>
          <w:b w:val="false"/>
          <w:i w:val="false"/>
          <w:color w:val="000000"/>
          <w:sz w:val="28"/>
        </w:rPr>
        <w:t>
      3) в графе 3 указывается вода питьевая подземные источники (скважины, бутилированная), радиохимические исследования (Бк/л), стронций-90, среднее значение;</w:t>
      </w:r>
    </w:p>
    <w:bookmarkEnd w:id="2413"/>
    <w:bookmarkStart w:name="z8374" w:id="2414"/>
    <w:p>
      <w:pPr>
        <w:spacing w:after="0"/>
        <w:ind w:left="0"/>
        <w:jc w:val="both"/>
      </w:pPr>
      <w:r>
        <w:rPr>
          <w:rFonts w:ascii="Times New Roman"/>
          <w:b w:val="false"/>
          <w:i w:val="false"/>
          <w:color w:val="000000"/>
          <w:sz w:val="28"/>
        </w:rPr>
        <w:t>
      4) в графе 4 указывается вода питьевая подземные источники (скважины, бутилированная), радиохимические исследования (Бк/л), цезий-137, max;</w:t>
      </w:r>
    </w:p>
    <w:bookmarkEnd w:id="2414"/>
    <w:bookmarkStart w:name="z8375" w:id="2415"/>
    <w:p>
      <w:pPr>
        <w:spacing w:after="0"/>
        <w:ind w:left="0"/>
        <w:jc w:val="both"/>
      </w:pPr>
      <w:r>
        <w:rPr>
          <w:rFonts w:ascii="Times New Roman"/>
          <w:b w:val="false"/>
          <w:i w:val="false"/>
          <w:color w:val="000000"/>
          <w:sz w:val="28"/>
        </w:rPr>
        <w:t>
      5) в графе 5 указывается вода питьевая подземные источники (скважины, бутилированная), радиохимические исследования (Бк/л), цезий-137, min;</w:t>
      </w:r>
    </w:p>
    <w:bookmarkEnd w:id="2415"/>
    <w:bookmarkStart w:name="z8376" w:id="2416"/>
    <w:p>
      <w:pPr>
        <w:spacing w:after="0"/>
        <w:ind w:left="0"/>
        <w:jc w:val="both"/>
      </w:pPr>
      <w:r>
        <w:rPr>
          <w:rFonts w:ascii="Times New Roman"/>
          <w:b w:val="false"/>
          <w:i w:val="false"/>
          <w:color w:val="000000"/>
          <w:sz w:val="28"/>
        </w:rPr>
        <w:t>
      6) в графе 6 указывается вода питьевая подземные источники (скважины, бутилированная), радиохимические исследования (Бк/л), цезий-137, среднее значение;</w:t>
      </w:r>
    </w:p>
    <w:bookmarkEnd w:id="2416"/>
    <w:bookmarkStart w:name="z8377" w:id="2417"/>
    <w:p>
      <w:pPr>
        <w:spacing w:after="0"/>
        <w:ind w:left="0"/>
        <w:jc w:val="both"/>
      </w:pPr>
      <w:r>
        <w:rPr>
          <w:rFonts w:ascii="Times New Roman"/>
          <w:b w:val="false"/>
          <w:i w:val="false"/>
          <w:color w:val="000000"/>
          <w:sz w:val="28"/>
        </w:rPr>
        <w:t>
      7) в графе 7 указывается вода питьевая подземные источники (скважины, бутилированная), радиохимические исследования (Бк/л), свинец-210, max;</w:t>
      </w:r>
    </w:p>
    <w:bookmarkEnd w:id="2417"/>
    <w:bookmarkStart w:name="z8378" w:id="2418"/>
    <w:p>
      <w:pPr>
        <w:spacing w:after="0"/>
        <w:ind w:left="0"/>
        <w:jc w:val="both"/>
      </w:pPr>
      <w:r>
        <w:rPr>
          <w:rFonts w:ascii="Times New Roman"/>
          <w:b w:val="false"/>
          <w:i w:val="false"/>
          <w:color w:val="000000"/>
          <w:sz w:val="28"/>
        </w:rPr>
        <w:t>
      8) в графе 8 указывается вода питьевая подземные источники (скважины, бутилированная), радиохимические исследования (Бк/л), свинец-210, min;</w:t>
      </w:r>
    </w:p>
    <w:bookmarkEnd w:id="2418"/>
    <w:bookmarkStart w:name="z8379" w:id="2419"/>
    <w:p>
      <w:pPr>
        <w:spacing w:after="0"/>
        <w:ind w:left="0"/>
        <w:jc w:val="both"/>
      </w:pPr>
      <w:r>
        <w:rPr>
          <w:rFonts w:ascii="Times New Roman"/>
          <w:b w:val="false"/>
          <w:i w:val="false"/>
          <w:color w:val="000000"/>
          <w:sz w:val="28"/>
        </w:rPr>
        <w:t>
      9) в графе 9 указывается вода питьевая подземные источники (скважины, бутилированная), радиохимические исследования (Бк/л), свинец-210, среднее значение;</w:t>
      </w:r>
    </w:p>
    <w:bookmarkEnd w:id="2419"/>
    <w:bookmarkStart w:name="z8380" w:id="2420"/>
    <w:p>
      <w:pPr>
        <w:spacing w:after="0"/>
        <w:ind w:left="0"/>
        <w:jc w:val="both"/>
      </w:pPr>
      <w:r>
        <w:rPr>
          <w:rFonts w:ascii="Times New Roman"/>
          <w:b w:val="false"/>
          <w:i w:val="false"/>
          <w:color w:val="000000"/>
          <w:sz w:val="28"/>
        </w:rPr>
        <w:t>
      10) в графе 10 указывается вода питьевая подземные источники (скважины, бутилированная), радиохимические исследования (Бк/л), радон-222, max;</w:t>
      </w:r>
    </w:p>
    <w:bookmarkEnd w:id="2420"/>
    <w:bookmarkStart w:name="z8381" w:id="2421"/>
    <w:p>
      <w:pPr>
        <w:spacing w:after="0"/>
        <w:ind w:left="0"/>
        <w:jc w:val="both"/>
      </w:pPr>
      <w:r>
        <w:rPr>
          <w:rFonts w:ascii="Times New Roman"/>
          <w:b w:val="false"/>
          <w:i w:val="false"/>
          <w:color w:val="000000"/>
          <w:sz w:val="28"/>
        </w:rPr>
        <w:t>
      11) в графе 11 указывается вода питьевая подземные источники (скважины, бутилированная), радиохимические исследования (Бк/л), радон-222, min;</w:t>
      </w:r>
    </w:p>
    <w:bookmarkEnd w:id="2421"/>
    <w:bookmarkStart w:name="z8382" w:id="2422"/>
    <w:p>
      <w:pPr>
        <w:spacing w:after="0"/>
        <w:ind w:left="0"/>
        <w:jc w:val="both"/>
      </w:pPr>
      <w:r>
        <w:rPr>
          <w:rFonts w:ascii="Times New Roman"/>
          <w:b w:val="false"/>
          <w:i w:val="false"/>
          <w:color w:val="000000"/>
          <w:sz w:val="28"/>
        </w:rPr>
        <w:t>
      12) в графе 12 указывается вода питьевая подземные источники (скважины, бутилированная), радиохимические исследования (Бк/л), радон-222, среднее значение;</w:t>
      </w:r>
    </w:p>
    <w:bookmarkEnd w:id="2422"/>
    <w:bookmarkStart w:name="z8383" w:id="2423"/>
    <w:p>
      <w:pPr>
        <w:spacing w:after="0"/>
        <w:ind w:left="0"/>
        <w:jc w:val="both"/>
      </w:pPr>
      <w:r>
        <w:rPr>
          <w:rFonts w:ascii="Times New Roman"/>
          <w:b w:val="false"/>
          <w:i w:val="false"/>
          <w:color w:val="000000"/>
          <w:sz w:val="28"/>
        </w:rPr>
        <w:t>
      13) в графе 13 указывается вода питьевая подземные источники (скважины, бутилированная), радиохимические исследования (Бк/л), полоний-210, max;</w:t>
      </w:r>
    </w:p>
    <w:bookmarkEnd w:id="2423"/>
    <w:bookmarkStart w:name="z8384" w:id="2424"/>
    <w:p>
      <w:pPr>
        <w:spacing w:after="0"/>
        <w:ind w:left="0"/>
        <w:jc w:val="both"/>
      </w:pPr>
      <w:r>
        <w:rPr>
          <w:rFonts w:ascii="Times New Roman"/>
          <w:b w:val="false"/>
          <w:i w:val="false"/>
          <w:color w:val="000000"/>
          <w:sz w:val="28"/>
        </w:rPr>
        <w:t>
      14) в графе 14 указывается вода питьевая подземные источники (скважины, бутилированная), радиохимические исследования (Бк/л), полоний-210, min;</w:t>
      </w:r>
    </w:p>
    <w:bookmarkEnd w:id="2424"/>
    <w:bookmarkStart w:name="z8385" w:id="2425"/>
    <w:p>
      <w:pPr>
        <w:spacing w:after="0"/>
        <w:ind w:left="0"/>
        <w:jc w:val="both"/>
      </w:pPr>
      <w:r>
        <w:rPr>
          <w:rFonts w:ascii="Times New Roman"/>
          <w:b w:val="false"/>
          <w:i w:val="false"/>
          <w:color w:val="000000"/>
          <w:sz w:val="28"/>
        </w:rPr>
        <w:t>
      15) в графе 15 указывается вода питьевая подземные источники (скважины, бутилированная), радиохимические исследования (Бк/л), полоний-210, среднее значение.</w:t>
      </w:r>
    </w:p>
    <w:bookmarkEnd w:id="2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37</w:t>
            </w:r>
          </w:p>
        </w:tc>
      </w:tr>
    </w:tbl>
    <w:bookmarkStart w:name="z8387" w:id="2426"/>
    <w:p>
      <w:pPr>
        <w:spacing w:after="0"/>
        <w:ind w:left="0"/>
        <w:jc w:val="both"/>
      </w:pPr>
      <w:r>
        <w:rPr>
          <w:rFonts w:ascii="Times New Roman"/>
          <w:b w:val="false"/>
          <w:i w:val="false"/>
          <w:color w:val="000000"/>
          <w:sz w:val="28"/>
        </w:rPr>
        <w:t>
      1) в графе 1 указывается всего проб;</w:t>
      </w:r>
    </w:p>
    <w:bookmarkEnd w:id="2426"/>
    <w:bookmarkStart w:name="z8388" w:id="2427"/>
    <w:p>
      <w:pPr>
        <w:spacing w:after="0"/>
        <w:ind w:left="0"/>
        <w:jc w:val="both"/>
      </w:pPr>
      <w:r>
        <w:rPr>
          <w:rFonts w:ascii="Times New Roman"/>
          <w:b w:val="false"/>
          <w:i w:val="false"/>
          <w:color w:val="000000"/>
          <w:sz w:val="28"/>
        </w:rPr>
        <w:t>
      2) в графе 2 указывается всего исследовано проб на суммарную альфа- бета- активность;</w:t>
      </w:r>
    </w:p>
    <w:bookmarkEnd w:id="2427"/>
    <w:bookmarkStart w:name="z8389" w:id="2428"/>
    <w:p>
      <w:pPr>
        <w:spacing w:after="0"/>
        <w:ind w:left="0"/>
        <w:jc w:val="both"/>
      </w:pPr>
      <w:r>
        <w:rPr>
          <w:rFonts w:ascii="Times New Roman"/>
          <w:b w:val="false"/>
          <w:i w:val="false"/>
          <w:color w:val="000000"/>
          <w:sz w:val="28"/>
        </w:rPr>
        <w:t>
      3) в графе 3 указывается вода открытых источников (водоемы), радиометрические исследования суммарная альфа и бетта активность (Бк/л), бета- активность, max;</w:t>
      </w:r>
    </w:p>
    <w:bookmarkEnd w:id="2428"/>
    <w:bookmarkStart w:name="z8390" w:id="2429"/>
    <w:p>
      <w:pPr>
        <w:spacing w:after="0"/>
        <w:ind w:left="0"/>
        <w:jc w:val="both"/>
      </w:pPr>
      <w:r>
        <w:rPr>
          <w:rFonts w:ascii="Times New Roman"/>
          <w:b w:val="false"/>
          <w:i w:val="false"/>
          <w:color w:val="000000"/>
          <w:sz w:val="28"/>
        </w:rPr>
        <w:t>
      4) в графе 4 указывается вода открытых источников (водоемы), радиометрические исследования суммарная альфа и бетта активность (Бк/л), бета- активность, min;</w:t>
      </w:r>
    </w:p>
    <w:bookmarkEnd w:id="2429"/>
    <w:bookmarkStart w:name="z8391" w:id="2430"/>
    <w:p>
      <w:pPr>
        <w:spacing w:after="0"/>
        <w:ind w:left="0"/>
        <w:jc w:val="both"/>
      </w:pPr>
      <w:r>
        <w:rPr>
          <w:rFonts w:ascii="Times New Roman"/>
          <w:b w:val="false"/>
          <w:i w:val="false"/>
          <w:color w:val="000000"/>
          <w:sz w:val="28"/>
        </w:rPr>
        <w:t>
      5) в графе 5 указывается вода открытых источников (водоемы), радиометрические исследования суммарная альфа и бетта активность (Бк/л), бета- активность, среднее значение;</w:t>
      </w:r>
    </w:p>
    <w:bookmarkEnd w:id="2430"/>
    <w:bookmarkStart w:name="z8392" w:id="2431"/>
    <w:p>
      <w:pPr>
        <w:spacing w:after="0"/>
        <w:ind w:left="0"/>
        <w:jc w:val="both"/>
      </w:pPr>
      <w:r>
        <w:rPr>
          <w:rFonts w:ascii="Times New Roman"/>
          <w:b w:val="false"/>
          <w:i w:val="false"/>
          <w:color w:val="000000"/>
          <w:sz w:val="28"/>
        </w:rPr>
        <w:t>
      6) в графе 6 указывается вода открытых источников (водоемы), радиометрические исследования суммарная альфа и бетта активность (Бк/л), альфа- активность, max;</w:t>
      </w:r>
    </w:p>
    <w:bookmarkEnd w:id="2431"/>
    <w:bookmarkStart w:name="z8393" w:id="2432"/>
    <w:p>
      <w:pPr>
        <w:spacing w:after="0"/>
        <w:ind w:left="0"/>
        <w:jc w:val="both"/>
      </w:pPr>
      <w:r>
        <w:rPr>
          <w:rFonts w:ascii="Times New Roman"/>
          <w:b w:val="false"/>
          <w:i w:val="false"/>
          <w:color w:val="000000"/>
          <w:sz w:val="28"/>
        </w:rPr>
        <w:t>
      7) в графе 7 указывается вода открытых источников (водоемы), радиометрические исследования суммарная альфа и бетта активность (Бк/л), альфа- активность, min;</w:t>
      </w:r>
    </w:p>
    <w:bookmarkEnd w:id="2432"/>
    <w:bookmarkStart w:name="z8394" w:id="2433"/>
    <w:p>
      <w:pPr>
        <w:spacing w:after="0"/>
        <w:ind w:left="0"/>
        <w:jc w:val="both"/>
      </w:pPr>
      <w:r>
        <w:rPr>
          <w:rFonts w:ascii="Times New Roman"/>
          <w:b w:val="false"/>
          <w:i w:val="false"/>
          <w:color w:val="000000"/>
          <w:sz w:val="28"/>
        </w:rPr>
        <w:t>
      8) в графе 8 указывается вода открытых источников (водоемы), радиометрические исследования суммарная альфа и бетта активность (Бк/л), альфа- активность, среднее значение;</w:t>
      </w:r>
    </w:p>
    <w:bookmarkEnd w:id="2433"/>
    <w:bookmarkStart w:name="z8395" w:id="2434"/>
    <w:p>
      <w:pPr>
        <w:spacing w:after="0"/>
        <w:ind w:left="0"/>
        <w:jc w:val="both"/>
      </w:pPr>
      <w:r>
        <w:rPr>
          <w:rFonts w:ascii="Times New Roman"/>
          <w:b w:val="false"/>
          <w:i w:val="false"/>
          <w:color w:val="000000"/>
          <w:sz w:val="28"/>
        </w:rPr>
        <w:t>
      9) в графе 9 указывается количество проб с превышением ДУ по суммарной алфа- бета- активности;</w:t>
      </w:r>
    </w:p>
    <w:bookmarkEnd w:id="2434"/>
    <w:bookmarkStart w:name="z8396" w:id="2435"/>
    <w:p>
      <w:pPr>
        <w:spacing w:after="0"/>
        <w:ind w:left="0"/>
        <w:jc w:val="both"/>
      </w:pPr>
      <w:r>
        <w:rPr>
          <w:rFonts w:ascii="Times New Roman"/>
          <w:b w:val="false"/>
          <w:i w:val="false"/>
          <w:color w:val="000000"/>
          <w:sz w:val="28"/>
        </w:rPr>
        <w:t>
      10) в графе 10 указывается всего проб по радиохимическим исследованиям.</w:t>
      </w:r>
    </w:p>
    <w:bookmarkEnd w:id="2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38</w:t>
            </w:r>
          </w:p>
        </w:tc>
      </w:tr>
    </w:tbl>
    <w:bookmarkStart w:name="z8398" w:id="2436"/>
    <w:p>
      <w:pPr>
        <w:spacing w:after="0"/>
        <w:ind w:left="0"/>
        <w:jc w:val="both"/>
      </w:pPr>
      <w:r>
        <w:rPr>
          <w:rFonts w:ascii="Times New Roman"/>
          <w:b w:val="false"/>
          <w:i w:val="false"/>
          <w:color w:val="000000"/>
          <w:sz w:val="28"/>
        </w:rPr>
        <w:t>
      1) в графе 1 указывается вода открытых источников (водоемы), радиохимические, спектрометрические исследования (Бк/л), уран-238, max;</w:t>
      </w:r>
    </w:p>
    <w:bookmarkEnd w:id="2436"/>
    <w:bookmarkStart w:name="z8399" w:id="2437"/>
    <w:p>
      <w:pPr>
        <w:spacing w:after="0"/>
        <w:ind w:left="0"/>
        <w:jc w:val="both"/>
      </w:pPr>
      <w:r>
        <w:rPr>
          <w:rFonts w:ascii="Times New Roman"/>
          <w:b w:val="false"/>
          <w:i w:val="false"/>
          <w:color w:val="000000"/>
          <w:sz w:val="28"/>
        </w:rPr>
        <w:t>
      2) в графе 2 указывается вода открытых источников (водоемы), радиохимические, спектрометрические исследования (Бк/л), уран-238, min;</w:t>
      </w:r>
    </w:p>
    <w:bookmarkEnd w:id="2437"/>
    <w:bookmarkStart w:name="z8400" w:id="2438"/>
    <w:p>
      <w:pPr>
        <w:spacing w:after="0"/>
        <w:ind w:left="0"/>
        <w:jc w:val="both"/>
      </w:pPr>
      <w:r>
        <w:rPr>
          <w:rFonts w:ascii="Times New Roman"/>
          <w:b w:val="false"/>
          <w:i w:val="false"/>
          <w:color w:val="000000"/>
          <w:sz w:val="28"/>
        </w:rPr>
        <w:t>
      3) в графе 3 указывается вода открытых источников (водоемы), радиохимические, спектрометрические исследования (Бк/л), уран-238, среднее значение;</w:t>
      </w:r>
    </w:p>
    <w:bookmarkEnd w:id="2438"/>
    <w:bookmarkStart w:name="z8401" w:id="2439"/>
    <w:p>
      <w:pPr>
        <w:spacing w:after="0"/>
        <w:ind w:left="0"/>
        <w:jc w:val="both"/>
      </w:pPr>
      <w:r>
        <w:rPr>
          <w:rFonts w:ascii="Times New Roman"/>
          <w:b w:val="false"/>
          <w:i w:val="false"/>
          <w:color w:val="000000"/>
          <w:sz w:val="28"/>
        </w:rPr>
        <w:t>
      4) в графе 4 указывается вода открытых источников (водоемы), радиохимические, спектрометрические исследования (Бк/л), торий-234, max;</w:t>
      </w:r>
    </w:p>
    <w:bookmarkEnd w:id="2439"/>
    <w:bookmarkStart w:name="z8402" w:id="2440"/>
    <w:p>
      <w:pPr>
        <w:spacing w:after="0"/>
        <w:ind w:left="0"/>
        <w:jc w:val="both"/>
      </w:pPr>
      <w:r>
        <w:rPr>
          <w:rFonts w:ascii="Times New Roman"/>
          <w:b w:val="false"/>
          <w:i w:val="false"/>
          <w:color w:val="000000"/>
          <w:sz w:val="28"/>
        </w:rPr>
        <w:t>
      5) в графе 5 указывается вода открытых источников (водоемы), радиохимические, спектрометрические исследования (Бк/л), торий-234, min;</w:t>
      </w:r>
    </w:p>
    <w:bookmarkEnd w:id="2440"/>
    <w:bookmarkStart w:name="z8403" w:id="2441"/>
    <w:p>
      <w:pPr>
        <w:spacing w:after="0"/>
        <w:ind w:left="0"/>
        <w:jc w:val="both"/>
      </w:pPr>
      <w:r>
        <w:rPr>
          <w:rFonts w:ascii="Times New Roman"/>
          <w:b w:val="false"/>
          <w:i w:val="false"/>
          <w:color w:val="000000"/>
          <w:sz w:val="28"/>
        </w:rPr>
        <w:t>
      6) в графе 6 указывается вода открытых источников (водоемы), радиохимические, спектрометрические исследования (Бк/л), торий-234, среднее значение;</w:t>
      </w:r>
    </w:p>
    <w:bookmarkEnd w:id="2441"/>
    <w:bookmarkStart w:name="z8404" w:id="2442"/>
    <w:p>
      <w:pPr>
        <w:spacing w:after="0"/>
        <w:ind w:left="0"/>
        <w:jc w:val="both"/>
      </w:pPr>
      <w:r>
        <w:rPr>
          <w:rFonts w:ascii="Times New Roman"/>
          <w:b w:val="false"/>
          <w:i w:val="false"/>
          <w:color w:val="000000"/>
          <w:sz w:val="28"/>
        </w:rPr>
        <w:t>
      7) в графе 7 указывается вода открытых источников (водоемы), радиохимические, спектрометрические исследования (Бк/л), торий-232, max;</w:t>
      </w:r>
    </w:p>
    <w:bookmarkEnd w:id="2442"/>
    <w:bookmarkStart w:name="z8405" w:id="2443"/>
    <w:p>
      <w:pPr>
        <w:spacing w:after="0"/>
        <w:ind w:left="0"/>
        <w:jc w:val="both"/>
      </w:pPr>
      <w:r>
        <w:rPr>
          <w:rFonts w:ascii="Times New Roman"/>
          <w:b w:val="false"/>
          <w:i w:val="false"/>
          <w:color w:val="000000"/>
          <w:sz w:val="28"/>
        </w:rPr>
        <w:t>
      8) в графе 8 указывается вода открытых источников (водоемы), радиохимические, спектрометрические исследования (Бк/л), торий-232, min;</w:t>
      </w:r>
    </w:p>
    <w:bookmarkEnd w:id="2443"/>
    <w:bookmarkStart w:name="z8406" w:id="2444"/>
    <w:p>
      <w:pPr>
        <w:spacing w:after="0"/>
        <w:ind w:left="0"/>
        <w:jc w:val="both"/>
      </w:pPr>
      <w:r>
        <w:rPr>
          <w:rFonts w:ascii="Times New Roman"/>
          <w:b w:val="false"/>
          <w:i w:val="false"/>
          <w:color w:val="000000"/>
          <w:sz w:val="28"/>
        </w:rPr>
        <w:t>
      9) в графе 9 указывается вода открытых источников (водоемы), радиохимические, спектрометрические исследования (Бк/л), торий-232, среднее значение;</w:t>
      </w:r>
    </w:p>
    <w:bookmarkEnd w:id="2444"/>
    <w:bookmarkStart w:name="z8407" w:id="2445"/>
    <w:p>
      <w:pPr>
        <w:spacing w:after="0"/>
        <w:ind w:left="0"/>
        <w:jc w:val="both"/>
      </w:pPr>
      <w:r>
        <w:rPr>
          <w:rFonts w:ascii="Times New Roman"/>
          <w:b w:val="false"/>
          <w:i w:val="false"/>
          <w:color w:val="000000"/>
          <w:sz w:val="28"/>
        </w:rPr>
        <w:t>
      10) в графе 10 указывается вода открытых источников (водоемы), радиохимические, спектрометрические исследования (Бк/л), радий-226, max;</w:t>
      </w:r>
    </w:p>
    <w:bookmarkEnd w:id="2445"/>
    <w:bookmarkStart w:name="z8408" w:id="2446"/>
    <w:p>
      <w:pPr>
        <w:spacing w:after="0"/>
        <w:ind w:left="0"/>
        <w:jc w:val="both"/>
      </w:pPr>
      <w:r>
        <w:rPr>
          <w:rFonts w:ascii="Times New Roman"/>
          <w:b w:val="false"/>
          <w:i w:val="false"/>
          <w:color w:val="000000"/>
          <w:sz w:val="28"/>
        </w:rPr>
        <w:t>
      11) в графе 11 указывается вода открытых источников (водоемы), радиохимические, спектрометрические исследования (Бк/л), радий-226, min;</w:t>
      </w:r>
    </w:p>
    <w:bookmarkEnd w:id="2446"/>
    <w:bookmarkStart w:name="z8409" w:id="2447"/>
    <w:p>
      <w:pPr>
        <w:spacing w:after="0"/>
        <w:ind w:left="0"/>
        <w:jc w:val="both"/>
      </w:pPr>
      <w:r>
        <w:rPr>
          <w:rFonts w:ascii="Times New Roman"/>
          <w:b w:val="false"/>
          <w:i w:val="false"/>
          <w:color w:val="000000"/>
          <w:sz w:val="28"/>
        </w:rPr>
        <w:t>
      12) в графе 12 указывается вода открытых источников (водоемы), радиохимические, спектрометрические исследования (Бк/л), радий-226, среднее значение;</w:t>
      </w:r>
    </w:p>
    <w:bookmarkEnd w:id="2447"/>
    <w:bookmarkStart w:name="z8410" w:id="2448"/>
    <w:p>
      <w:pPr>
        <w:spacing w:after="0"/>
        <w:ind w:left="0"/>
        <w:jc w:val="both"/>
      </w:pPr>
      <w:r>
        <w:rPr>
          <w:rFonts w:ascii="Times New Roman"/>
          <w:b w:val="false"/>
          <w:i w:val="false"/>
          <w:color w:val="000000"/>
          <w:sz w:val="28"/>
        </w:rPr>
        <w:t>
      13) в графе 13 указывается вода открытых источников (водоемы), радиохимические, спектрометрические исследования (Бк/л), стронций-90, max;</w:t>
      </w:r>
    </w:p>
    <w:bookmarkEnd w:id="2448"/>
    <w:bookmarkStart w:name="z8411" w:id="2449"/>
    <w:p>
      <w:pPr>
        <w:spacing w:after="0"/>
        <w:ind w:left="0"/>
        <w:jc w:val="both"/>
      </w:pPr>
      <w:r>
        <w:rPr>
          <w:rFonts w:ascii="Times New Roman"/>
          <w:b w:val="false"/>
          <w:i w:val="false"/>
          <w:color w:val="000000"/>
          <w:sz w:val="28"/>
        </w:rPr>
        <w:t>
      14) в графе 14 указывается вода открытых источников (водоемы), радиохимические, спектрометрические исследования (Бк/л), стронций-90, min;</w:t>
      </w:r>
    </w:p>
    <w:bookmarkEnd w:id="2449"/>
    <w:bookmarkStart w:name="z8412" w:id="2450"/>
    <w:p>
      <w:pPr>
        <w:spacing w:after="0"/>
        <w:ind w:left="0"/>
        <w:jc w:val="both"/>
      </w:pPr>
      <w:r>
        <w:rPr>
          <w:rFonts w:ascii="Times New Roman"/>
          <w:b w:val="false"/>
          <w:i w:val="false"/>
          <w:color w:val="000000"/>
          <w:sz w:val="28"/>
        </w:rPr>
        <w:t>
      15) в графе 15 указывается вода открытых источников (водоемы), радиохимические, спектрометрические исследования (Бк/л), стронций-90, среднее значение.</w:t>
      </w:r>
    </w:p>
    <w:bookmarkEnd w:id="2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39</w:t>
            </w:r>
          </w:p>
        </w:tc>
      </w:tr>
    </w:tbl>
    <w:bookmarkStart w:name="z8414" w:id="2451"/>
    <w:p>
      <w:pPr>
        <w:spacing w:after="0"/>
        <w:ind w:left="0"/>
        <w:jc w:val="both"/>
      </w:pPr>
      <w:r>
        <w:rPr>
          <w:rFonts w:ascii="Times New Roman"/>
          <w:b w:val="false"/>
          <w:i w:val="false"/>
          <w:color w:val="000000"/>
          <w:sz w:val="28"/>
        </w:rPr>
        <w:t>
      1) в графе 1 указывается вода техническая, хозяйственно-бытового назначения (поливочная, бассейны и т.д. не пригодные для питья), цезий – 137, max;</w:t>
      </w:r>
    </w:p>
    <w:bookmarkEnd w:id="2451"/>
    <w:bookmarkStart w:name="z8415" w:id="2452"/>
    <w:p>
      <w:pPr>
        <w:spacing w:after="0"/>
        <w:ind w:left="0"/>
        <w:jc w:val="both"/>
      </w:pPr>
      <w:r>
        <w:rPr>
          <w:rFonts w:ascii="Times New Roman"/>
          <w:b w:val="false"/>
          <w:i w:val="false"/>
          <w:color w:val="000000"/>
          <w:sz w:val="28"/>
        </w:rPr>
        <w:t>
      2) в графе 2 указывается вода техническая, хозяйственно-бытового назначения (поливочная, бассейны и т.д. не пригодные для питья), цезий – 137, min;</w:t>
      </w:r>
    </w:p>
    <w:bookmarkEnd w:id="2452"/>
    <w:bookmarkStart w:name="z8416" w:id="2453"/>
    <w:p>
      <w:pPr>
        <w:spacing w:after="0"/>
        <w:ind w:left="0"/>
        <w:jc w:val="both"/>
      </w:pPr>
      <w:r>
        <w:rPr>
          <w:rFonts w:ascii="Times New Roman"/>
          <w:b w:val="false"/>
          <w:i w:val="false"/>
          <w:color w:val="000000"/>
          <w:sz w:val="28"/>
        </w:rPr>
        <w:t>
      3) в графе 3 указывается вода техническая, хозяйственно-бытового назначения (поливочная, бассейны и т.д. не пригодные для питья), цезий – 137, среднее значение;</w:t>
      </w:r>
    </w:p>
    <w:bookmarkEnd w:id="2453"/>
    <w:bookmarkStart w:name="z8417" w:id="2454"/>
    <w:p>
      <w:pPr>
        <w:spacing w:after="0"/>
        <w:ind w:left="0"/>
        <w:jc w:val="both"/>
      </w:pPr>
      <w:r>
        <w:rPr>
          <w:rFonts w:ascii="Times New Roman"/>
          <w:b w:val="false"/>
          <w:i w:val="false"/>
          <w:color w:val="000000"/>
          <w:sz w:val="28"/>
        </w:rPr>
        <w:t>
      4) в графе 4 указывается вода техническая, хозяйственно-бытового назначения (поливочная, бассейны и т.д. не пригодные для питья), свинец -210, max;</w:t>
      </w:r>
    </w:p>
    <w:bookmarkEnd w:id="2454"/>
    <w:bookmarkStart w:name="z8418" w:id="2455"/>
    <w:p>
      <w:pPr>
        <w:spacing w:after="0"/>
        <w:ind w:left="0"/>
        <w:jc w:val="both"/>
      </w:pPr>
      <w:r>
        <w:rPr>
          <w:rFonts w:ascii="Times New Roman"/>
          <w:b w:val="false"/>
          <w:i w:val="false"/>
          <w:color w:val="000000"/>
          <w:sz w:val="28"/>
        </w:rPr>
        <w:t>
      5) в графе 5 указывается вода техническая, хозяйственно-бытового назначения (поливочная, бассейны и т.д. не пригодные для питья), свинец -210, min;</w:t>
      </w:r>
    </w:p>
    <w:bookmarkEnd w:id="2455"/>
    <w:bookmarkStart w:name="z8419" w:id="2456"/>
    <w:p>
      <w:pPr>
        <w:spacing w:after="0"/>
        <w:ind w:left="0"/>
        <w:jc w:val="both"/>
      </w:pPr>
      <w:r>
        <w:rPr>
          <w:rFonts w:ascii="Times New Roman"/>
          <w:b w:val="false"/>
          <w:i w:val="false"/>
          <w:color w:val="000000"/>
          <w:sz w:val="28"/>
        </w:rPr>
        <w:t>
      6) в графе 6 указывается вода техническая, хозяйственно-бытового назначения (поливочная, бассейны и т.д. не пригодные для питья), свинец -210, среднее значение;</w:t>
      </w:r>
    </w:p>
    <w:bookmarkEnd w:id="2456"/>
    <w:bookmarkStart w:name="z8420" w:id="2457"/>
    <w:p>
      <w:pPr>
        <w:spacing w:after="0"/>
        <w:ind w:left="0"/>
        <w:jc w:val="both"/>
      </w:pPr>
      <w:r>
        <w:rPr>
          <w:rFonts w:ascii="Times New Roman"/>
          <w:b w:val="false"/>
          <w:i w:val="false"/>
          <w:color w:val="000000"/>
          <w:sz w:val="28"/>
        </w:rPr>
        <w:t>
      7) в графе 7 указывается вода техническая, хозяйственно-бытового назначения (поливочная, бассейны и т.д. не пригодные для питья), полоний -210, max;</w:t>
      </w:r>
    </w:p>
    <w:bookmarkEnd w:id="2457"/>
    <w:bookmarkStart w:name="z8421" w:id="2458"/>
    <w:p>
      <w:pPr>
        <w:spacing w:after="0"/>
        <w:ind w:left="0"/>
        <w:jc w:val="both"/>
      </w:pPr>
      <w:r>
        <w:rPr>
          <w:rFonts w:ascii="Times New Roman"/>
          <w:b w:val="false"/>
          <w:i w:val="false"/>
          <w:color w:val="000000"/>
          <w:sz w:val="28"/>
        </w:rPr>
        <w:t>
      8) в графе 8 указывается вода техническая, хозяйственно-бытового назначения (поливочная, бассейны и т.д. не пригодные для питья), полоний -210, min;</w:t>
      </w:r>
    </w:p>
    <w:bookmarkEnd w:id="2458"/>
    <w:bookmarkStart w:name="z8422" w:id="2459"/>
    <w:p>
      <w:pPr>
        <w:spacing w:after="0"/>
        <w:ind w:left="0"/>
        <w:jc w:val="both"/>
      </w:pPr>
      <w:r>
        <w:rPr>
          <w:rFonts w:ascii="Times New Roman"/>
          <w:b w:val="false"/>
          <w:i w:val="false"/>
          <w:color w:val="000000"/>
          <w:sz w:val="28"/>
        </w:rPr>
        <w:t>
      9) в графе 9 указывается вода техническая, хозяйственно-бытового назначения (поливочная, бассейны и т.д. не пригодные для питья), полоний -210, среднее значение;</w:t>
      </w:r>
    </w:p>
    <w:bookmarkEnd w:id="2459"/>
    <w:bookmarkStart w:name="z8423" w:id="2460"/>
    <w:p>
      <w:pPr>
        <w:spacing w:after="0"/>
        <w:ind w:left="0"/>
        <w:jc w:val="both"/>
      </w:pPr>
      <w:r>
        <w:rPr>
          <w:rFonts w:ascii="Times New Roman"/>
          <w:b w:val="false"/>
          <w:i w:val="false"/>
          <w:color w:val="000000"/>
          <w:sz w:val="28"/>
        </w:rPr>
        <w:t>
      10) в графе 10 указывается вода техническая, хозяйственно-бытового назначения (поливочная, бассейны и т.д. не пригодные для питья), радон-222, max;</w:t>
      </w:r>
    </w:p>
    <w:bookmarkEnd w:id="2460"/>
    <w:bookmarkStart w:name="z8424" w:id="2461"/>
    <w:p>
      <w:pPr>
        <w:spacing w:after="0"/>
        <w:ind w:left="0"/>
        <w:jc w:val="both"/>
      </w:pPr>
      <w:r>
        <w:rPr>
          <w:rFonts w:ascii="Times New Roman"/>
          <w:b w:val="false"/>
          <w:i w:val="false"/>
          <w:color w:val="000000"/>
          <w:sz w:val="28"/>
        </w:rPr>
        <w:t>
      11) в графе 11 указывается вода техническая, хозяйственно-бытового назначения (поливочная, бассейны и т.д. не пригодные для питья), радон-222, min;</w:t>
      </w:r>
    </w:p>
    <w:bookmarkEnd w:id="2461"/>
    <w:bookmarkStart w:name="z8425" w:id="2462"/>
    <w:p>
      <w:pPr>
        <w:spacing w:after="0"/>
        <w:ind w:left="0"/>
        <w:jc w:val="both"/>
      </w:pPr>
      <w:r>
        <w:rPr>
          <w:rFonts w:ascii="Times New Roman"/>
          <w:b w:val="false"/>
          <w:i w:val="false"/>
          <w:color w:val="000000"/>
          <w:sz w:val="28"/>
        </w:rPr>
        <w:t>
      12) в графе 12 указывается вода техническая, хозяйственно-бытового назначения (поливочная, бассейны и т.д. не пригодные для питья), радон-222, среднее значение;</w:t>
      </w:r>
    </w:p>
    <w:bookmarkEnd w:id="2462"/>
    <w:bookmarkStart w:name="z8426" w:id="2463"/>
    <w:p>
      <w:pPr>
        <w:spacing w:after="0"/>
        <w:ind w:left="0"/>
        <w:jc w:val="both"/>
      </w:pPr>
      <w:r>
        <w:rPr>
          <w:rFonts w:ascii="Times New Roman"/>
          <w:b w:val="false"/>
          <w:i w:val="false"/>
          <w:color w:val="000000"/>
          <w:sz w:val="28"/>
        </w:rPr>
        <w:t>
      13) в графе 13 указывается количество проб с превышением УВ по радионуклидному составу.</w:t>
      </w:r>
    </w:p>
    <w:bookmarkEnd w:id="2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40</w:t>
            </w:r>
          </w:p>
        </w:tc>
      </w:tr>
    </w:tbl>
    <w:bookmarkStart w:name="z8428" w:id="2464"/>
    <w:p>
      <w:pPr>
        <w:spacing w:after="0"/>
        <w:ind w:left="0"/>
        <w:jc w:val="both"/>
      </w:pPr>
      <w:r>
        <w:rPr>
          <w:rFonts w:ascii="Times New Roman"/>
          <w:b w:val="false"/>
          <w:i w:val="false"/>
          <w:color w:val="000000"/>
          <w:sz w:val="28"/>
        </w:rPr>
        <w:t>
      1) в графе 1 указывается всего проб;</w:t>
      </w:r>
    </w:p>
    <w:bookmarkEnd w:id="2464"/>
    <w:bookmarkStart w:name="z8429" w:id="2465"/>
    <w:p>
      <w:pPr>
        <w:spacing w:after="0"/>
        <w:ind w:left="0"/>
        <w:jc w:val="both"/>
      </w:pPr>
      <w:r>
        <w:rPr>
          <w:rFonts w:ascii="Times New Roman"/>
          <w:b w:val="false"/>
          <w:i w:val="false"/>
          <w:color w:val="000000"/>
          <w:sz w:val="28"/>
        </w:rPr>
        <w:t>
      2) в графе 2 указывается осадки, радиометрические исследования (суммарная альфа и бетта) активность, бета активность, max;</w:t>
      </w:r>
    </w:p>
    <w:bookmarkEnd w:id="2465"/>
    <w:bookmarkStart w:name="z8430" w:id="2466"/>
    <w:p>
      <w:pPr>
        <w:spacing w:after="0"/>
        <w:ind w:left="0"/>
        <w:jc w:val="both"/>
      </w:pPr>
      <w:r>
        <w:rPr>
          <w:rFonts w:ascii="Times New Roman"/>
          <w:b w:val="false"/>
          <w:i w:val="false"/>
          <w:color w:val="000000"/>
          <w:sz w:val="28"/>
        </w:rPr>
        <w:t>
      3) в графе 3 указывается осадки, радиометрические исследования (суммарная альфа и бетта) активность, бета активность, min;</w:t>
      </w:r>
    </w:p>
    <w:bookmarkEnd w:id="2466"/>
    <w:bookmarkStart w:name="z8431" w:id="2467"/>
    <w:p>
      <w:pPr>
        <w:spacing w:after="0"/>
        <w:ind w:left="0"/>
        <w:jc w:val="both"/>
      </w:pPr>
      <w:r>
        <w:rPr>
          <w:rFonts w:ascii="Times New Roman"/>
          <w:b w:val="false"/>
          <w:i w:val="false"/>
          <w:color w:val="000000"/>
          <w:sz w:val="28"/>
        </w:rPr>
        <w:t>
      4) в графе 4 указывается осадки, радиометрические исследования (суммарная альфа и бетта) активность, бета активность, среднее значение;</w:t>
      </w:r>
    </w:p>
    <w:bookmarkEnd w:id="2467"/>
    <w:bookmarkStart w:name="z8432" w:id="2468"/>
    <w:p>
      <w:pPr>
        <w:spacing w:after="0"/>
        <w:ind w:left="0"/>
        <w:jc w:val="both"/>
      </w:pPr>
      <w:r>
        <w:rPr>
          <w:rFonts w:ascii="Times New Roman"/>
          <w:b w:val="false"/>
          <w:i w:val="false"/>
          <w:color w:val="000000"/>
          <w:sz w:val="28"/>
        </w:rPr>
        <w:t>
      5) в графе 5 указывается осадки, радиометрические исследования (суммарная альфа и бетта) активность, альфа-активность, max;</w:t>
      </w:r>
    </w:p>
    <w:bookmarkEnd w:id="2468"/>
    <w:bookmarkStart w:name="z8433" w:id="2469"/>
    <w:p>
      <w:pPr>
        <w:spacing w:after="0"/>
        <w:ind w:left="0"/>
        <w:jc w:val="both"/>
      </w:pPr>
      <w:r>
        <w:rPr>
          <w:rFonts w:ascii="Times New Roman"/>
          <w:b w:val="false"/>
          <w:i w:val="false"/>
          <w:color w:val="000000"/>
          <w:sz w:val="28"/>
        </w:rPr>
        <w:t>
      6) в графе 6 указывается осадки, радиометрические исследования (суммарная альфа и бетта) активность, альфа-активность, min;</w:t>
      </w:r>
    </w:p>
    <w:bookmarkEnd w:id="2469"/>
    <w:bookmarkStart w:name="z8434" w:id="2470"/>
    <w:p>
      <w:pPr>
        <w:spacing w:after="0"/>
        <w:ind w:left="0"/>
        <w:jc w:val="both"/>
      </w:pPr>
      <w:r>
        <w:rPr>
          <w:rFonts w:ascii="Times New Roman"/>
          <w:b w:val="false"/>
          <w:i w:val="false"/>
          <w:color w:val="000000"/>
          <w:sz w:val="28"/>
        </w:rPr>
        <w:t>
      7) в графе 7 указывается осадки, радиометрические исследования (суммарная альфа и бетта) активность, альфа-активность, среднее значение;</w:t>
      </w:r>
    </w:p>
    <w:bookmarkEnd w:id="2470"/>
    <w:bookmarkStart w:name="z8435" w:id="2471"/>
    <w:p>
      <w:pPr>
        <w:spacing w:after="0"/>
        <w:ind w:left="0"/>
        <w:jc w:val="both"/>
      </w:pPr>
      <w:r>
        <w:rPr>
          <w:rFonts w:ascii="Times New Roman"/>
          <w:b w:val="false"/>
          <w:i w:val="false"/>
          <w:color w:val="000000"/>
          <w:sz w:val="28"/>
        </w:rPr>
        <w:t>
      8) в графе 8 указывается радиохимические исследования, стронций-90 (Бк/кг), max;</w:t>
      </w:r>
    </w:p>
    <w:bookmarkEnd w:id="2471"/>
    <w:bookmarkStart w:name="z8436" w:id="2472"/>
    <w:p>
      <w:pPr>
        <w:spacing w:after="0"/>
        <w:ind w:left="0"/>
        <w:jc w:val="both"/>
      </w:pPr>
      <w:r>
        <w:rPr>
          <w:rFonts w:ascii="Times New Roman"/>
          <w:b w:val="false"/>
          <w:i w:val="false"/>
          <w:color w:val="000000"/>
          <w:sz w:val="28"/>
        </w:rPr>
        <w:t>
      9) в графе 9 указывается радиохимические исследования, стронций-90 (Бк/кг), min;</w:t>
      </w:r>
    </w:p>
    <w:bookmarkEnd w:id="2472"/>
    <w:bookmarkStart w:name="z8437" w:id="2473"/>
    <w:p>
      <w:pPr>
        <w:spacing w:after="0"/>
        <w:ind w:left="0"/>
        <w:jc w:val="both"/>
      </w:pPr>
      <w:r>
        <w:rPr>
          <w:rFonts w:ascii="Times New Roman"/>
          <w:b w:val="false"/>
          <w:i w:val="false"/>
          <w:color w:val="000000"/>
          <w:sz w:val="28"/>
        </w:rPr>
        <w:t>
      10) в графе 10 указывается радиохимические исследования, стронций-90 (Бк/кг), среднее значение;</w:t>
      </w:r>
    </w:p>
    <w:bookmarkEnd w:id="2473"/>
    <w:bookmarkStart w:name="z8438" w:id="2474"/>
    <w:p>
      <w:pPr>
        <w:spacing w:after="0"/>
        <w:ind w:left="0"/>
        <w:jc w:val="both"/>
      </w:pPr>
      <w:r>
        <w:rPr>
          <w:rFonts w:ascii="Times New Roman"/>
          <w:b w:val="false"/>
          <w:i w:val="false"/>
          <w:color w:val="000000"/>
          <w:sz w:val="28"/>
        </w:rPr>
        <w:t>
      11) в графе 11 указывается радиохимические исследования, цезий -137, max;</w:t>
      </w:r>
    </w:p>
    <w:bookmarkEnd w:id="2474"/>
    <w:bookmarkStart w:name="z8439" w:id="2475"/>
    <w:p>
      <w:pPr>
        <w:spacing w:after="0"/>
        <w:ind w:left="0"/>
        <w:jc w:val="both"/>
      </w:pPr>
      <w:r>
        <w:rPr>
          <w:rFonts w:ascii="Times New Roman"/>
          <w:b w:val="false"/>
          <w:i w:val="false"/>
          <w:color w:val="000000"/>
          <w:sz w:val="28"/>
        </w:rPr>
        <w:t>
      12) в графе 12 указывается радиохимические исследования, цезий -137, min;</w:t>
      </w:r>
    </w:p>
    <w:bookmarkEnd w:id="2475"/>
    <w:bookmarkStart w:name="z8440" w:id="2476"/>
    <w:p>
      <w:pPr>
        <w:spacing w:after="0"/>
        <w:ind w:left="0"/>
        <w:jc w:val="both"/>
      </w:pPr>
      <w:r>
        <w:rPr>
          <w:rFonts w:ascii="Times New Roman"/>
          <w:b w:val="false"/>
          <w:i w:val="false"/>
          <w:color w:val="000000"/>
          <w:sz w:val="28"/>
        </w:rPr>
        <w:t>
      13) в графе 13 указывается радиохимические исследования, цезий -137, среднее значение;</w:t>
      </w:r>
    </w:p>
    <w:bookmarkEnd w:id="2476"/>
    <w:bookmarkStart w:name="z8441" w:id="2477"/>
    <w:p>
      <w:pPr>
        <w:spacing w:after="0"/>
        <w:ind w:left="0"/>
        <w:jc w:val="both"/>
      </w:pPr>
      <w:r>
        <w:rPr>
          <w:rFonts w:ascii="Times New Roman"/>
          <w:b w:val="false"/>
          <w:i w:val="false"/>
          <w:color w:val="000000"/>
          <w:sz w:val="28"/>
        </w:rPr>
        <w:t>
      14) в графе 14 указывается осадки, радиохимические исследования, свинец -210 (Бк/кг), max;</w:t>
      </w:r>
    </w:p>
    <w:bookmarkEnd w:id="2477"/>
    <w:bookmarkStart w:name="z8442" w:id="2478"/>
    <w:p>
      <w:pPr>
        <w:spacing w:after="0"/>
        <w:ind w:left="0"/>
        <w:jc w:val="both"/>
      </w:pPr>
      <w:r>
        <w:rPr>
          <w:rFonts w:ascii="Times New Roman"/>
          <w:b w:val="false"/>
          <w:i w:val="false"/>
          <w:color w:val="000000"/>
          <w:sz w:val="28"/>
        </w:rPr>
        <w:t>
      15) в графе 15 указывается осадки, радиохимические исследования, свинец -210 (Бк/кг), min;</w:t>
      </w:r>
    </w:p>
    <w:bookmarkEnd w:id="2478"/>
    <w:bookmarkStart w:name="z8443" w:id="2479"/>
    <w:p>
      <w:pPr>
        <w:spacing w:after="0"/>
        <w:ind w:left="0"/>
        <w:jc w:val="both"/>
      </w:pPr>
      <w:r>
        <w:rPr>
          <w:rFonts w:ascii="Times New Roman"/>
          <w:b w:val="false"/>
          <w:i w:val="false"/>
          <w:color w:val="000000"/>
          <w:sz w:val="28"/>
        </w:rPr>
        <w:t>
      16) в графе 16 указывается осадки, радиохимические исследования, свинец -210 (Бк/кг), среднее значение;</w:t>
      </w:r>
    </w:p>
    <w:bookmarkEnd w:id="2479"/>
    <w:bookmarkStart w:name="z8444" w:id="2480"/>
    <w:p>
      <w:pPr>
        <w:spacing w:after="0"/>
        <w:ind w:left="0"/>
        <w:jc w:val="both"/>
      </w:pPr>
      <w:r>
        <w:rPr>
          <w:rFonts w:ascii="Times New Roman"/>
          <w:b w:val="false"/>
          <w:i w:val="false"/>
          <w:color w:val="000000"/>
          <w:sz w:val="28"/>
        </w:rPr>
        <w:t>
      17) в графе 17 указывается осадки, радиохимические исследования, радий, max;</w:t>
      </w:r>
    </w:p>
    <w:bookmarkEnd w:id="2480"/>
    <w:bookmarkStart w:name="z8445" w:id="2481"/>
    <w:p>
      <w:pPr>
        <w:spacing w:after="0"/>
        <w:ind w:left="0"/>
        <w:jc w:val="both"/>
      </w:pPr>
      <w:r>
        <w:rPr>
          <w:rFonts w:ascii="Times New Roman"/>
          <w:b w:val="false"/>
          <w:i w:val="false"/>
          <w:color w:val="000000"/>
          <w:sz w:val="28"/>
        </w:rPr>
        <w:t>
      18) в графе 18 указывается осадки, радиохимические исследования, радий, min;</w:t>
      </w:r>
    </w:p>
    <w:bookmarkEnd w:id="2481"/>
    <w:bookmarkStart w:name="z8446" w:id="2482"/>
    <w:p>
      <w:pPr>
        <w:spacing w:after="0"/>
        <w:ind w:left="0"/>
        <w:jc w:val="both"/>
      </w:pPr>
      <w:r>
        <w:rPr>
          <w:rFonts w:ascii="Times New Roman"/>
          <w:b w:val="false"/>
          <w:i w:val="false"/>
          <w:color w:val="000000"/>
          <w:sz w:val="28"/>
        </w:rPr>
        <w:t>
      19) в графе 19 указывается осадки, радиохимические исследования, радий, среднее значение.</w:t>
      </w:r>
    </w:p>
    <w:bookmarkEnd w:id="2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41</w:t>
            </w:r>
          </w:p>
        </w:tc>
      </w:tr>
    </w:tbl>
    <w:bookmarkStart w:name="z8448" w:id="2483"/>
    <w:p>
      <w:pPr>
        <w:spacing w:after="0"/>
        <w:ind w:left="0"/>
        <w:jc w:val="both"/>
      </w:pPr>
      <w:r>
        <w:rPr>
          <w:rFonts w:ascii="Times New Roman"/>
          <w:b w:val="false"/>
          <w:i w:val="false"/>
          <w:color w:val="000000"/>
          <w:sz w:val="28"/>
        </w:rPr>
        <w:t>
      1) в графе 1 указывается всего проб;</w:t>
      </w:r>
    </w:p>
    <w:bookmarkEnd w:id="2483"/>
    <w:bookmarkStart w:name="z8449" w:id="2484"/>
    <w:p>
      <w:pPr>
        <w:spacing w:after="0"/>
        <w:ind w:left="0"/>
        <w:jc w:val="both"/>
      </w:pPr>
      <w:r>
        <w:rPr>
          <w:rFonts w:ascii="Times New Roman"/>
          <w:b w:val="false"/>
          <w:i w:val="false"/>
          <w:color w:val="000000"/>
          <w:sz w:val="28"/>
        </w:rPr>
        <w:t>
      2) в графе 2 указывается всего проб, воздух, радиометрические исследования (суммарная альфа и бетта) активность, бета активность, max;</w:t>
      </w:r>
    </w:p>
    <w:bookmarkEnd w:id="2484"/>
    <w:bookmarkStart w:name="z8450" w:id="2485"/>
    <w:p>
      <w:pPr>
        <w:spacing w:after="0"/>
        <w:ind w:left="0"/>
        <w:jc w:val="both"/>
      </w:pPr>
      <w:r>
        <w:rPr>
          <w:rFonts w:ascii="Times New Roman"/>
          <w:b w:val="false"/>
          <w:i w:val="false"/>
          <w:color w:val="000000"/>
          <w:sz w:val="28"/>
        </w:rPr>
        <w:t>
      3) в графе 3 указывается всего проб, воздух, радиометрические исследования (суммарная альфа и бетта) активность, бета активность, min;</w:t>
      </w:r>
    </w:p>
    <w:bookmarkEnd w:id="2485"/>
    <w:bookmarkStart w:name="z8451" w:id="2486"/>
    <w:p>
      <w:pPr>
        <w:spacing w:after="0"/>
        <w:ind w:left="0"/>
        <w:jc w:val="both"/>
      </w:pPr>
      <w:r>
        <w:rPr>
          <w:rFonts w:ascii="Times New Roman"/>
          <w:b w:val="false"/>
          <w:i w:val="false"/>
          <w:color w:val="000000"/>
          <w:sz w:val="28"/>
        </w:rPr>
        <w:t>
      4) в графе 4 указывается всего проб, воздух, радиометрические исследования (суммарная альфа и бетта) активность, бета активность, среднее значение;</w:t>
      </w:r>
    </w:p>
    <w:bookmarkEnd w:id="2486"/>
    <w:bookmarkStart w:name="z8452" w:id="2487"/>
    <w:p>
      <w:pPr>
        <w:spacing w:after="0"/>
        <w:ind w:left="0"/>
        <w:jc w:val="both"/>
      </w:pPr>
      <w:r>
        <w:rPr>
          <w:rFonts w:ascii="Times New Roman"/>
          <w:b w:val="false"/>
          <w:i w:val="false"/>
          <w:color w:val="000000"/>
          <w:sz w:val="28"/>
        </w:rPr>
        <w:t>
      5) в графе 5 указывается всего проб, воздух, радиометрические исследования (суммарная альфа и бетта) активность, бета активность, max;</w:t>
      </w:r>
    </w:p>
    <w:bookmarkEnd w:id="2487"/>
    <w:bookmarkStart w:name="z8453" w:id="2488"/>
    <w:p>
      <w:pPr>
        <w:spacing w:after="0"/>
        <w:ind w:left="0"/>
        <w:jc w:val="both"/>
      </w:pPr>
      <w:r>
        <w:rPr>
          <w:rFonts w:ascii="Times New Roman"/>
          <w:b w:val="false"/>
          <w:i w:val="false"/>
          <w:color w:val="000000"/>
          <w:sz w:val="28"/>
        </w:rPr>
        <w:t>
      6) в графе 6 указывается всего проб, воздух, радиометрические исследования (суммарная альфа и бетта) активность, бета активность, min;</w:t>
      </w:r>
    </w:p>
    <w:bookmarkEnd w:id="2488"/>
    <w:bookmarkStart w:name="z8454" w:id="2489"/>
    <w:p>
      <w:pPr>
        <w:spacing w:after="0"/>
        <w:ind w:left="0"/>
        <w:jc w:val="both"/>
      </w:pPr>
      <w:r>
        <w:rPr>
          <w:rFonts w:ascii="Times New Roman"/>
          <w:b w:val="false"/>
          <w:i w:val="false"/>
          <w:color w:val="000000"/>
          <w:sz w:val="28"/>
        </w:rPr>
        <w:t>
      7) в графе 7 указывается всего проб, воздух, радиометрические исследования (суммарная альфа и бетта) активность, бета активность, среднее значение;</w:t>
      </w:r>
    </w:p>
    <w:bookmarkEnd w:id="2489"/>
    <w:bookmarkStart w:name="z8455" w:id="2490"/>
    <w:p>
      <w:pPr>
        <w:spacing w:after="0"/>
        <w:ind w:left="0"/>
        <w:jc w:val="both"/>
      </w:pPr>
      <w:r>
        <w:rPr>
          <w:rFonts w:ascii="Times New Roman"/>
          <w:b w:val="false"/>
          <w:i w:val="false"/>
          <w:color w:val="000000"/>
          <w:sz w:val="28"/>
        </w:rPr>
        <w:t>
      8) в графе 8 указывается всего проб, воздух, радиохимические исследования, стронций-90 (Бк/кг), max;</w:t>
      </w:r>
    </w:p>
    <w:bookmarkEnd w:id="2490"/>
    <w:bookmarkStart w:name="z8456" w:id="2491"/>
    <w:p>
      <w:pPr>
        <w:spacing w:after="0"/>
        <w:ind w:left="0"/>
        <w:jc w:val="both"/>
      </w:pPr>
      <w:r>
        <w:rPr>
          <w:rFonts w:ascii="Times New Roman"/>
          <w:b w:val="false"/>
          <w:i w:val="false"/>
          <w:color w:val="000000"/>
          <w:sz w:val="28"/>
        </w:rPr>
        <w:t>
      9) в графе 9 указывается всего проб, воздух, радиохимические исследования, стронций-90 (Бк/кг), min;</w:t>
      </w:r>
    </w:p>
    <w:bookmarkEnd w:id="2491"/>
    <w:bookmarkStart w:name="z8457" w:id="2492"/>
    <w:p>
      <w:pPr>
        <w:spacing w:after="0"/>
        <w:ind w:left="0"/>
        <w:jc w:val="both"/>
      </w:pPr>
      <w:r>
        <w:rPr>
          <w:rFonts w:ascii="Times New Roman"/>
          <w:b w:val="false"/>
          <w:i w:val="false"/>
          <w:color w:val="000000"/>
          <w:sz w:val="28"/>
        </w:rPr>
        <w:t>
      10) в графе 10 указывается всего проб, воздух, радиохимические исследования, стронций-90 (Бк/кг), среднее значение;</w:t>
      </w:r>
    </w:p>
    <w:bookmarkEnd w:id="2492"/>
    <w:bookmarkStart w:name="z8458" w:id="2493"/>
    <w:p>
      <w:pPr>
        <w:spacing w:after="0"/>
        <w:ind w:left="0"/>
        <w:jc w:val="both"/>
      </w:pPr>
      <w:r>
        <w:rPr>
          <w:rFonts w:ascii="Times New Roman"/>
          <w:b w:val="false"/>
          <w:i w:val="false"/>
          <w:color w:val="000000"/>
          <w:sz w:val="28"/>
        </w:rPr>
        <w:t>
      11) в графе 11 указывается всего проб, воздух, радиохимические исследования, цезий -137, max;</w:t>
      </w:r>
    </w:p>
    <w:bookmarkEnd w:id="2493"/>
    <w:bookmarkStart w:name="z8459" w:id="2494"/>
    <w:p>
      <w:pPr>
        <w:spacing w:after="0"/>
        <w:ind w:left="0"/>
        <w:jc w:val="both"/>
      </w:pPr>
      <w:r>
        <w:rPr>
          <w:rFonts w:ascii="Times New Roman"/>
          <w:b w:val="false"/>
          <w:i w:val="false"/>
          <w:color w:val="000000"/>
          <w:sz w:val="28"/>
        </w:rPr>
        <w:t>
      12) в графе 12 указывается всего проб, воздух, радиохимические исследования, цезий -137, min;</w:t>
      </w:r>
    </w:p>
    <w:bookmarkEnd w:id="2494"/>
    <w:bookmarkStart w:name="z8460" w:id="2495"/>
    <w:p>
      <w:pPr>
        <w:spacing w:after="0"/>
        <w:ind w:left="0"/>
        <w:jc w:val="both"/>
      </w:pPr>
      <w:r>
        <w:rPr>
          <w:rFonts w:ascii="Times New Roman"/>
          <w:b w:val="false"/>
          <w:i w:val="false"/>
          <w:color w:val="000000"/>
          <w:sz w:val="28"/>
        </w:rPr>
        <w:t>
      13) в графе 13 указывается всего проб, воздух, радиохимические исследования, цезий -137, среднее значение;</w:t>
      </w:r>
    </w:p>
    <w:bookmarkEnd w:id="2495"/>
    <w:bookmarkStart w:name="z8461" w:id="2496"/>
    <w:p>
      <w:pPr>
        <w:spacing w:after="0"/>
        <w:ind w:left="0"/>
        <w:jc w:val="both"/>
      </w:pPr>
      <w:r>
        <w:rPr>
          <w:rFonts w:ascii="Times New Roman"/>
          <w:b w:val="false"/>
          <w:i w:val="false"/>
          <w:color w:val="000000"/>
          <w:sz w:val="28"/>
        </w:rPr>
        <w:t>
      14) в графе 14 указывается всего проб, воздух, радиохимические исследования, свинец -210 (Бк/кг), max;</w:t>
      </w:r>
    </w:p>
    <w:bookmarkEnd w:id="2496"/>
    <w:bookmarkStart w:name="z8462" w:id="2497"/>
    <w:p>
      <w:pPr>
        <w:spacing w:after="0"/>
        <w:ind w:left="0"/>
        <w:jc w:val="both"/>
      </w:pPr>
      <w:r>
        <w:rPr>
          <w:rFonts w:ascii="Times New Roman"/>
          <w:b w:val="false"/>
          <w:i w:val="false"/>
          <w:color w:val="000000"/>
          <w:sz w:val="28"/>
        </w:rPr>
        <w:t>
      15) в графе 15 указывается всего проб, воздух, радиохимические исследования, свинец -210 (Бк/кг), min;</w:t>
      </w:r>
    </w:p>
    <w:bookmarkEnd w:id="2497"/>
    <w:bookmarkStart w:name="z8463" w:id="2498"/>
    <w:p>
      <w:pPr>
        <w:spacing w:after="0"/>
        <w:ind w:left="0"/>
        <w:jc w:val="both"/>
      </w:pPr>
      <w:r>
        <w:rPr>
          <w:rFonts w:ascii="Times New Roman"/>
          <w:b w:val="false"/>
          <w:i w:val="false"/>
          <w:color w:val="000000"/>
          <w:sz w:val="28"/>
        </w:rPr>
        <w:t>
      16) в графе 16 указывается всего проб, воздух, радиохимические исследования, свинец -210 (Бк/кг), среднее значение;</w:t>
      </w:r>
    </w:p>
    <w:bookmarkEnd w:id="2498"/>
    <w:bookmarkStart w:name="z8464" w:id="2499"/>
    <w:p>
      <w:pPr>
        <w:spacing w:after="0"/>
        <w:ind w:left="0"/>
        <w:jc w:val="both"/>
      </w:pPr>
      <w:r>
        <w:rPr>
          <w:rFonts w:ascii="Times New Roman"/>
          <w:b w:val="false"/>
          <w:i w:val="false"/>
          <w:color w:val="000000"/>
          <w:sz w:val="28"/>
        </w:rPr>
        <w:t>
      17) в графе 17 указывается всего проб, воздух, радиохимические исследования, радий, max;</w:t>
      </w:r>
    </w:p>
    <w:bookmarkEnd w:id="2499"/>
    <w:bookmarkStart w:name="z8465" w:id="2500"/>
    <w:p>
      <w:pPr>
        <w:spacing w:after="0"/>
        <w:ind w:left="0"/>
        <w:jc w:val="both"/>
      </w:pPr>
      <w:r>
        <w:rPr>
          <w:rFonts w:ascii="Times New Roman"/>
          <w:b w:val="false"/>
          <w:i w:val="false"/>
          <w:color w:val="000000"/>
          <w:sz w:val="28"/>
        </w:rPr>
        <w:t>
      18) в графе 18 указывается всего проб, воздух, радиохимические исследования, радий, min;</w:t>
      </w:r>
    </w:p>
    <w:bookmarkEnd w:id="2500"/>
    <w:bookmarkStart w:name="z8466" w:id="2501"/>
    <w:p>
      <w:pPr>
        <w:spacing w:after="0"/>
        <w:ind w:left="0"/>
        <w:jc w:val="both"/>
      </w:pPr>
      <w:r>
        <w:rPr>
          <w:rFonts w:ascii="Times New Roman"/>
          <w:b w:val="false"/>
          <w:i w:val="false"/>
          <w:color w:val="000000"/>
          <w:sz w:val="28"/>
        </w:rPr>
        <w:t>
      19) в графе 19 указывается всего проб, воздух, радиохимические исследования, радий, среднее значение.</w:t>
      </w:r>
    </w:p>
    <w:bookmarkEnd w:id="2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42</w:t>
            </w:r>
          </w:p>
        </w:tc>
      </w:tr>
    </w:tbl>
    <w:bookmarkStart w:name="z8468" w:id="2502"/>
    <w:p>
      <w:pPr>
        <w:spacing w:after="0"/>
        <w:ind w:left="0"/>
        <w:jc w:val="both"/>
      </w:pPr>
      <w:r>
        <w:rPr>
          <w:rFonts w:ascii="Times New Roman"/>
          <w:b w:val="false"/>
          <w:i w:val="false"/>
          <w:color w:val="000000"/>
          <w:sz w:val="28"/>
        </w:rPr>
        <w:t>
      1) в графе 1 указывается оборудование радиационного контроля, спектрометры, бета-активность, количество в наличии;</w:t>
      </w:r>
    </w:p>
    <w:bookmarkEnd w:id="2502"/>
    <w:bookmarkStart w:name="z8469" w:id="2503"/>
    <w:p>
      <w:pPr>
        <w:spacing w:after="0"/>
        <w:ind w:left="0"/>
        <w:jc w:val="both"/>
      </w:pPr>
      <w:r>
        <w:rPr>
          <w:rFonts w:ascii="Times New Roman"/>
          <w:b w:val="false"/>
          <w:i w:val="false"/>
          <w:color w:val="000000"/>
          <w:sz w:val="28"/>
        </w:rPr>
        <w:t>
      2) в графе 2 указывается оборудование радиационного контроля, спектрометры, бета-активность, из них не использованные;</w:t>
      </w:r>
    </w:p>
    <w:bookmarkEnd w:id="2503"/>
    <w:bookmarkStart w:name="z8470" w:id="2504"/>
    <w:p>
      <w:pPr>
        <w:spacing w:after="0"/>
        <w:ind w:left="0"/>
        <w:jc w:val="both"/>
      </w:pPr>
      <w:r>
        <w:rPr>
          <w:rFonts w:ascii="Times New Roman"/>
          <w:b w:val="false"/>
          <w:i w:val="false"/>
          <w:color w:val="000000"/>
          <w:sz w:val="28"/>
        </w:rPr>
        <w:t>
      3) в графе 3 указывается оборудование радиационного контроля, спектрометры, бета-активность, причина не использования;</w:t>
      </w:r>
    </w:p>
    <w:bookmarkEnd w:id="2504"/>
    <w:bookmarkStart w:name="z8471" w:id="2505"/>
    <w:p>
      <w:pPr>
        <w:spacing w:after="0"/>
        <w:ind w:left="0"/>
        <w:jc w:val="both"/>
      </w:pPr>
      <w:r>
        <w:rPr>
          <w:rFonts w:ascii="Times New Roman"/>
          <w:b w:val="false"/>
          <w:i w:val="false"/>
          <w:color w:val="000000"/>
          <w:sz w:val="28"/>
        </w:rPr>
        <w:t xml:space="preserve">
      4) в графе 4 указывается оборудование радиационного контроля, спектрометры, "Прогресс –Альфа", количество в наличии; </w:t>
      </w:r>
    </w:p>
    <w:bookmarkEnd w:id="2505"/>
    <w:bookmarkStart w:name="z8472" w:id="2506"/>
    <w:p>
      <w:pPr>
        <w:spacing w:after="0"/>
        <w:ind w:left="0"/>
        <w:jc w:val="both"/>
      </w:pPr>
      <w:r>
        <w:rPr>
          <w:rFonts w:ascii="Times New Roman"/>
          <w:b w:val="false"/>
          <w:i w:val="false"/>
          <w:color w:val="000000"/>
          <w:sz w:val="28"/>
        </w:rPr>
        <w:t>
      5) в графе 5 указывается оборудование радиационного контроля, спектрометры, "Прогресс –Альфа", из них не использованные;</w:t>
      </w:r>
    </w:p>
    <w:bookmarkEnd w:id="2506"/>
    <w:bookmarkStart w:name="z8473" w:id="2507"/>
    <w:p>
      <w:pPr>
        <w:spacing w:after="0"/>
        <w:ind w:left="0"/>
        <w:jc w:val="both"/>
      </w:pPr>
      <w:r>
        <w:rPr>
          <w:rFonts w:ascii="Times New Roman"/>
          <w:b w:val="false"/>
          <w:i w:val="false"/>
          <w:color w:val="000000"/>
          <w:sz w:val="28"/>
        </w:rPr>
        <w:t>
      6) в графе 6 указывается оборудование радиационного контроля, спектрометры, "Прогресс –Альфа", причина не использования;</w:t>
      </w:r>
    </w:p>
    <w:bookmarkEnd w:id="2507"/>
    <w:bookmarkStart w:name="z8474" w:id="2508"/>
    <w:p>
      <w:pPr>
        <w:spacing w:after="0"/>
        <w:ind w:left="0"/>
        <w:jc w:val="both"/>
      </w:pPr>
      <w:r>
        <w:rPr>
          <w:rFonts w:ascii="Times New Roman"/>
          <w:b w:val="false"/>
          <w:i w:val="false"/>
          <w:color w:val="000000"/>
          <w:sz w:val="28"/>
        </w:rPr>
        <w:t>
      7) в графе 7 указывается оборудование радиационного контроля, гамма-спектро-радиометры, спутник "РУГ", количество в наличии,</w:t>
      </w:r>
    </w:p>
    <w:bookmarkEnd w:id="2508"/>
    <w:bookmarkStart w:name="z8475" w:id="2509"/>
    <w:p>
      <w:pPr>
        <w:spacing w:after="0"/>
        <w:ind w:left="0"/>
        <w:jc w:val="both"/>
      </w:pPr>
      <w:r>
        <w:rPr>
          <w:rFonts w:ascii="Times New Roman"/>
          <w:b w:val="false"/>
          <w:i w:val="false"/>
          <w:color w:val="000000"/>
          <w:sz w:val="28"/>
        </w:rPr>
        <w:t xml:space="preserve">
      8) в графе 8 указывается оборудование радиационного контроля, гамма-спектро-радиометры, спутник "РУГ", из них не использованные, </w:t>
      </w:r>
    </w:p>
    <w:bookmarkEnd w:id="2509"/>
    <w:bookmarkStart w:name="z8476" w:id="2510"/>
    <w:p>
      <w:pPr>
        <w:spacing w:after="0"/>
        <w:ind w:left="0"/>
        <w:jc w:val="both"/>
      </w:pPr>
      <w:r>
        <w:rPr>
          <w:rFonts w:ascii="Times New Roman"/>
          <w:b w:val="false"/>
          <w:i w:val="false"/>
          <w:color w:val="000000"/>
          <w:sz w:val="28"/>
        </w:rPr>
        <w:t>
      9) в графе 9 указывается оборудование радиационного контроля, гамма-спектро-радиометры, спутник "РУГ", причина не использования;</w:t>
      </w:r>
    </w:p>
    <w:bookmarkEnd w:id="2510"/>
    <w:bookmarkStart w:name="z8477" w:id="2511"/>
    <w:p>
      <w:pPr>
        <w:spacing w:after="0"/>
        <w:ind w:left="0"/>
        <w:jc w:val="both"/>
      </w:pPr>
      <w:r>
        <w:rPr>
          <w:rFonts w:ascii="Times New Roman"/>
          <w:b w:val="false"/>
          <w:i w:val="false"/>
          <w:color w:val="000000"/>
          <w:sz w:val="28"/>
        </w:rPr>
        <w:t>
      10) в графе 10 указывается оборудование радиационного контроля, "УМФ-2000", количество в наличии;</w:t>
      </w:r>
    </w:p>
    <w:bookmarkEnd w:id="2511"/>
    <w:bookmarkStart w:name="z8478" w:id="2512"/>
    <w:p>
      <w:pPr>
        <w:spacing w:after="0"/>
        <w:ind w:left="0"/>
        <w:jc w:val="both"/>
      </w:pPr>
      <w:r>
        <w:rPr>
          <w:rFonts w:ascii="Times New Roman"/>
          <w:b w:val="false"/>
          <w:i w:val="false"/>
          <w:color w:val="000000"/>
          <w:sz w:val="28"/>
        </w:rPr>
        <w:t>
      11) в графе 11 указывается оборудование радиационного контроля, "УМФ-2000", из них не использованные;</w:t>
      </w:r>
    </w:p>
    <w:bookmarkEnd w:id="2512"/>
    <w:bookmarkStart w:name="z8479" w:id="2513"/>
    <w:p>
      <w:pPr>
        <w:spacing w:after="0"/>
        <w:ind w:left="0"/>
        <w:jc w:val="both"/>
      </w:pPr>
      <w:r>
        <w:rPr>
          <w:rFonts w:ascii="Times New Roman"/>
          <w:b w:val="false"/>
          <w:i w:val="false"/>
          <w:color w:val="000000"/>
          <w:sz w:val="28"/>
        </w:rPr>
        <w:t>
      12) в графе 12 указывается оборудование радиационного контроля, "УМФ-2000", причина не использования;</w:t>
      </w:r>
    </w:p>
    <w:bookmarkEnd w:id="2513"/>
    <w:bookmarkStart w:name="z8480" w:id="2514"/>
    <w:p>
      <w:pPr>
        <w:spacing w:after="0"/>
        <w:ind w:left="0"/>
        <w:jc w:val="both"/>
      </w:pPr>
      <w:r>
        <w:rPr>
          <w:rFonts w:ascii="Times New Roman"/>
          <w:b w:val="false"/>
          <w:i w:val="false"/>
          <w:color w:val="000000"/>
          <w:sz w:val="28"/>
        </w:rPr>
        <w:t>
      13) в графе 13 указывается оборудование радиационного контроля, поисковые дозиметры, "РКС-01", количество в наличии;</w:t>
      </w:r>
    </w:p>
    <w:bookmarkEnd w:id="2514"/>
    <w:bookmarkStart w:name="z8481" w:id="2515"/>
    <w:p>
      <w:pPr>
        <w:spacing w:after="0"/>
        <w:ind w:left="0"/>
        <w:jc w:val="both"/>
      </w:pPr>
      <w:r>
        <w:rPr>
          <w:rFonts w:ascii="Times New Roman"/>
          <w:b w:val="false"/>
          <w:i w:val="false"/>
          <w:color w:val="000000"/>
          <w:sz w:val="28"/>
        </w:rPr>
        <w:t>
      14) в графе 14 указывается оборудование радиационного контроля, поисковые дозиметры, "РКС-01", из них не использованные;</w:t>
      </w:r>
    </w:p>
    <w:bookmarkEnd w:id="2515"/>
    <w:bookmarkStart w:name="z8482" w:id="2516"/>
    <w:p>
      <w:pPr>
        <w:spacing w:after="0"/>
        <w:ind w:left="0"/>
        <w:jc w:val="both"/>
      </w:pPr>
      <w:r>
        <w:rPr>
          <w:rFonts w:ascii="Times New Roman"/>
          <w:b w:val="false"/>
          <w:i w:val="false"/>
          <w:color w:val="000000"/>
          <w:sz w:val="28"/>
        </w:rPr>
        <w:t>
      15) в графе 15 указывается оборудование радиационного контроля, поисковые дозиметры, "РКС-01", причина не использования;</w:t>
      </w:r>
    </w:p>
    <w:bookmarkEnd w:id="2516"/>
    <w:bookmarkStart w:name="z8483" w:id="2517"/>
    <w:p>
      <w:pPr>
        <w:spacing w:after="0"/>
        <w:ind w:left="0"/>
        <w:jc w:val="both"/>
      </w:pPr>
      <w:r>
        <w:rPr>
          <w:rFonts w:ascii="Times New Roman"/>
          <w:b w:val="false"/>
          <w:i w:val="false"/>
          <w:color w:val="000000"/>
          <w:sz w:val="28"/>
        </w:rPr>
        <w:t>
      16) в графе 16 указывается оборудование радиационного контроля, поисковые дозиметры, "ДКС-96", количество в наличии;</w:t>
      </w:r>
    </w:p>
    <w:bookmarkEnd w:id="2517"/>
    <w:bookmarkStart w:name="z8484" w:id="2518"/>
    <w:p>
      <w:pPr>
        <w:spacing w:after="0"/>
        <w:ind w:left="0"/>
        <w:jc w:val="both"/>
      </w:pPr>
      <w:r>
        <w:rPr>
          <w:rFonts w:ascii="Times New Roman"/>
          <w:b w:val="false"/>
          <w:i w:val="false"/>
          <w:color w:val="000000"/>
          <w:sz w:val="28"/>
        </w:rPr>
        <w:t>
      17) в графе 17 указывается оборудование радиационного контроля, поисковые дозиметры, "ДКС-96", из них не использованные;</w:t>
      </w:r>
    </w:p>
    <w:bookmarkEnd w:id="2518"/>
    <w:bookmarkStart w:name="z8485" w:id="2519"/>
    <w:p>
      <w:pPr>
        <w:spacing w:after="0"/>
        <w:ind w:left="0"/>
        <w:jc w:val="both"/>
      </w:pPr>
      <w:r>
        <w:rPr>
          <w:rFonts w:ascii="Times New Roman"/>
          <w:b w:val="false"/>
          <w:i w:val="false"/>
          <w:color w:val="000000"/>
          <w:sz w:val="28"/>
        </w:rPr>
        <w:t>
      18) в графе 18 указывается оборудование радиационного контроля, поисковые дозиметры, "ДКС-96", причина не использования;</w:t>
      </w:r>
    </w:p>
    <w:bookmarkEnd w:id="2519"/>
    <w:bookmarkStart w:name="z8486" w:id="2520"/>
    <w:p>
      <w:pPr>
        <w:spacing w:after="0"/>
        <w:ind w:left="0"/>
        <w:jc w:val="both"/>
      </w:pPr>
      <w:r>
        <w:rPr>
          <w:rFonts w:ascii="Times New Roman"/>
          <w:b w:val="false"/>
          <w:i w:val="false"/>
          <w:color w:val="000000"/>
          <w:sz w:val="28"/>
        </w:rPr>
        <w:t>
      19) в графе 19 указывается оборудование радиационного контроля, поисковые дозиметры, "ДРГ-01Т1", количество в наличии;</w:t>
      </w:r>
    </w:p>
    <w:bookmarkEnd w:id="2520"/>
    <w:bookmarkStart w:name="z8487" w:id="2521"/>
    <w:p>
      <w:pPr>
        <w:spacing w:after="0"/>
        <w:ind w:left="0"/>
        <w:jc w:val="both"/>
      </w:pPr>
      <w:r>
        <w:rPr>
          <w:rFonts w:ascii="Times New Roman"/>
          <w:b w:val="false"/>
          <w:i w:val="false"/>
          <w:color w:val="000000"/>
          <w:sz w:val="28"/>
        </w:rPr>
        <w:t>
      20) в графе 20 указывается оборудование радиационного контроля, поисковые дозиметры, "ДРГ-01Т1", из них не использованные;</w:t>
      </w:r>
    </w:p>
    <w:bookmarkEnd w:id="2521"/>
    <w:bookmarkStart w:name="z8488" w:id="2522"/>
    <w:p>
      <w:pPr>
        <w:spacing w:after="0"/>
        <w:ind w:left="0"/>
        <w:jc w:val="both"/>
      </w:pPr>
      <w:r>
        <w:rPr>
          <w:rFonts w:ascii="Times New Roman"/>
          <w:b w:val="false"/>
          <w:i w:val="false"/>
          <w:color w:val="000000"/>
          <w:sz w:val="28"/>
        </w:rPr>
        <w:t>
      21) в графе 21 указывается оборудование радиационного контроля, поисковые дозиметры, "ДРГ-01Т1", причина не использования;</w:t>
      </w:r>
    </w:p>
    <w:bookmarkEnd w:id="2522"/>
    <w:bookmarkStart w:name="z8489" w:id="2523"/>
    <w:p>
      <w:pPr>
        <w:spacing w:after="0"/>
        <w:ind w:left="0"/>
        <w:jc w:val="both"/>
      </w:pPr>
      <w:r>
        <w:rPr>
          <w:rFonts w:ascii="Times New Roman"/>
          <w:b w:val="false"/>
          <w:i w:val="false"/>
          <w:color w:val="000000"/>
          <w:sz w:val="28"/>
        </w:rPr>
        <w:t>
      22) в графе 22 указывается оборудование радиационного контроля, дозиметры рентгеновского излучения, "ДРК-01", количество в наличии;</w:t>
      </w:r>
    </w:p>
    <w:bookmarkEnd w:id="2523"/>
    <w:bookmarkStart w:name="z8490" w:id="2524"/>
    <w:p>
      <w:pPr>
        <w:spacing w:after="0"/>
        <w:ind w:left="0"/>
        <w:jc w:val="both"/>
      </w:pPr>
      <w:r>
        <w:rPr>
          <w:rFonts w:ascii="Times New Roman"/>
          <w:b w:val="false"/>
          <w:i w:val="false"/>
          <w:color w:val="000000"/>
          <w:sz w:val="28"/>
        </w:rPr>
        <w:t>
      23) в графе 23 указывается оборудование радиационного контроля, дозиметры рентгеновского излучения, "ДРК-01", из них не использованные;</w:t>
      </w:r>
    </w:p>
    <w:bookmarkEnd w:id="2524"/>
    <w:bookmarkStart w:name="z8491" w:id="2525"/>
    <w:p>
      <w:pPr>
        <w:spacing w:after="0"/>
        <w:ind w:left="0"/>
        <w:jc w:val="both"/>
      </w:pPr>
      <w:r>
        <w:rPr>
          <w:rFonts w:ascii="Times New Roman"/>
          <w:b w:val="false"/>
          <w:i w:val="false"/>
          <w:color w:val="000000"/>
          <w:sz w:val="28"/>
        </w:rPr>
        <w:t>
      24) в графе 24 указывается оборудование радиационного контроля, дозиметры рентгеновского излучения, "ДРК-01", причина не использования.</w:t>
      </w:r>
    </w:p>
    <w:bookmarkEnd w:id="2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43</w:t>
            </w:r>
          </w:p>
        </w:tc>
      </w:tr>
    </w:tbl>
    <w:bookmarkStart w:name="z8493" w:id="2526"/>
    <w:p>
      <w:pPr>
        <w:spacing w:after="0"/>
        <w:ind w:left="0"/>
        <w:jc w:val="both"/>
      </w:pPr>
      <w:r>
        <w:rPr>
          <w:rFonts w:ascii="Times New Roman"/>
          <w:b w:val="false"/>
          <w:i w:val="false"/>
          <w:color w:val="000000"/>
          <w:sz w:val="28"/>
        </w:rPr>
        <w:t>
      1) в графе 1 указывается оборудование радиационного контроля, радиометры измерения радона, рамон-01, количество в наличии;</w:t>
      </w:r>
    </w:p>
    <w:bookmarkEnd w:id="2526"/>
    <w:bookmarkStart w:name="z8494" w:id="2527"/>
    <w:p>
      <w:pPr>
        <w:spacing w:after="0"/>
        <w:ind w:left="0"/>
        <w:jc w:val="both"/>
      </w:pPr>
      <w:r>
        <w:rPr>
          <w:rFonts w:ascii="Times New Roman"/>
          <w:b w:val="false"/>
          <w:i w:val="false"/>
          <w:color w:val="000000"/>
          <w:sz w:val="28"/>
        </w:rPr>
        <w:t>
      2) в графе 2 указывается оборудование радиационного контроля, радиометры измерения радона, рамон-01, из них не использованные;</w:t>
      </w:r>
    </w:p>
    <w:bookmarkEnd w:id="2527"/>
    <w:bookmarkStart w:name="z8495" w:id="2528"/>
    <w:p>
      <w:pPr>
        <w:spacing w:after="0"/>
        <w:ind w:left="0"/>
        <w:jc w:val="both"/>
      </w:pPr>
      <w:r>
        <w:rPr>
          <w:rFonts w:ascii="Times New Roman"/>
          <w:b w:val="false"/>
          <w:i w:val="false"/>
          <w:color w:val="000000"/>
          <w:sz w:val="28"/>
        </w:rPr>
        <w:t>
      3) в графе 3 указывается оборудование радиационного контроля, радиометры измерения радона, рамон-01, причина не использования;</w:t>
      </w:r>
    </w:p>
    <w:bookmarkEnd w:id="2528"/>
    <w:bookmarkStart w:name="z8496" w:id="2529"/>
    <w:p>
      <w:pPr>
        <w:spacing w:after="0"/>
        <w:ind w:left="0"/>
        <w:jc w:val="both"/>
      </w:pPr>
      <w:r>
        <w:rPr>
          <w:rFonts w:ascii="Times New Roman"/>
          <w:b w:val="false"/>
          <w:i w:val="false"/>
          <w:color w:val="000000"/>
          <w:sz w:val="28"/>
        </w:rPr>
        <w:t>
      4) в графе 4 указывается оборудование радиационного контроля, радиометры измерения радона, рамон-радон-01, количество в наличии;</w:t>
      </w:r>
    </w:p>
    <w:bookmarkEnd w:id="2529"/>
    <w:bookmarkStart w:name="z8497" w:id="2530"/>
    <w:p>
      <w:pPr>
        <w:spacing w:after="0"/>
        <w:ind w:left="0"/>
        <w:jc w:val="both"/>
      </w:pPr>
      <w:r>
        <w:rPr>
          <w:rFonts w:ascii="Times New Roman"/>
          <w:b w:val="false"/>
          <w:i w:val="false"/>
          <w:color w:val="000000"/>
          <w:sz w:val="28"/>
        </w:rPr>
        <w:t>
      5) в графе 5 указывается оборудование радиационного контроля, радиометры измерения радона, рамон-радон-01, из них не использованные;</w:t>
      </w:r>
    </w:p>
    <w:bookmarkEnd w:id="2530"/>
    <w:bookmarkStart w:name="z8498" w:id="2531"/>
    <w:p>
      <w:pPr>
        <w:spacing w:after="0"/>
        <w:ind w:left="0"/>
        <w:jc w:val="both"/>
      </w:pPr>
      <w:r>
        <w:rPr>
          <w:rFonts w:ascii="Times New Roman"/>
          <w:b w:val="false"/>
          <w:i w:val="false"/>
          <w:color w:val="000000"/>
          <w:sz w:val="28"/>
        </w:rPr>
        <w:t>
      6) в графе 6 указывается оборудование радиационного контроля, радиометры измерения радона, рамон-радон-01, причина не использования;</w:t>
      </w:r>
    </w:p>
    <w:bookmarkEnd w:id="2531"/>
    <w:bookmarkStart w:name="z8499" w:id="2532"/>
    <w:p>
      <w:pPr>
        <w:spacing w:after="0"/>
        <w:ind w:left="0"/>
        <w:jc w:val="both"/>
      </w:pPr>
      <w:r>
        <w:rPr>
          <w:rFonts w:ascii="Times New Roman"/>
          <w:b w:val="false"/>
          <w:i w:val="false"/>
          <w:color w:val="000000"/>
          <w:sz w:val="28"/>
        </w:rPr>
        <w:t>
      7) в графе 7 указывается оборудование радиационного контроля, радиометры измерения радона, рамон-радон-02, количество в наличии;</w:t>
      </w:r>
    </w:p>
    <w:bookmarkEnd w:id="2532"/>
    <w:bookmarkStart w:name="z8500" w:id="2533"/>
    <w:p>
      <w:pPr>
        <w:spacing w:after="0"/>
        <w:ind w:left="0"/>
        <w:jc w:val="both"/>
      </w:pPr>
      <w:r>
        <w:rPr>
          <w:rFonts w:ascii="Times New Roman"/>
          <w:b w:val="false"/>
          <w:i w:val="false"/>
          <w:color w:val="000000"/>
          <w:sz w:val="28"/>
        </w:rPr>
        <w:t>
      8) в графе 8 указывается оборудование радиационного контроля, радиометры измерения радона, рамон-радон-02, из них не использованные;</w:t>
      </w:r>
    </w:p>
    <w:bookmarkEnd w:id="2533"/>
    <w:bookmarkStart w:name="z8501" w:id="2534"/>
    <w:p>
      <w:pPr>
        <w:spacing w:after="0"/>
        <w:ind w:left="0"/>
        <w:jc w:val="both"/>
      </w:pPr>
      <w:r>
        <w:rPr>
          <w:rFonts w:ascii="Times New Roman"/>
          <w:b w:val="false"/>
          <w:i w:val="false"/>
          <w:color w:val="000000"/>
          <w:sz w:val="28"/>
        </w:rPr>
        <w:t>
      9) в графе 9 указывается оборудование радиационного контроля, радиометры измерения радона, рамон-радон-02, причина не использования;</w:t>
      </w:r>
    </w:p>
    <w:bookmarkEnd w:id="2534"/>
    <w:bookmarkStart w:name="z8502" w:id="2535"/>
    <w:p>
      <w:pPr>
        <w:spacing w:after="0"/>
        <w:ind w:left="0"/>
        <w:jc w:val="both"/>
      </w:pPr>
      <w:r>
        <w:rPr>
          <w:rFonts w:ascii="Times New Roman"/>
          <w:b w:val="false"/>
          <w:i w:val="false"/>
          <w:color w:val="000000"/>
          <w:sz w:val="28"/>
        </w:rPr>
        <w:t>
      10) в графе 10 указывается оборудование радиационного контроля, радиометры измерения радона, РРА-01, количество в наличии;</w:t>
      </w:r>
    </w:p>
    <w:bookmarkEnd w:id="2535"/>
    <w:bookmarkStart w:name="z8503" w:id="2536"/>
    <w:p>
      <w:pPr>
        <w:spacing w:after="0"/>
        <w:ind w:left="0"/>
        <w:jc w:val="both"/>
      </w:pPr>
      <w:r>
        <w:rPr>
          <w:rFonts w:ascii="Times New Roman"/>
          <w:b w:val="false"/>
          <w:i w:val="false"/>
          <w:color w:val="000000"/>
          <w:sz w:val="28"/>
        </w:rPr>
        <w:t>
      11) в графе 11 указывается оборудование радиационного контроля, радиометры измерения радона, РРА-01, из них не использованные;</w:t>
      </w:r>
    </w:p>
    <w:bookmarkEnd w:id="2536"/>
    <w:bookmarkStart w:name="z8504" w:id="2537"/>
    <w:p>
      <w:pPr>
        <w:spacing w:after="0"/>
        <w:ind w:left="0"/>
        <w:jc w:val="both"/>
      </w:pPr>
      <w:r>
        <w:rPr>
          <w:rFonts w:ascii="Times New Roman"/>
          <w:b w:val="false"/>
          <w:i w:val="false"/>
          <w:color w:val="000000"/>
          <w:sz w:val="28"/>
        </w:rPr>
        <w:t>
      12) в графе 12 указывается оборудование радиационного контроля, радиометры измерения радона, РРА-01, причина не использования;</w:t>
      </w:r>
    </w:p>
    <w:bookmarkEnd w:id="2537"/>
    <w:bookmarkStart w:name="z8505" w:id="2538"/>
    <w:p>
      <w:pPr>
        <w:spacing w:after="0"/>
        <w:ind w:left="0"/>
        <w:jc w:val="both"/>
      </w:pPr>
      <w:r>
        <w:rPr>
          <w:rFonts w:ascii="Times New Roman"/>
          <w:b w:val="false"/>
          <w:i w:val="false"/>
          <w:color w:val="000000"/>
          <w:sz w:val="28"/>
        </w:rPr>
        <w:t>
      13) в графе 13 указывается вспомогательное оборудование, аспирационное проб отборное устройство, количество в наличии;</w:t>
      </w:r>
    </w:p>
    <w:bookmarkEnd w:id="2538"/>
    <w:bookmarkStart w:name="z8506" w:id="2539"/>
    <w:p>
      <w:pPr>
        <w:spacing w:after="0"/>
        <w:ind w:left="0"/>
        <w:jc w:val="both"/>
      </w:pPr>
      <w:r>
        <w:rPr>
          <w:rFonts w:ascii="Times New Roman"/>
          <w:b w:val="false"/>
          <w:i w:val="false"/>
          <w:color w:val="000000"/>
          <w:sz w:val="28"/>
        </w:rPr>
        <w:t>
      14) в графе 14 указывается вспомогательное оборудование, аспирационное проб отборное устройство, причина не использования;</w:t>
      </w:r>
    </w:p>
    <w:bookmarkEnd w:id="2539"/>
    <w:bookmarkStart w:name="z8507" w:id="2540"/>
    <w:p>
      <w:pPr>
        <w:spacing w:after="0"/>
        <w:ind w:left="0"/>
        <w:jc w:val="both"/>
      </w:pPr>
      <w:r>
        <w:rPr>
          <w:rFonts w:ascii="Times New Roman"/>
          <w:b w:val="false"/>
          <w:i w:val="false"/>
          <w:color w:val="000000"/>
          <w:sz w:val="28"/>
        </w:rPr>
        <w:t>
      15) в графе 15 указывается вспомогательное оборудование, фотоколометр, из них не использованные;</w:t>
      </w:r>
    </w:p>
    <w:bookmarkEnd w:id="2540"/>
    <w:bookmarkStart w:name="z8508" w:id="2541"/>
    <w:p>
      <w:pPr>
        <w:spacing w:after="0"/>
        <w:ind w:left="0"/>
        <w:jc w:val="both"/>
      </w:pPr>
      <w:r>
        <w:rPr>
          <w:rFonts w:ascii="Times New Roman"/>
          <w:b w:val="false"/>
          <w:i w:val="false"/>
          <w:color w:val="000000"/>
          <w:sz w:val="28"/>
        </w:rPr>
        <w:t>
      16) в графе 16 указывается вспомогательное оборудование, фотоколометр, причина не использования;</w:t>
      </w:r>
    </w:p>
    <w:bookmarkEnd w:id="2541"/>
    <w:bookmarkStart w:name="z8509" w:id="2542"/>
    <w:p>
      <w:pPr>
        <w:spacing w:after="0"/>
        <w:ind w:left="0"/>
        <w:jc w:val="both"/>
      </w:pPr>
      <w:r>
        <w:rPr>
          <w:rFonts w:ascii="Times New Roman"/>
          <w:b w:val="false"/>
          <w:i w:val="false"/>
          <w:color w:val="000000"/>
          <w:sz w:val="28"/>
        </w:rPr>
        <w:t>
      17) в графе 17 указывается вспомогательное оборудование, количество, количество в наличии;</w:t>
      </w:r>
    </w:p>
    <w:bookmarkEnd w:id="2542"/>
    <w:bookmarkStart w:name="z8510" w:id="2543"/>
    <w:p>
      <w:pPr>
        <w:spacing w:after="0"/>
        <w:ind w:left="0"/>
        <w:jc w:val="both"/>
      </w:pPr>
      <w:r>
        <w:rPr>
          <w:rFonts w:ascii="Times New Roman"/>
          <w:b w:val="false"/>
          <w:i w:val="false"/>
          <w:color w:val="000000"/>
          <w:sz w:val="28"/>
        </w:rPr>
        <w:t>
      18) в графе 18 указывается вспомогательное оборудование, количество, из них не использованные;</w:t>
      </w:r>
    </w:p>
    <w:bookmarkEnd w:id="2543"/>
    <w:bookmarkStart w:name="z8511" w:id="2544"/>
    <w:p>
      <w:pPr>
        <w:spacing w:after="0"/>
        <w:ind w:left="0"/>
        <w:jc w:val="both"/>
      </w:pPr>
      <w:r>
        <w:rPr>
          <w:rFonts w:ascii="Times New Roman"/>
          <w:b w:val="false"/>
          <w:i w:val="false"/>
          <w:color w:val="000000"/>
          <w:sz w:val="28"/>
        </w:rPr>
        <w:t>
      19) в графе 19 указывается вспомогательное оборудование, количество, причина не использования.</w:t>
      </w:r>
    </w:p>
    <w:bookmarkEnd w:id="2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28 в соответствии с приказом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15" w:id="2545"/>
    <w:p>
      <w:pPr>
        <w:spacing w:after="0"/>
        <w:ind w:left="0"/>
        <w:jc w:val="both"/>
      </w:pPr>
      <w:r>
        <w:rPr>
          <w:rFonts w:ascii="Times New Roman"/>
          <w:b w:val="false"/>
          <w:i w:val="false"/>
          <w:color w:val="000000"/>
          <w:sz w:val="28"/>
        </w:rPr>
        <w:t>
      Представляется: в Министерство здравоохранения Республики Казахстан</w:t>
      </w:r>
    </w:p>
    <w:bookmarkEnd w:id="2545"/>
    <w:bookmarkStart w:name="z8516" w:id="2546"/>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2546"/>
    <w:bookmarkStart w:name="z8517" w:id="2547"/>
    <w:p>
      <w:pPr>
        <w:spacing w:after="0"/>
        <w:ind w:left="0"/>
        <w:jc w:val="both"/>
      </w:pPr>
      <w:r>
        <w:rPr>
          <w:rFonts w:ascii="Times New Roman"/>
          <w:b w:val="false"/>
          <w:i w:val="false"/>
          <w:color w:val="000000"/>
          <w:sz w:val="28"/>
        </w:rPr>
        <w:t>
      Наименование административной формы: "Мониторинг профессиональной заболеваемости и отравлений</w:t>
      </w:r>
    </w:p>
    <w:bookmarkEnd w:id="2547"/>
    <w:bookmarkStart w:name="z8518" w:id="2548"/>
    <w:p>
      <w:pPr>
        <w:spacing w:after="0"/>
        <w:ind w:left="0"/>
        <w:jc w:val="both"/>
      </w:pPr>
      <w:r>
        <w:rPr>
          <w:rFonts w:ascii="Times New Roman"/>
          <w:b w:val="false"/>
          <w:i w:val="false"/>
          <w:color w:val="000000"/>
          <w:sz w:val="28"/>
        </w:rPr>
        <w:t>
      Форма санитарно-эпидемиологического мониторинга за профессиональной заболеваемостью и отравлениями в Республике Казахстан"</w:t>
      </w:r>
    </w:p>
    <w:bookmarkEnd w:id="2548"/>
    <w:bookmarkStart w:name="z8519" w:id="2549"/>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028-ИРПК </w:t>
      </w:r>
    </w:p>
    <w:bookmarkEnd w:id="2549"/>
    <w:bookmarkStart w:name="z8520" w:id="2550"/>
    <w:p>
      <w:pPr>
        <w:spacing w:after="0"/>
        <w:ind w:left="0"/>
        <w:jc w:val="both"/>
      </w:pPr>
      <w:r>
        <w:rPr>
          <w:rFonts w:ascii="Times New Roman"/>
          <w:b w:val="false"/>
          <w:i w:val="false"/>
          <w:color w:val="000000"/>
          <w:sz w:val="28"/>
        </w:rPr>
        <w:t xml:space="preserve">
      Периодичность: один раз в полугодие, один раз в год с нарастанием </w:t>
      </w:r>
    </w:p>
    <w:bookmarkEnd w:id="2550"/>
    <w:bookmarkStart w:name="z8521" w:id="2551"/>
    <w:p>
      <w:pPr>
        <w:spacing w:after="0"/>
        <w:ind w:left="0"/>
        <w:jc w:val="both"/>
      </w:pPr>
      <w:r>
        <w:rPr>
          <w:rFonts w:ascii="Times New Roman"/>
          <w:b w:val="false"/>
          <w:i w:val="false"/>
          <w:color w:val="000000"/>
          <w:sz w:val="28"/>
        </w:rPr>
        <w:t xml:space="preserve">
      Отчетный период: ___ полугодие 20__года; </w:t>
      </w:r>
    </w:p>
    <w:bookmarkEnd w:id="2551"/>
    <w:bookmarkStart w:name="z8522" w:id="2552"/>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ПХВ "НЦОЗ" </w:t>
      </w:r>
    </w:p>
    <w:bookmarkEnd w:id="2552"/>
    <w:bookmarkStart w:name="z8523" w:id="255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один раз в полугодие к 20 числу последнего месяца полугодия, один раз в год к 20 числу последнего месяца года по нарастающей</w:t>
      </w:r>
    </w:p>
    <w:bookmarkEnd w:id="2553"/>
    <w:bookmarkStart w:name="z8524" w:id="2554"/>
    <w:p>
      <w:pPr>
        <w:spacing w:after="0"/>
        <w:ind w:left="0"/>
        <w:jc w:val="both"/>
      </w:pPr>
      <w:r>
        <w:rPr>
          <w:rFonts w:ascii="Times New Roman"/>
          <w:b w:val="false"/>
          <w:i w:val="false"/>
          <w:color w:val="000000"/>
          <w:sz w:val="28"/>
        </w:rPr>
        <w:t xml:space="preserve">
      ИИН/БИН </w:t>
      </w:r>
    </w:p>
    <w:bookmarkEnd w:id="255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25" w:id="2555"/>
    <w:p>
      <w:pPr>
        <w:spacing w:after="0"/>
        <w:ind w:left="0"/>
        <w:jc w:val="both"/>
      </w:pPr>
      <w:r>
        <w:rPr>
          <w:rFonts w:ascii="Times New Roman"/>
          <w:b w:val="false"/>
          <w:i w:val="false"/>
          <w:color w:val="000000"/>
          <w:sz w:val="28"/>
        </w:rPr>
        <w:t>
      Метод сбора: в электронном виде</w:t>
      </w:r>
    </w:p>
    <w:bookmarkEnd w:id="2555"/>
    <w:bookmarkStart w:name="z8526" w:id="2556"/>
    <w:p>
      <w:pPr>
        <w:spacing w:after="0"/>
        <w:ind w:left="0"/>
        <w:jc w:val="both"/>
      </w:pPr>
      <w:r>
        <w:rPr>
          <w:rFonts w:ascii="Times New Roman"/>
          <w:b w:val="false"/>
          <w:i w:val="false"/>
          <w:color w:val="000000"/>
          <w:sz w:val="28"/>
        </w:rPr>
        <w:t>
      Мониторинг профессиональной заболеваемости и отравлений</w:t>
      </w:r>
    </w:p>
    <w:bookmarkEnd w:id="2556"/>
    <w:bookmarkStart w:name="z8527" w:id="2557"/>
    <w:p>
      <w:pPr>
        <w:spacing w:after="0"/>
        <w:ind w:left="0"/>
        <w:jc w:val="left"/>
      </w:pPr>
      <w:r>
        <w:rPr>
          <w:rFonts w:ascii="Times New Roman"/>
          <w:b/>
          <w:i w:val="false"/>
          <w:color w:val="000000"/>
        </w:rPr>
        <w:t xml:space="preserve"> Форма санитарно-эпидемиологического мониторинга за профессиональной</w:t>
      </w:r>
      <w:r>
        <w:br/>
      </w:r>
      <w:r>
        <w:rPr>
          <w:rFonts w:ascii="Times New Roman"/>
          <w:b/>
          <w:i w:val="false"/>
          <w:color w:val="000000"/>
        </w:rPr>
        <w:t>заболеваемостью и отравлениями в Республике Казахстан" за______________20___года</w:t>
      </w:r>
      <w:r>
        <w:br/>
      </w:r>
      <w:r>
        <w:rPr>
          <w:rFonts w:ascii="Times New Roman"/>
          <w:b/>
          <w:i w:val="false"/>
          <w:color w:val="000000"/>
        </w:rPr>
        <w:t>(один раз в полугодие, один раз в год с нарастанием)</w:t>
      </w:r>
    </w:p>
    <w:bookmarkEnd w:id="2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8" w:id="25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58"/>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(абсолютное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действию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профессиональных заболеваний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профессиональных отравлений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текущего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аналогичный период прошлого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текущего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аналогичный период прошлого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текущего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аналогичный период прошлого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текущего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аналогичный период прошлого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текущего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аналогичный период прошлого года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86" w:id="2559"/>
    <w:p>
      <w:pPr>
        <w:spacing w:after="0"/>
        <w:ind w:left="0"/>
        <w:jc w:val="both"/>
      </w:pPr>
      <w:r>
        <w:rPr>
          <w:rFonts w:ascii="Times New Roman"/>
          <w:b w:val="false"/>
          <w:i w:val="false"/>
          <w:color w:val="000000"/>
          <w:sz w:val="28"/>
        </w:rPr>
        <w:t>
      Продолжение таблицы</w:t>
      </w:r>
    </w:p>
    <w:bookmarkEnd w:id="2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7" w:id="256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(абсолютное число)</w:t>
            </w:r>
          </w:p>
          <w:bookmarkEnd w:id="256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профессиональной заболеваемости на 10 тыс. работающих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1" w:id="2561"/>
          <w:p>
            <w:pPr>
              <w:spacing w:after="20"/>
              <w:ind w:left="20"/>
              <w:jc w:val="both"/>
            </w:pPr>
            <w:r>
              <w:rPr>
                <w:rFonts w:ascii="Times New Roman"/>
                <w:b w:val="false"/>
                <w:i w:val="false"/>
                <w:color w:val="000000"/>
                <w:sz w:val="20"/>
              </w:rPr>
              <w:t>
</w:t>
            </w:r>
            <w:r>
              <w:rPr>
                <w:rFonts w:ascii="Times New Roman"/>
                <w:b w:val="false"/>
                <w:i w:val="false"/>
                <w:color w:val="000000"/>
                <w:sz w:val="20"/>
              </w:rPr>
              <w:t>по тяжести</w:t>
            </w:r>
          </w:p>
          <w:bookmarkEnd w:id="2561"/>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5" w:id="2562"/>
          <w:p>
            <w:pPr>
              <w:spacing w:after="20"/>
              <w:ind w:left="20"/>
              <w:jc w:val="both"/>
            </w:pPr>
            <w:r>
              <w:rPr>
                <w:rFonts w:ascii="Times New Roman"/>
                <w:b w:val="false"/>
                <w:i w:val="false"/>
                <w:color w:val="000000"/>
                <w:sz w:val="20"/>
              </w:rPr>
              <w:t>
</w:t>
            </w:r>
            <w:r>
              <w:rPr>
                <w:rFonts w:ascii="Times New Roman"/>
                <w:b w:val="false"/>
                <w:i w:val="false"/>
                <w:color w:val="000000"/>
                <w:sz w:val="20"/>
              </w:rPr>
              <w:t>без утраты трудоспособности</w:t>
            </w:r>
          </w:p>
          <w:bookmarkEnd w:id="25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утратой трудоспособности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0" w:id="2563"/>
          <w:p>
            <w:pPr>
              <w:spacing w:after="20"/>
              <w:ind w:left="20"/>
              <w:jc w:val="both"/>
            </w:pPr>
            <w:r>
              <w:rPr>
                <w:rFonts w:ascii="Times New Roman"/>
                <w:b w:val="false"/>
                <w:i w:val="false"/>
                <w:color w:val="000000"/>
                <w:sz w:val="20"/>
              </w:rPr>
              <w:t>
</w:t>
            </w:r>
            <w:r>
              <w:rPr>
                <w:rFonts w:ascii="Times New Roman"/>
                <w:b w:val="false"/>
                <w:i w:val="false"/>
                <w:color w:val="000000"/>
                <w:sz w:val="20"/>
              </w:rPr>
              <w:t>отчетный период текущего года</w:t>
            </w:r>
          </w:p>
          <w:bookmarkEnd w:id="25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аналогичный период прошлого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текущего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аналогичный период прошлого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текущего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аналогичный период прошлого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8" w:id="256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5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624" w:id="256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2565"/>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8627" w:id="2566"/>
      <w:r>
        <w:rPr>
          <w:rFonts w:ascii="Times New Roman"/>
          <w:b w:val="false"/>
          <w:i w:val="false"/>
          <w:color w:val="000000"/>
          <w:sz w:val="28"/>
        </w:rPr>
        <w:t>
      Телефон _____________________________________________</w:t>
      </w:r>
    </w:p>
    <w:bookmarkEnd w:id="2566"/>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8628" w:id="256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профессиональной заболеваемости</w:t>
      </w:r>
      <w:r>
        <w:br/>
      </w:r>
      <w:r>
        <w:rPr>
          <w:rFonts w:ascii="Times New Roman"/>
          <w:b/>
          <w:i w:val="false"/>
          <w:color w:val="000000"/>
        </w:rPr>
        <w:t>и отравлений Форма санитарно-эпидемиологического мониторинга</w:t>
      </w:r>
      <w:r>
        <w:br/>
      </w:r>
      <w:r>
        <w:rPr>
          <w:rFonts w:ascii="Times New Roman"/>
          <w:b/>
          <w:i w:val="false"/>
          <w:color w:val="000000"/>
        </w:rPr>
        <w:t>за профессиональной заболеваемостью и отравлениями в Республике Казахстан"</w:t>
      </w:r>
      <w:r>
        <w:br/>
      </w:r>
      <w:r>
        <w:rPr>
          <w:rFonts w:ascii="Times New Roman"/>
          <w:b/>
          <w:i w:val="false"/>
          <w:color w:val="000000"/>
        </w:rPr>
        <w:t>(индекс: 028-ИРПК и периодичность формы: один раз в полугодие, один раз в год с нарастанием)</w:t>
      </w:r>
    </w:p>
    <w:bookmarkEnd w:id="2567"/>
    <w:bookmarkStart w:name="z8629" w:id="2568"/>
    <w:p>
      <w:pPr>
        <w:spacing w:after="0"/>
        <w:ind w:left="0"/>
        <w:jc w:val="left"/>
      </w:pPr>
      <w:r>
        <w:rPr>
          <w:rFonts w:ascii="Times New Roman"/>
          <w:b/>
          <w:i w:val="false"/>
          <w:color w:val="000000"/>
        </w:rPr>
        <w:t xml:space="preserve"> Глава 1. Общие положения</w:t>
      </w:r>
    </w:p>
    <w:bookmarkEnd w:id="2568"/>
    <w:bookmarkStart w:name="z8630" w:id="2569"/>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профессиональной заболеваемости и отравлений, Форма санитарно-эпидемиологического мониторинга за профессиональной заболеваемостью и отравлениями в Республике Казахстан" (далее - Форма).</w:t>
      </w:r>
    </w:p>
    <w:bookmarkEnd w:id="2569"/>
    <w:bookmarkStart w:name="z8631" w:id="2570"/>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2570"/>
    <w:bookmarkStart w:name="z8632" w:id="2571"/>
    <w:p>
      <w:pPr>
        <w:spacing w:after="0"/>
        <w:ind w:left="0"/>
        <w:jc w:val="both"/>
      </w:pPr>
      <w:r>
        <w:rPr>
          <w:rFonts w:ascii="Times New Roman"/>
          <w:b w:val="false"/>
          <w:i w:val="false"/>
          <w:color w:val="000000"/>
          <w:sz w:val="28"/>
        </w:rPr>
        <w:t>
      3. Заполненная Форма представляется один раз в полугодие к 20 числу последнего месяца полугодия, один раз в год к 20 числу последнего месяца года по нарастающей</w:t>
      </w:r>
    </w:p>
    <w:bookmarkEnd w:id="2571"/>
    <w:bookmarkStart w:name="z8633" w:id="2572"/>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2572"/>
    <w:bookmarkStart w:name="z8634" w:id="2573"/>
    <w:p>
      <w:pPr>
        <w:spacing w:after="0"/>
        <w:ind w:left="0"/>
        <w:jc w:val="both"/>
      </w:pPr>
      <w:r>
        <w:rPr>
          <w:rFonts w:ascii="Times New Roman"/>
          <w:b w:val="false"/>
          <w:i w:val="false"/>
          <w:color w:val="000000"/>
          <w:sz w:val="28"/>
        </w:rPr>
        <w:t>
      5. Форма заполняется на казахском и русском языках.</w:t>
      </w:r>
    </w:p>
    <w:bookmarkEnd w:id="2573"/>
    <w:bookmarkStart w:name="z8635" w:id="2574"/>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2574"/>
    <w:bookmarkStart w:name="z8636" w:id="2575"/>
    <w:p>
      <w:pPr>
        <w:spacing w:after="0"/>
        <w:ind w:left="0"/>
        <w:jc w:val="both"/>
      </w:pPr>
      <w:r>
        <w:rPr>
          <w:rFonts w:ascii="Times New Roman"/>
          <w:b w:val="false"/>
          <w:i w:val="false"/>
          <w:color w:val="000000"/>
          <w:sz w:val="28"/>
        </w:rPr>
        <w:t>
      1) профессиональное заболевание – острое или хроническое заболевание, вызванное воздействием на работника вредных производственных факторов в связи с выполнением им своих трудовых обязанностей;</w:t>
      </w:r>
    </w:p>
    <w:bookmarkEnd w:id="2575"/>
    <w:bookmarkStart w:name="z8637" w:id="2576"/>
    <w:p>
      <w:pPr>
        <w:spacing w:after="0"/>
        <w:ind w:left="0"/>
        <w:jc w:val="both"/>
      </w:pPr>
      <w:r>
        <w:rPr>
          <w:rFonts w:ascii="Times New Roman"/>
          <w:b w:val="false"/>
          <w:i w:val="false"/>
          <w:color w:val="000000"/>
          <w:sz w:val="28"/>
        </w:rPr>
        <w:t>
      2) острое профессиональное заболевание – заболевание, возникшее после однократного (в течение не более одной смены) воздействия вредных профессиональных факторов;</w:t>
      </w:r>
    </w:p>
    <w:bookmarkEnd w:id="2576"/>
    <w:bookmarkStart w:name="z8638" w:id="2577"/>
    <w:p>
      <w:pPr>
        <w:spacing w:after="0"/>
        <w:ind w:left="0"/>
        <w:jc w:val="both"/>
      </w:pPr>
      <w:r>
        <w:rPr>
          <w:rFonts w:ascii="Times New Roman"/>
          <w:b w:val="false"/>
          <w:i w:val="false"/>
          <w:color w:val="000000"/>
          <w:sz w:val="28"/>
        </w:rPr>
        <w:t>
      3) хроническое профессиональное заболевание – заболевание, возникшее после многократного длительного воздействия вредных производственных факторов.</w:t>
      </w:r>
    </w:p>
    <w:bookmarkEnd w:id="2577"/>
    <w:bookmarkStart w:name="z8639" w:id="2578"/>
    <w:p>
      <w:pPr>
        <w:spacing w:after="0"/>
        <w:ind w:left="0"/>
        <w:jc w:val="both"/>
      </w:pPr>
      <w:r>
        <w:rPr>
          <w:rFonts w:ascii="Times New Roman"/>
          <w:b w:val="false"/>
          <w:i w:val="false"/>
          <w:color w:val="000000"/>
          <w:sz w:val="28"/>
        </w:rPr>
        <w:t>
      4) профессиональное отравление – отравление, обусловленное воздействием на работника вредных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w:t>
      </w:r>
    </w:p>
    <w:bookmarkEnd w:id="2578"/>
    <w:bookmarkStart w:name="z8640" w:id="2579"/>
    <w:p>
      <w:pPr>
        <w:spacing w:after="0"/>
        <w:ind w:left="0"/>
        <w:jc w:val="left"/>
      </w:pPr>
      <w:r>
        <w:rPr>
          <w:rFonts w:ascii="Times New Roman"/>
          <w:b/>
          <w:i w:val="false"/>
          <w:color w:val="000000"/>
        </w:rPr>
        <w:t xml:space="preserve"> Глава 2. Пояснение по заполнению формы</w:t>
      </w:r>
    </w:p>
    <w:bookmarkEnd w:id="2579"/>
    <w:bookmarkStart w:name="z8641" w:id="2580"/>
    <w:p>
      <w:pPr>
        <w:spacing w:after="0"/>
        <w:ind w:left="0"/>
        <w:jc w:val="both"/>
      </w:pPr>
      <w:r>
        <w:rPr>
          <w:rFonts w:ascii="Times New Roman"/>
          <w:b w:val="false"/>
          <w:i w:val="false"/>
          <w:color w:val="000000"/>
          <w:sz w:val="28"/>
        </w:rPr>
        <w:t>
      1) в графе 1 указывается наименование территории согласно Классификатору административно-территориальных объектов (КАТО), итого;</w:t>
      </w:r>
    </w:p>
    <w:bookmarkEnd w:id="2580"/>
    <w:bookmarkStart w:name="z8642" w:id="2581"/>
    <w:p>
      <w:pPr>
        <w:spacing w:after="0"/>
        <w:ind w:left="0"/>
        <w:jc w:val="both"/>
      </w:pPr>
      <w:r>
        <w:rPr>
          <w:rFonts w:ascii="Times New Roman"/>
          <w:b w:val="false"/>
          <w:i w:val="false"/>
          <w:color w:val="000000"/>
          <w:sz w:val="28"/>
        </w:rPr>
        <w:t>
      2) в графе 2 указывается количество случаев за отчетный период текущего года;</w:t>
      </w:r>
    </w:p>
    <w:bookmarkEnd w:id="2581"/>
    <w:bookmarkStart w:name="z8643" w:id="2582"/>
    <w:p>
      <w:pPr>
        <w:spacing w:after="0"/>
        <w:ind w:left="0"/>
        <w:jc w:val="both"/>
      </w:pPr>
      <w:r>
        <w:rPr>
          <w:rFonts w:ascii="Times New Roman"/>
          <w:b w:val="false"/>
          <w:i w:val="false"/>
          <w:color w:val="000000"/>
          <w:sz w:val="28"/>
        </w:rPr>
        <w:t>
      3) в графе 3 указывается количество случаев за аналогичный период прошлого года;</w:t>
      </w:r>
    </w:p>
    <w:bookmarkEnd w:id="2582"/>
    <w:bookmarkStart w:name="z8644" w:id="2583"/>
    <w:p>
      <w:pPr>
        <w:spacing w:after="0"/>
        <w:ind w:left="0"/>
        <w:jc w:val="both"/>
      </w:pPr>
      <w:r>
        <w:rPr>
          <w:rFonts w:ascii="Times New Roman"/>
          <w:b w:val="false"/>
          <w:i w:val="false"/>
          <w:color w:val="000000"/>
          <w:sz w:val="28"/>
        </w:rPr>
        <w:t>
      4) в графе 4 указывается по виду: количество случаев (абсолютное число) профессиональных заболеваний за отчетный период текущего года;</w:t>
      </w:r>
    </w:p>
    <w:bookmarkEnd w:id="2583"/>
    <w:bookmarkStart w:name="z8645" w:id="2584"/>
    <w:p>
      <w:pPr>
        <w:spacing w:after="0"/>
        <w:ind w:left="0"/>
        <w:jc w:val="both"/>
      </w:pPr>
      <w:r>
        <w:rPr>
          <w:rFonts w:ascii="Times New Roman"/>
          <w:b w:val="false"/>
          <w:i w:val="false"/>
          <w:color w:val="000000"/>
          <w:sz w:val="28"/>
        </w:rPr>
        <w:t>
      5) в графе 5 указывается по виду: количество случаев (абсолютное число) профессиональных заболеваний за аналогичный период прошлого года;</w:t>
      </w:r>
    </w:p>
    <w:bookmarkEnd w:id="2584"/>
    <w:bookmarkStart w:name="z8646" w:id="2585"/>
    <w:p>
      <w:pPr>
        <w:spacing w:after="0"/>
        <w:ind w:left="0"/>
        <w:jc w:val="both"/>
      </w:pPr>
      <w:r>
        <w:rPr>
          <w:rFonts w:ascii="Times New Roman"/>
          <w:b w:val="false"/>
          <w:i w:val="false"/>
          <w:color w:val="000000"/>
          <w:sz w:val="28"/>
        </w:rPr>
        <w:t>
      6) в графе 6 указывается по виду: количество случаев (абсолютное число) профессиональных отравлений за отчетный период текущего года;</w:t>
      </w:r>
    </w:p>
    <w:bookmarkEnd w:id="2585"/>
    <w:bookmarkStart w:name="z8647" w:id="2586"/>
    <w:p>
      <w:pPr>
        <w:spacing w:after="0"/>
        <w:ind w:left="0"/>
        <w:jc w:val="both"/>
      </w:pPr>
      <w:r>
        <w:rPr>
          <w:rFonts w:ascii="Times New Roman"/>
          <w:b w:val="false"/>
          <w:i w:val="false"/>
          <w:color w:val="000000"/>
          <w:sz w:val="28"/>
        </w:rPr>
        <w:t>
      7) в графе 7 указывается по виду: количество случаев (абсолютное число) профессиональных отравлений за аналогичный период прошлого года;</w:t>
      </w:r>
    </w:p>
    <w:bookmarkEnd w:id="2586"/>
    <w:bookmarkStart w:name="z8648" w:id="2587"/>
    <w:p>
      <w:pPr>
        <w:spacing w:after="0"/>
        <w:ind w:left="0"/>
        <w:jc w:val="both"/>
      </w:pPr>
      <w:r>
        <w:rPr>
          <w:rFonts w:ascii="Times New Roman"/>
          <w:b w:val="false"/>
          <w:i w:val="false"/>
          <w:color w:val="000000"/>
          <w:sz w:val="28"/>
        </w:rPr>
        <w:t>
      8) в графе 8 указывается по действию: количество случаев (абсолютное число) –острых за отчетный период текущего года;</w:t>
      </w:r>
    </w:p>
    <w:bookmarkEnd w:id="2587"/>
    <w:bookmarkStart w:name="z8649" w:id="2588"/>
    <w:p>
      <w:pPr>
        <w:spacing w:after="0"/>
        <w:ind w:left="0"/>
        <w:jc w:val="both"/>
      </w:pPr>
      <w:r>
        <w:rPr>
          <w:rFonts w:ascii="Times New Roman"/>
          <w:b w:val="false"/>
          <w:i w:val="false"/>
          <w:color w:val="000000"/>
          <w:sz w:val="28"/>
        </w:rPr>
        <w:t>
      9) в графе 9 указывается по действию: количество случаев (абсолютное число) –острых за аналогичный период прошлого года;</w:t>
      </w:r>
    </w:p>
    <w:bookmarkEnd w:id="2588"/>
    <w:bookmarkStart w:name="z8650" w:id="2589"/>
    <w:p>
      <w:pPr>
        <w:spacing w:after="0"/>
        <w:ind w:left="0"/>
        <w:jc w:val="both"/>
      </w:pPr>
      <w:r>
        <w:rPr>
          <w:rFonts w:ascii="Times New Roman"/>
          <w:b w:val="false"/>
          <w:i w:val="false"/>
          <w:color w:val="000000"/>
          <w:sz w:val="28"/>
        </w:rPr>
        <w:t>
      10) в графе 10 указывается по действию: количество случаев (абсолютное число) –хронических за отчетный период текущего года;</w:t>
      </w:r>
    </w:p>
    <w:bookmarkEnd w:id="2589"/>
    <w:bookmarkStart w:name="z8651" w:id="2590"/>
    <w:p>
      <w:pPr>
        <w:spacing w:after="0"/>
        <w:ind w:left="0"/>
        <w:jc w:val="both"/>
      </w:pPr>
      <w:r>
        <w:rPr>
          <w:rFonts w:ascii="Times New Roman"/>
          <w:b w:val="false"/>
          <w:i w:val="false"/>
          <w:color w:val="000000"/>
          <w:sz w:val="28"/>
        </w:rPr>
        <w:t>
      11) в графе 11 указывается по действию: количество случаев (абсолютное число) –хронических за аналогичный период прошлого года;</w:t>
      </w:r>
    </w:p>
    <w:bookmarkEnd w:id="2590"/>
    <w:bookmarkStart w:name="z8652" w:id="2591"/>
    <w:p>
      <w:pPr>
        <w:spacing w:after="0"/>
        <w:ind w:left="0"/>
        <w:jc w:val="both"/>
      </w:pPr>
      <w:r>
        <w:rPr>
          <w:rFonts w:ascii="Times New Roman"/>
          <w:b w:val="false"/>
          <w:i w:val="false"/>
          <w:color w:val="000000"/>
          <w:sz w:val="28"/>
        </w:rPr>
        <w:t>
      12) в графе 12 указывается по тяжести: количество случаев (абсолютное число) без утраты трудоспособности за отчетный период текущего года;</w:t>
      </w:r>
    </w:p>
    <w:bookmarkEnd w:id="2591"/>
    <w:bookmarkStart w:name="z8653" w:id="2592"/>
    <w:p>
      <w:pPr>
        <w:spacing w:after="0"/>
        <w:ind w:left="0"/>
        <w:jc w:val="both"/>
      </w:pPr>
      <w:r>
        <w:rPr>
          <w:rFonts w:ascii="Times New Roman"/>
          <w:b w:val="false"/>
          <w:i w:val="false"/>
          <w:color w:val="000000"/>
          <w:sz w:val="28"/>
        </w:rPr>
        <w:t>
      13) в графе 13 указывается по тяжести: количество случаев (абсолютное число) без утраты трудоспособности за аналогичный период прошлого года;</w:t>
      </w:r>
    </w:p>
    <w:bookmarkEnd w:id="2592"/>
    <w:bookmarkStart w:name="z8654" w:id="2593"/>
    <w:p>
      <w:pPr>
        <w:spacing w:after="0"/>
        <w:ind w:left="0"/>
        <w:jc w:val="both"/>
      </w:pPr>
      <w:r>
        <w:rPr>
          <w:rFonts w:ascii="Times New Roman"/>
          <w:b w:val="false"/>
          <w:i w:val="false"/>
          <w:color w:val="000000"/>
          <w:sz w:val="28"/>
        </w:rPr>
        <w:t>
      14) в графе 14 указывается по тяжести: количество случаев (абсолютное число) с утратой трудоспособности за отчетный период текущего года;</w:t>
      </w:r>
    </w:p>
    <w:bookmarkEnd w:id="2593"/>
    <w:bookmarkStart w:name="z8655" w:id="2594"/>
    <w:p>
      <w:pPr>
        <w:spacing w:after="0"/>
        <w:ind w:left="0"/>
        <w:jc w:val="both"/>
      </w:pPr>
      <w:r>
        <w:rPr>
          <w:rFonts w:ascii="Times New Roman"/>
          <w:b w:val="false"/>
          <w:i w:val="false"/>
          <w:color w:val="000000"/>
          <w:sz w:val="28"/>
        </w:rPr>
        <w:t>
      15) в графе 15 указывается по тяжести: количество случаев (абсолютное число) с утратой трудоспособности за аналогичный период прошлого года;</w:t>
      </w:r>
    </w:p>
    <w:bookmarkEnd w:id="2594"/>
    <w:bookmarkStart w:name="z8656" w:id="2595"/>
    <w:p>
      <w:pPr>
        <w:spacing w:after="0"/>
        <w:ind w:left="0"/>
        <w:jc w:val="both"/>
      </w:pPr>
      <w:r>
        <w:rPr>
          <w:rFonts w:ascii="Times New Roman"/>
          <w:b w:val="false"/>
          <w:i w:val="false"/>
          <w:color w:val="000000"/>
          <w:sz w:val="28"/>
        </w:rPr>
        <w:t>
      16) в графе 16 указывается показатель профессиональной заболеваемости на 10 тыс. работающих (%) за отчетный период текущего года;</w:t>
      </w:r>
    </w:p>
    <w:bookmarkEnd w:id="2595"/>
    <w:bookmarkStart w:name="z8657" w:id="2596"/>
    <w:p>
      <w:pPr>
        <w:spacing w:after="0"/>
        <w:ind w:left="0"/>
        <w:jc w:val="both"/>
      </w:pPr>
      <w:r>
        <w:rPr>
          <w:rFonts w:ascii="Times New Roman"/>
          <w:b w:val="false"/>
          <w:i w:val="false"/>
          <w:color w:val="000000"/>
          <w:sz w:val="28"/>
        </w:rPr>
        <w:t>
      17) в графе 17 указывается показатель профессиональной заболеваемости на 10 тыс. работающих (%) за аналогичный период прошлого года;</w:t>
      </w:r>
    </w:p>
    <w:bookmarkEnd w:id="2596"/>
    <w:bookmarkStart w:name="z8658" w:id="2597"/>
    <w:p>
      <w:pPr>
        <w:spacing w:after="0"/>
        <w:ind w:left="0"/>
        <w:jc w:val="both"/>
      </w:pPr>
      <w:r>
        <w:rPr>
          <w:rFonts w:ascii="Times New Roman"/>
          <w:b w:val="false"/>
          <w:i w:val="false"/>
          <w:color w:val="000000"/>
          <w:sz w:val="28"/>
        </w:rPr>
        <w:t>
      18) в графе 18 указывается примечание.</w:t>
      </w:r>
    </w:p>
    <w:bookmarkEnd w:id="2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проведения</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29 в соответствии с приказом Министра здравоохранения РК от 07.03.2025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62" w:id="2598"/>
    <w:p>
      <w:pPr>
        <w:spacing w:after="0"/>
        <w:ind w:left="0"/>
        <w:jc w:val="both"/>
      </w:pPr>
      <w:r>
        <w:rPr>
          <w:rFonts w:ascii="Times New Roman"/>
          <w:b w:val="false"/>
          <w:i w:val="false"/>
          <w:color w:val="000000"/>
          <w:sz w:val="28"/>
        </w:rPr>
        <w:t xml:space="preserve">
      Представляется: в Министерство здравоохранения Республики Казахстан </w:t>
      </w:r>
    </w:p>
    <w:bookmarkEnd w:id="2598"/>
    <w:bookmarkStart w:name="z8663" w:id="2599"/>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2599"/>
    <w:bookmarkStart w:name="z8664" w:id="2600"/>
    <w:p>
      <w:pPr>
        <w:spacing w:after="0"/>
        <w:ind w:left="0"/>
        <w:jc w:val="both"/>
      </w:pPr>
      <w:r>
        <w:rPr>
          <w:rFonts w:ascii="Times New Roman"/>
          <w:b w:val="false"/>
          <w:i w:val="false"/>
          <w:color w:val="000000"/>
          <w:sz w:val="28"/>
        </w:rPr>
        <w:t>
      Наименование административной формы: "Мониторинг продукции, подлежащей санитарно-эпидемиологическому надзору</w:t>
      </w:r>
    </w:p>
    <w:bookmarkEnd w:id="2600"/>
    <w:bookmarkStart w:name="z8665" w:id="2601"/>
    <w:p>
      <w:pPr>
        <w:spacing w:after="0"/>
        <w:ind w:left="0"/>
        <w:jc w:val="both"/>
      </w:pPr>
      <w:r>
        <w:rPr>
          <w:rFonts w:ascii="Times New Roman"/>
          <w:b w:val="false"/>
          <w:i w:val="false"/>
          <w:color w:val="000000"/>
          <w:sz w:val="28"/>
        </w:rPr>
        <w:t>
      Результаты санитарно-эпидемиологического мониторинга в отношении продукции, подлежащей санитарно-эпидемиологическому надзору"</w:t>
      </w:r>
    </w:p>
    <w:bookmarkEnd w:id="2601"/>
    <w:bookmarkStart w:name="z8666" w:id="2602"/>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029-ИРПК </w:t>
      </w:r>
    </w:p>
    <w:bookmarkEnd w:id="2602"/>
    <w:bookmarkStart w:name="z8667" w:id="2603"/>
    <w:p>
      <w:pPr>
        <w:spacing w:after="0"/>
        <w:ind w:left="0"/>
        <w:jc w:val="both"/>
      </w:pPr>
      <w:r>
        <w:rPr>
          <w:rFonts w:ascii="Times New Roman"/>
          <w:b w:val="false"/>
          <w:i w:val="false"/>
          <w:color w:val="000000"/>
          <w:sz w:val="28"/>
        </w:rPr>
        <w:t>
      Периодичность: ежемесячно, с нарастающим итогом по году</w:t>
      </w:r>
    </w:p>
    <w:bookmarkEnd w:id="2603"/>
    <w:bookmarkStart w:name="z8668" w:id="2604"/>
    <w:p>
      <w:pPr>
        <w:spacing w:after="0"/>
        <w:ind w:left="0"/>
        <w:jc w:val="both"/>
      </w:pPr>
      <w:r>
        <w:rPr>
          <w:rFonts w:ascii="Times New Roman"/>
          <w:b w:val="false"/>
          <w:i w:val="false"/>
          <w:color w:val="000000"/>
          <w:sz w:val="28"/>
        </w:rPr>
        <w:t>
      Отчетный период: ______________20___года</w:t>
      </w:r>
    </w:p>
    <w:bookmarkEnd w:id="2604"/>
    <w:bookmarkStart w:name="z8669" w:id="2605"/>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территориальные подразделения областей и городов Астана, Алматы, Шымкент и Филиалом "НПЦСЭиМ" РГП на ПХ В "НЦОЗ" </w:t>
      </w:r>
    </w:p>
    <w:bookmarkEnd w:id="2605"/>
    <w:bookmarkStart w:name="z8670" w:id="260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к 10 числу месяца, следующего за отчетным периодом</w:t>
      </w:r>
    </w:p>
    <w:bookmarkEnd w:id="2606"/>
    <w:bookmarkStart w:name="z8671" w:id="2607"/>
    <w:p>
      <w:pPr>
        <w:spacing w:after="0"/>
        <w:ind w:left="0"/>
        <w:jc w:val="both"/>
      </w:pPr>
      <w:r>
        <w:rPr>
          <w:rFonts w:ascii="Times New Roman"/>
          <w:b w:val="false"/>
          <w:i w:val="false"/>
          <w:color w:val="000000"/>
          <w:sz w:val="28"/>
        </w:rPr>
        <w:t xml:space="preserve">
      ИИН/БИН </w:t>
      </w:r>
    </w:p>
    <w:bookmarkEnd w:id="2607"/>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72" w:id="2608"/>
    <w:p>
      <w:pPr>
        <w:spacing w:after="0"/>
        <w:ind w:left="0"/>
        <w:jc w:val="both"/>
      </w:pPr>
      <w:r>
        <w:rPr>
          <w:rFonts w:ascii="Times New Roman"/>
          <w:b w:val="false"/>
          <w:i w:val="false"/>
          <w:color w:val="000000"/>
          <w:sz w:val="28"/>
        </w:rPr>
        <w:t>
      Метод сбора: в электронном виде</w:t>
      </w:r>
    </w:p>
    <w:bookmarkEnd w:id="2608"/>
    <w:bookmarkStart w:name="z8673" w:id="2609"/>
    <w:p>
      <w:pPr>
        <w:spacing w:after="0"/>
        <w:ind w:left="0"/>
        <w:jc w:val="both"/>
      </w:pPr>
      <w:r>
        <w:rPr>
          <w:rFonts w:ascii="Times New Roman"/>
          <w:b w:val="false"/>
          <w:i w:val="false"/>
          <w:color w:val="000000"/>
          <w:sz w:val="28"/>
        </w:rPr>
        <w:t>
      Мониторинг продукции, подлежащей санитарно-эпидемиологическому надзору</w:t>
      </w:r>
    </w:p>
    <w:bookmarkEnd w:id="2609"/>
    <w:bookmarkStart w:name="z8674" w:id="2610"/>
    <w:p>
      <w:pPr>
        <w:spacing w:after="0"/>
        <w:ind w:left="0"/>
        <w:jc w:val="left"/>
      </w:pPr>
      <w:r>
        <w:rPr>
          <w:rFonts w:ascii="Times New Roman"/>
          <w:b/>
          <w:i w:val="false"/>
          <w:color w:val="000000"/>
        </w:rPr>
        <w:t xml:space="preserve"> Результаты санитарно-эпидемиологического мониторинга в отношении продукции, подлежащей санитарно-эпидемиологическому надзору</w:t>
      </w:r>
    </w:p>
    <w:bookmarkEnd w:id="2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5" w:id="2611"/>
          <w:p>
            <w:pPr>
              <w:spacing w:after="20"/>
              <w:ind w:left="20"/>
              <w:jc w:val="both"/>
            </w:pPr>
            <w:r>
              <w:rPr>
                <w:rFonts w:ascii="Times New Roman"/>
                <w:b w:val="false"/>
                <w:i w:val="false"/>
                <w:color w:val="000000"/>
                <w:sz w:val="20"/>
              </w:rPr>
              <w:t>
</w:t>
            </w:r>
            <w:r>
              <w:rPr>
                <w:rFonts w:ascii="Times New Roman"/>
                <w:b w:val="false"/>
                <w:i w:val="false"/>
                <w:color w:val="000000"/>
                <w:sz w:val="20"/>
              </w:rPr>
              <w:t>Выполняемые мероприятия</w:t>
            </w:r>
          </w:p>
          <w:bookmarkEnd w:id="26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Март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7" w:id="2612"/>
          <w:p>
            <w:pPr>
              <w:spacing w:after="20"/>
              <w:ind w:left="20"/>
              <w:jc w:val="both"/>
            </w:pPr>
            <w:r>
              <w:rPr>
                <w:rFonts w:ascii="Times New Roman"/>
                <w:b w:val="false"/>
                <w:i w:val="false"/>
                <w:color w:val="000000"/>
                <w:sz w:val="20"/>
              </w:rPr>
              <w:t>
</w:t>
            </w:r>
            <w:r>
              <w:rPr>
                <w:rFonts w:ascii="Times New Roman"/>
                <w:b w:val="false"/>
                <w:i w:val="false"/>
                <w:color w:val="000000"/>
                <w:sz w:val="20"/>
              </w:rPr>
              <w:t>Отбор и проведение санитарно-эпидемиологической экспертизы в рамках санитарно-эпидемиологического мониторинга</w:t>
            </w:r>
          </w:p>
          <w:bookmarkEnd w:id="261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2" w:id="2613"/>
          <w:p>
            <w:pPr>
              <w:spacing w:after="20"/>
              <w:ind w:left="20"/>
              <w:jc w:val="both"/>
            </w:pPr>
            <w:r>
              <w:rPr>
                <w:rFonts w:ascii="Times New Roman"/>
                <w:b w:val="false"/>
                <w:i w:val="false"/>
                <w:color w:val="000000"/>
                <w:sz w:val="20"/>
              </w:rPr>
              <w:t>
</w:t>
            </w:r>
            <w:r>
              <w:rPr>
                <w:rFonts w:ascii="Times New Roman"/>
                <w:b w:val="false"/>
                <w:i w:val="false"/>
                <w:color w:val="000000"/>
                <w:sz w:val="20"/>
              </w:rPr>
              <w:t>Всего выдано предписаний</w:t>
            </w:r>
          </w:p>
          <w:bookmarkEnd w:id="261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7" w:id="2614"/>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продукции, всего:</w:t>
            </w:r>
          </w:p>
          <w:bookmarkEnd w:id="261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2" w:id="261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61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7" w:id="261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61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2" w:id="261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61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7" w:id="2618"/>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61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2" w:id="261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61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7" w:id="262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62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2" w:id="262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62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7" w:id="2622"/>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62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2" w:id="2623"/>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62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7" w:id="2624"/>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62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2" w:id="2625"/>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62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7" w:id="2626"/>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62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2" w:id="2627"/>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62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7" w:id="2628"/>
          <w:p>
            <w:pPr>
              <w:spacing w:after="20"/>
              <w:ind w:left="20"/>
              <w:jc w:val="both"/>
            </w:pPr>
            <w:r>
              <w:rPr>
                <w:rFonts w:ascii="Times New Roman"/>
                <w:b w:val="false"/>
                <w:i w:val="false"/>
                <w:color w:val="000000"/>
                <w:sz w:val="20"/>
              </w:rPr>
              <w:t>
</w:t>
            </w:r>
            <w:r>
              <w:rPr>
                <w:rFonts w:ascii="Times New Roman"/>
                <w:b w:val="false"/>
                <w:i w:val="false"/>
                <w:color w:val="000000"/>
                <w:sz w:val="20"/>
              </w:rPr>
              <w:t>по содержанию нитратов</w:t>
            </w:r>
          </w:p>
          <w:bookmarkEnd w:id="262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2" w:id="2629"/>
          <w:p>
            <w:pPr>
              <w:spacing w:after="20"/>
              <w:ind w:left="20"/>
              <w:jc w:val="both"/>
            </w:pPr>
            <w:r>
              <w:rPr>
                <w:rFonts w:ascii="Times New Roman"/>
                <w:b w:val="false"/>
                <w:i w:val="false"/>
                <w:color w:val="000000"/>
                <w:sz w:val="20"/>
              </w:rPr>
              <w:t>
</w:t>
            </w:r>
            <w:r>
              <w:rPr>
                <w:rFonts w:ascii="Times New Roman"/>
                <w:b w:val="false"/>
                <w:i w:val="false"/>
                <w:color w:val="000000"/>
                <w:sz w:val="20"/>
              </w:rPr>
              <w:t>по органолептическим показателям</w:t>
            </w:r>
          </w:p>
          <w:bookmarkEnd w:id="262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7" w:id="2630"/>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w:t>
            </w:r>
          </w:p>
          <w:bookmarkEnd w:id="263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2" w:id="2631"/>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 (токсиколого-гигиенические)</w:t>
            </w:r>
          </w:p>
          <w:bookmarkEnd w:id="263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7" w:id="2632"/>
          <w:p>
            <w:pPr>
              <w:spacing w:after="20"/>
              <w:ind w:left="20"/>
              <w:jc w:val="both"/>
            </w:pPr>
            <w:r>
              <w:rPr>
                <w:rFonts w:ascii="Times New Roman"/>
                <w:b w:val="false"/>
                <w:i w:val="false"/>
                <w:color w:val="000000"/>
                <w:sz w:val="20"/>
              </w:rPr>
              <w:t>
</w:t>
            </w:r>
            <w:r>
              <w:rPr>
                <w:rFonts w:ascii="Times New Roman"/>
                <w:b w:val="false"/>
                <w:i w:val="false"/>
                <w:color w:val="000000"/>
                <w:sz w:val="20"/>
              </w:rPr>
              <w:t>по физическим факторам</w:t>
            </w:r>
          </w:p>
          <w:bookmarkEnd w:id="263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2" w:id="2633"/>
          <w:p>
            <w:pPr>
              <w:spacing w:after="20"/>
              <w:ind w:left="20"/>
              <w:jc w:val="both"/>
            </w:pPr>
            <w:r>
              <w:rPr>
                <w:rFonts w:ascii="Times New Roman"/>
                <w:b w:val="false"/>
                <w:i w:val="false"/>
                <w:color w:val="000000"/>
                <w:sz w:val="20"/>
              </w:rPr>
              <w:t>
</w:t>
            </w:r>
            <w:r>
              <w:rPr>
                <w:rFonts w:ascii="Times New Roman"/>
                <w:b w:val="false"/>
                <w:i w:val="false"/>
                <w:color w:val="000000"/>
                <w:sz w:val="20"/>
              </w:rPr>
              <w:t>по санитарно-химическим показателям</w:t>
            </w:r>
          </w:p>
          <w:bookmarkEnd w:id="263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7" w:id="2634"/>
          <w:p>
            <w:pPr>
              <w:spacing w:after="20"/>
              <w:ind w:left="20"/>
              <w:jc w:val="both"/>
            </w:pPr>
            <w:r>
              <w:rPr>
                <w:rFonts w:ascii="Times New Roman"/>
                <w:b w:val="false"/>
                <w:i w:val="false"/>
                <w:color w:val="000000"/>
                <w:sz w:val="20"/>
              </w:rPr>
              <w:t>
</w:t>
            </w:r>
            <w:r>
              <w:rPr>
                <w:rFonts w:ascii="Times New Roman"/>
                <w:b w:val="false"/>
                <w:i w:val="false"/>
                <w:color w:val="000000"/>
                <w:sz w:val="20"/>
              </w:rPr>
              <w:t>по токсикологическим показателям</w:t>
            </w:r>
          </w:p>
          <w:bookmarkEnd w:id="263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2" w:id="2635"/>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гигиенической безопасности</w:t>
            </w:r>
          </w:p>
          <w:bookmarkEnd w:id="263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7" w:id="2636"/>
          <w:p>
            <w:pPr>
              <w:spacing w:after="20"/>
              <w:ind w:left="20"/>
              <w:jc w:val="both"/>
            </w:pPr>
            <w:r>
              <w:rPr>
                <w:rFonts w:ascii="Times New Roman"/>
                <w:b w:val="false"/>
                <w:i w:val="false"/>
                <w:color w:val="000000"/>
                <w:sz w:val="20"/>
              </w:rPr>
              <w:t>
</w:t>
            </w:r>
            <w:r>
              <w:rPr>
                <w:rFonts w:ascii="Times New Roman"/>
                <w:b w:val="false"/>
                <w:i w:val="false"/>
                <w:color w:val="000000"/>
                <w:sz w:val="20"/>
              </w:rPr>
              <w:t>по требованиям к шрифтовому оформлению</w:t>
            </w:r>
          </w:p>
          <w:bookmarkEnd w:id="263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2" w:id="2637"/>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физико-гигиеническим показателям</w:t>
            </w:r>
          </w:p>
          <w:bookmarkEnd w:id="263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7" w:id="2638"/>
          <w:p>
            <w:pPr>
              <w:spacing w:after="20"/>
              <w:ind w:left="20"/>
              <w:jc w:val="both"/>
            </w:pPr>
            <w:r>
              <w:rPr>
                <w:rFonts w:ascii="Times New Roman"/>
                <w:b w:val="false"/>
                <w:i w:val="false"/>
                <w:color w:val="000000"/>
                <w:sz w:val="20"/>
              </w:rPr>
              <w:t>
</w:t>
            </w:r>
            <w:r>
              <w:rPr>
                <w:rFonts w:ascii="Times New Roman"/>
                <w:b w:val="false"/>
                <w:i w:val="false"/>
                <w:color w:val="000000"/>
                <w:sz w:val="20"/>
              </w:rPr>
              <w:t>по сан-гигиеническим (химическим) показателям</w:t>
            </w:r>
          </w:p>
          <w:bookmarkEnd w:id="263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2" w:id="2639"/>
          <w:p>
            <w:pPr>
              <w:spacing w:after="20"/>
              <w:ind w:left="20"/>
              <w:jc w:val="both"/>
            </w:pPr>
            <w:r>
              <w:rPr>
                <w:rFonts w:ascii="Times New Roman"/>
                <w:b w:val="false"/>
                <w:i w:val="false"/>
                <w:color w:val="000000"/>
                <w:sz w:val="20"/>
              </w:rPr>
              <w:t>
</w:t>
            </w:r>
            <w:r>
              <w:rPr>
                <w:rFonts w:ascii="Times New Roman"/>
                <w:b w:val="false"/>
                <w:i w:val="false"/>
                <w:color w:val="000000"/>
                <w:sz w:val="20"/>
              </w:rPr>
              <w:t>по весу</w:t>
            </w:r>
          </w:p>
          <w:bookmarkEnd w:id="263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7" w:id="2640"/>
          <w:p>
            <w:pPr>
              <w:spacing w:after="20"/>
              <w:ind w:left="20"/>
              <w:jc w:val="both"/>
            </w:pPr>
            <w:r>
              <w:rPr>
                <w:rFonts w:ascii="Times New Roman"/>
                <w:b w:val="false"/>
                <w:i w:val="false"/>
                <w:color w:val="000000"/>
                <w:sz w:val="20"/>
              </w:rPr>
              <w:t>
</w:t>
            </w:r>
            <w:r>
              <w:rPr>
                <w:rFonts w:ascii="Times New Roman"/>
                <w:b w:val="false"/>
                <w:i w:val="false"/>
                <w:color w:val="000000"/>
                <w:sz w:val="20"/>
              </w:rPr>
              <w:t>Пищевая продукция всего:</w:t>
            </w:r>
          </w:p>
          <w:bookmarkEnd w:id="264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2" w:id="264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64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7" w:id="264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64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2" w:id="264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64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7" w:id="2644"/>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64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2" w:id="264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64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7" w:id="264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64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2" w:id="264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64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7" w:id="2648"/>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64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2" w:id="2649"/>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64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7" w:id="2650"/>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65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2" w:id="2651"/>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65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7" w:id="2652"/>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65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2" w:id="2653"/>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65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7" w:id="2654"/>
          <w:p>
            <w:pPr>
              <w:spacing w:after="20"/>
              <w:ind w:left="20"/>
              <w:jc w:val="both"/>
            </w:pPr>
            <w:r>
              <w:rPr>
                <w:rFonts w:ascii="Times New Roman"/>
                <w:b w:val="false"/>
                <w:i w:val="false"/>
                <w:color w:val="000000"/>
                <w:sz w:val="20"/>
              </w:rPr>
              <w:t>
</w:t>
            </w:r>
            <w:r>
              <w:rPr>
                <w:rFonts w:ascii="Times New Roman"/>
                <w:b w:val="false"/>
                <w:i w:val="false"/>
                <w:color w:val="000000"/>
                <w:sz w:val="20"/>
              </w:rPr>
              <w:t>по содержанию нитратов</w:t>
            </w:r>
          </w:p>
          <w:bookmarkEnd w:id="265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2" w:id="2655"/>
          <w:p>
            <w:pPr>
              <w:spacing w:after="20"/>
              <w:ind w:left="20"/>
              <w:jc w:val="both"/>
            </w:pPr>
            <w:r>
              <w:rPr>
                <w:rFonts w:ascii="Times New Roman"/>
                <w:b w:val="false"/>
                <w:i w:val="false"/>
                <w:color w:val="000000"/>
                <w:sz w:val="20"/>
              </w:rPr>
              <w:t>
</w:t>
            </w:r>
            <w:r>
              <w:rPr>
                <w:rFonts w:ascii="Times New Roman"/>
                <w:b w:val="false"/>
                <w:i w:val="false"/>
                <w:color w:val="000000"/>
                <w:sz w:val="20"/>
              </w:rPr>
              <w:t>Мясо и мясная продукция</w:t>
            </w:r>
          </w:p>
          <w:bookmarkEnd w:id="265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7" w:id="265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65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2" w:id="265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65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7" w:id="265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65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2" w:id="2659"/>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65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7" w:id="266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66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2" w:id="266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66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7" w:id="266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66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2" w:id="2663"/>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66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7" w:id="2664"/>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66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2" w:id="2665"/>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66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7" w:id="2666"/>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66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2" w:id="2667"/>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66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7" w:id="2668"/>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66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2" w:id="2669"/>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в том числе колбасной продукции, всего:</w:t>
            </w:r>
          </w:p>
          <w:bookmarkEnd w:id="266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7" w:id="267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67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2" w:id="267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67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7" w:id="267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67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2" w:id="2673"/>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67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7" w:id="267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67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2" w:id="267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67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7" w:id="267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67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2" w:id="2677"/>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67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7" w:id="2678"/>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67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2" w:id="2679"/>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67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7" w:id="2680"/>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68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2" w:id="2681"/>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68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7" w:id="2682"/>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68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2" w:id="2683"/>
          <w:p>
            <w:pPr>
              <w:spacing w:after="20"/>
              <w:ind w:left="20"/>
              <w:jc w:val="both"/>
            </w:pPr>
            <w:r>
              <w:rPr>
                <w:rFonts w:ascii="Times New Roman"/>
                <w:b w:val="false"/>
                <w:i w:val="false"/>
                <w:color w:val="000000"/>
                <w:sz w:val="20"/>
              </w:rPr>
              <w:t>
</w:t>
            </w:r>
            <w:r>
              <w:rPr>
                <w:rFonts w:ascii="Times New Roman"/>
                <w:b w:val="false"/>
                <w:i w:val="false"/>
                <w:color w:val="000000"/>
                <w:sz w:val="20"/>
              </w:rPr>
              <w:t>Мясо птицы, птицепродукция</w:t>
            </w:r>
          </w:p>
          <w:bookmarkEnd w:id="268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7" w:id="268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68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2" w:id="268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68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7" w:id="268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68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2" w:id="2687"/>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68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7" w:id="268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68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2" w:id="268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68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7" w:id="269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69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2" w:id="2691"/>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69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7" w:id="2692"/>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69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2" w:id="2693"/>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69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7" w:id="2694"/>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69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2" w:id="2695"/>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69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7" w:id="2696"/>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69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2" w:id="2697"/>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в том числе яиц, всего:</w:t>
            </w:r>
          </w:p>
          <w:bookmarkEnd w:id="269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7" w:id="269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69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2" w:id="269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69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7" w:id="270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70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2" w:id="2701"/>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70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7" w:id="270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70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2" w:id="270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70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7" w:id="270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70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2" w:id="2705"/>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70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7" w:id="2706"/>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70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2" w:id="2707"/>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70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7" w:id="2708"/>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70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2" w:id="2709"/>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70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7" w:id="2710"/>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71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2" w:id="2711"/>
          <w:p>
            <w:pPr>
              <w:spacing w:after="20"/>
              <w:ind w:left="20"/>
              <w:jc w:val="both"/>
            </w:pPr>
            <w:r>
              <w:rPr>
                <w:rFonts w:ascii="Times New Roman"/>
                <w:b w:val="false"/>
                <w:i w:val="false"/>
                <w:color w:val="000000"/>
                <w:sz w:val="20"/>
              </w:rPr>
              <w:t>
</w:t>
            </w:r>
            <w:r>
              <w:rPr>
                <w:rFonts w:ascii="Times New Roman"/>
                <w:b w:val="false"/>
                <w:i w:val="false"/>
                <w:color w:val="000000"/>
                <w:sz w:val="20"/>
              </w:rPr>
              <w:t>Рыба и рыбная продукция</w:t>
            </w:r>
          </w:p>
          <w:bookmarkEnd w:id="271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7" w:id="271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71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2" w:id="271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ЕАЭС</w:t>
            </w:r>
          </w:p>
          <w:bookmarkEnd w:id="271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7" w:id="271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71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2" w:id="2715"/>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71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7" w:id="271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71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2" w:id="271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71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7" w:id="271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71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2" w:id="2719"/>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71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7" w:id="2720"/>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72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2" w:id="2721"/>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72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7" w:id="2722"/>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72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2" w:id="2723"/>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72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7" w:id="2724"/>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72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2" w:id="2725"/>
          <w:p>
            <w:pPr>
              <w:spacing w:after="20"/>
              <w:ind w:left="20"/>
              <w:jc w:val="both"/>
            </w:pPr>
            <w:r>
              <w:rPr>
                <w:rFonts w:ascii="Times New Roman"/>
                <w:b w:val="false"/>
                <w:i w:val="false"/>
                <w:color w:val="000000"/>
                <w:sz w:val="20"/>
              </w:rPr>
              <w:t>
</w:t>
            </w:r>
            <w:r>
              <w:rPr>
                <w:rFonts w:ascii="Times New Roman"/>
                <w:b w:val="false"/>
                <w:i w:val="false"/>
                <w:color w:val="000000"/>
                <w:sz w:val="20"/>
              </w:rPr>
              <w:t>Масложировая продукция</w:t>
            </w:r>
          </w:p>
          <w:bookmarkEnd w:id="272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7" w:id="272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72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2" w:id="272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72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7" w:id="272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72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2" w:id="2729"/>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72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7" w:id="273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73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2" w:id="273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73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7" w:id="273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73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2" w:id="2733"/>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73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7" w:id="2734"/>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73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2" w:id="2735"/>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73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7" w:id="2736"/>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73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2" w:id="2737"/>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73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7" w:id="2738"/>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73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2" w:id="2739"/>
          <w:p>
            <w:pPr>
              <w:spacing w:after="20"/>
              <w:ind w:left="20"/>
              <w:jc w:val="both"/>
            </w:pPr>
            <w:r>
              <w:rPr>
                <w:rFonts w:ascii="Times New Roman"/>
                <w:b w:val="false"/>
                <w:i w:val="false"/>
                <w:color w:val="000000"/>
                <w:sz w:val="20"/>
              </w:rPr>
              <w:t>
</w:t>
            </w:r>
            <w:r>
              <w:rPr>
                <w:rFonts w:ascii="Times New Roman"/>
                <w:b w:val="false"/>
                <w:i w:val="false"/>
                <w:color w:val="000000"/>
                <w:sz w:val="20"/>
              </w:rPr>
              <w:t>Молоко и молочная продукция</w:t>
            </w:r>
          </w:p>
          <w:bookmarkEnd w:id="273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7" w:id="274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74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2" w:id="274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74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7" w:id="274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74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2" w:id="2743"/>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74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7" w:id="274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74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2" w:id="274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74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7" w:id="274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74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2" w:id="2747"/>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74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7" w:id="2748"/>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74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2" w:id="2749"/>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74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7" w:id="2750"/>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75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2" w:id="2751"/>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75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7" w:id="2752"/>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75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2" w:id="2753"/>
          <w:p>
            <w:pPr>
              <w:spacing w:after="20"/>
              <w:ind w:left="20"/>
              <w:jc w:val="both"/>
            </w:pPr>
            <w:r>
              <w:rPr>
                <w:rFonts w:ascii="Times New Roman"/>
                <w:b w:val="false"/>
                <w:i w:val="false"/>
                <w:color w:val="000000"/>
                <w:sz w:val="20"/>
              </w:rPr>
              <w:t>
</w:t>
            </w:r>
            <w:r>
              <w:rPr>
                <w:rFonts w:ascii="Times New Roman"/>
                <w:b w:val="false"/>
                <w:i w:val="false"/>
                <w:color w:val="000000"/>
                <w:sz w:val="20"/>
              </w:rPr>
              <w:t>Кондитерские изделия</w:t>
            </w:r>
          </w:p>
          <w:bookmarkEnd w:id="275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7" w:id="275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75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2" w:id="275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75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7" w:id="275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75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2" w:id="2757"/>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75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7" w:id="275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75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2" w:id="275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75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7" w:id="276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76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2" w:id="2761"/>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76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7" w:id="2762"/>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76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2" w:id="2763"/>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76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7" w:id="2764"/>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76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2" w:id="2765"/>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76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7" w:id="2766"/>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76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2" w:id="2767"/>
          <w:p>
            <w:pPr>
              <w:spacing w:after="20"/>
              <w:ind w:left="20"/>
              <w:jc w:val="both"/>
            </w:pPr>
            <w:r>
              <w:rPr>
                <w:rFonts w:ascii="Times New Roman"/>
                <w:b w:val="false"/>
                <w:i w:val="false"/>
                <w:color w:val="000000"/>
                <w:sz w:val="20"/>
              </w:rPr>
              <w:t>
</w:t>
            </w:r>
            <w:r>
              <w:rPr>
                <w:rFonts w:ascii="Times New Roman"/>
                <w:b w:val="false"/>
                <w:i w:val="false"/>
                <w:color w:val="000000"/>
                <w:sz w:val="20"/>
              </w:rPr>
              <w:t>Кулинарные изделия</w:t>
            </w:r>
          </w:p>
          <w:bookmarkEnd w:id="276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7" w:id="276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76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2" w:id="276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76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7" w:id="277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77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2" w:id="2771"/>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77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7" w:id="277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77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2" w:id="277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77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7" w:id="277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77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2" w:id="2775"/>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77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7" w:id="2776"/>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77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2" w:id="2777"/>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77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7" w:id="2778"/>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77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2" w:id="2779"/>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77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7" w:id="2780"/>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78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2" w:id="2781"/>
          <w:p>
            <w:pPr>
              <w:spacing w:after="20"/>
              <w:ind w:left="20"/>
              <w:jc w:val="both"/>
            </w:pPr>
            <w:r>
              <w:rPr>
                <w:rFonts w:ascii="Times New Roman"/>
                <w:b w:val="false"/>
                <w:i w:val="false"/>
                <w:color w:val="000000"/>
                <w:sz w:val="20"/>
              </w:rPr>
              <w:t>
</w:t>
            </w:r>
            <w:r>
              <w:rPr>
                <w:rFonts w:ascii="Times New Roman"/>
                <w:b w:val="false"/>
                <w:i w:val="false"/>
                <w:color w:val="000000"/>
                <w:sz w:val="20"/>
              </w:rPr>
              <w:t>Хлеб, хлебобулочные изделия</w:t>
            </w:r>
          </w:p>
          <w:bookmarkEnd w:id="278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7" w:id="278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78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2" w:id="278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78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7" w:id="278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78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2" w:id="2785"/>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78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7" w:id="278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78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2" w:id="278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78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7" w:id="278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78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2" w:id="2789"/>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78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7" w:id="2790"/>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79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2" w:id="2791"/>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79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7" w:id="2792"/>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79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2" w:id="2793"/>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79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7" w:id="2794"/>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79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2" w:id="2795"/>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мукомольных, макаронных, крупяных изделий, всего:</w:t>
            </w:r>
          </w:p>
          <w:bookmarkEnd w:id="279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7" w:id="279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79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2" w:id="279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79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7" w:id="279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79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2" w:id="2799"/>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79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7" w:id="280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80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2" w:id="280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80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7" w:id="280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80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2" w:id="2803"/>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80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7" w:id="2804"/>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80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2" w:id="2805"/>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80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7" w:id="2806"/>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80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2" w:id="2807"/>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80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7" w:id="2808"/>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80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2" w:id="2809"/>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в том числе муки, всего:</w:t>
            </w:r>
          </w:p>
          <w:bookmarkEnd w:id="280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7" w:id="281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81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2" w:id="281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81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7" w:id="281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81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2" w:id="2813"/>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81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7" w:id="281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81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2" w:id="281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81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7" w:id="281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81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2" w:id="2817"/>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81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7" w:id="2818"/>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81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2" w:id="2819"/>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81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7" w:id="2820"/>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82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2" w:id="2821"/>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82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7" w:id="2822"/>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82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2" w:id="2823"/>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фруктов, овощей и ягод, всего:</w:t>
            </w:r>
          </w:p>
          <w:bookmarkEnd w:id="282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7" w:id="282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82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2" w:id="282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82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7" w:id="282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82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2" w:id="2827"/>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82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7" w:id="282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82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2" w:id="282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82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7" w:id="283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83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2" w:id="2831"/>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83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7" w:id="2832"/>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83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2" w:id="2833"/>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83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7" w:id="2834"/>
          <w:p>
            <w:pPr>
              <w:spacing w:after="20"/>
              <w:ind w:left="20"/>
              <w:jc w:val="both"/>
            </w:pPr>
            <w:r>
              <w:rPr>
                <w:rFonts w:ascii="Times New Roman"/>
                <w:b w:val="false"/>
                <w:i w:val="false"/>
                <w:color w:val="000000"/>
                <w:sz w:val="20"/>
              </w:rPr>
              <w:t>
</w:t>
            </w:r>
            <w:r>
              <w:rPr>
                <w:rFonts w:ascii="Times New Roman"/>
                <w:b w:val="false"/>
                <w:i w:val="false"/>
                <w:color w:val="000000"/>
                <w:sz w:val="20"/>
              </w:rPr>
              <w:t>по содержанию нитратов</w:t>
            </w:r>
          </w:p>
          <w:bookmarkEnd w:id="283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2" w:id="2835"/>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83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7" w:id="2836"/>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83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2" w:id="2837"/>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83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7" w:id="2838"/>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в том числе консервированной плодоовощной продукции, всего:</w:t>
            </w:r>
          </w:p>
          <w:bookmarkEnd w:id="283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2" w:id="283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83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7" w:id="284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84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2" w:id="284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84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7" w:id="2842"/>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84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2" w:id="284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84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7" w:id="284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84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2" w:id="284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84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7" w:id="2846"/>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84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2" w:id="2847"/>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84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7" w:id="2848"/>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84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2" w:id="2849"/>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84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7" w:id="2850"/>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85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2" w:id="2851"/>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85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7" w:id="2852"/>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в том числе бахчевых культур, всего:</w:t>
            </w:r>
          </w:p>
          <w:bookmarkEnd w:id="285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2" w:id="285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85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7" w:id="285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85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2" w:id="285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85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7" w:id="2856"/>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85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2" w:id="285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85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7" w:id="285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85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2" w:id="285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85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7" w:id="2860"/>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86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2" w:id="2861"/>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86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7" w:id="2862"/>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86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2" w:id="2863"/>
          <w:p>
            <w:pPr>
              <w:spacing w:after="20"/>
              <w:ind w:left="20"/>
              <w:jc w:val="both"/>
            </w:pPr>
            <w:r>
              <w:rPr>
                <w:rFonts w:ascii="Times New Roman"/>
                <w:b w:val="false"/>
                <w:i w:val="false"/>
                <w:color w:val="000000"/>
                <w:sz w:val="20"/>
              </w:rPr>
              <w:t>
</w:t>
            </w:r>
            <w:r>
              <w:rPr>
                <w:rFonts w:ascii="Times New Roman"/>
                <w:b w:val="false"/>
                <w:i w:val="false"/>
                <w:color w:val="000000"/>
                <w:sz w:val="20"/>
              </w:rPr>
              <w:t>по содержанию нитратов</w:t>
            </w:r>
          </w:p>
          <w:bookmarkEnd w:id="286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7" w:id="2864"/>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86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2" w:id="2865"/>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86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7" w:id="2866"/>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86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2" w:id="2867"/>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питьевой воды, расфасованной в емкости, всего:</w:t>
            </w:r>
          </w:p>
          <w:bookmarkEnd w:id="286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7" w:id="286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86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2" w:id="286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86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7" w:id="287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87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2" w:id="2871"/>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87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7" w:id="287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87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2" w:id="287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87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7" w:id="287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87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2" w:id="2875"/>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87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7" w:id="2876"/>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87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2" w:id="2877"/>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87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7" w:id="2878"/>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87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2" w:id="2879"/>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87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7" w:id="2880"/>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88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2" w:id="2881"/>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минеральной природной, лечебно-столовой, лечебной минеральной воды, всего:</w:t>
            </w:r>
          </w:p>
          <w:bookmarkEnd w:id="288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7" w:id="288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88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2" w:id="288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88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7" w:id="288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88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2" w:id="2885"/>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88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7" w:id="288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88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2" w:id="288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88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7" w:id="288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88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2" w:id="2889"/>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88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7" w:id="2890"/>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89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2" w:id="2891"/>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89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7" w:id="2892"/>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89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2" w:id="2893"/>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89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7" w:id="2894"/>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89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2" w:id="2895"/>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соковой продукции, всего:</w:t>
            </w:r>
          </w:p>
          <w:bookmarkEnd w:id="289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7" w:id="289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89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2" w:id="289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89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7" w:id="289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89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2" w:id="2899"/>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89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7" w:id="290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90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2" w:id="290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90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7" w:id="290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90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2" w:id="2903"/>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90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7" w:id="2904"/>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90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2" w:id="2905"/>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90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7" w:id="2906"/>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90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2" w:id="2907"/>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90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7" w:id="2908"/>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90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2" w:id="2909"/>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напитков алкогольных, всего:</w:t>
            </w:r>
          </w:p>
          <w:bookmarkEnd w:id="290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7" w:id="291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91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2" w:id="291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91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7" w:id="291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91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2" w:id="2913"/>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91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7" w:id="291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91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2" w:id="291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91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7" w:id="291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91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2" w:id="2917"/>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91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7" w:id="2918"/>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91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2" w:id="2919"/>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91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7" w:id="2920"/>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92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2" w:id="2921"/>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92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7" w:id="2922"/>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92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2" w:id="2923"/>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в том числе водки, всего:</w:t>
            </w:r>
          </w:p>
          <w:bookmarkEnd w:id="292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7" w:id="292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92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2" w:id="292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92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7" w:id="292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92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2" w:id="2927"/>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92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7" w:id="292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92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2" w:id="292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92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7" w:id="293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93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2" w:id="2931"/>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93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7" w:id="2932"/>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93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2" w:id="2933"/>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93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7" w:id="2934"/>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93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2" w:id="2935"/>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93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7" w:id="2936"/>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93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2" w:id="2937"/>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в том числе винодельческой продукции (вино), всего:</w:t>
            </w:r>
          </w:p>
          <w:bookmarkEnd w:id="293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7" w:id="293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93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2" w:id="293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93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7" w:id="294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94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2" w:id="2941"/>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94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7" w:id="294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94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2" w:id="294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94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7" w:id="294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94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2" w:id="2945"/>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94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7" w:id="2946"/>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94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2" w:id="2947"/>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94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7" w:id="2948"/>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94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2" w:id="2949"/>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94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7" w:id="2950"/>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95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2" w:id="2951"/>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в том числе винодельческой продукции (коньяк и бренди), всего:</w:t>
            </w:r>
          </w:p>
          <w:bookmarkEnd w:id="295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7" w:id="295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95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2" w:id="295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95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7" w:id="295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95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2" w:id="2955"/>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95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7" w:id="295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95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2" w:id="295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95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7" w:id="295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95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2" w:id="2959"/>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95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7" w:id="2960"/>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96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2" w:id="2961"/>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96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7" w:id="2962"/>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96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2" w:id="2963"/>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96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7" w:id="2964"/>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96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2" w:id="2965"/>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в том числе пивоваренной продукции, всего:</w:t>
            </w:r>
          </w:p>
          <w:bookmarkEnd w:id="296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7" w:id="296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96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2" w:id="296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96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7" w:id="296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96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2" w:id="2969"/>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96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7" w:id="297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97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2" w:id="297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97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7" w:id="297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97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2" w:id="2973"/>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97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7" w:id="2974"/>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97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2" w:id="2975"/>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97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7" w:id="2976"/>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97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2" w:id="2977"/>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97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7" w:id="2978"/>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97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2" w:id="2979"/>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напитков безалкогольных, всего:</w:t>
            </w:r>
          </w:p>
          <w:bookmarkEnd w:id="297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7" w:id="298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98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2" w:id="298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98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7" w:id="298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98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2" w:id="2983"/>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98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7" w:id="298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98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2" w:id="298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98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7" w:id="298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98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2" w:id="2987"/>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298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7" w:id="2988"/>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298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2" w:id="2989"/>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298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7" w:id="2990"/>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299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2" w:id="2991"/>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299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7" w:id="2992"/>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299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2" w:id="2993"/>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в том числе энергетических напитков, всего:</w:t>
            </w:r>
          </w:p>
          <w:bookmarkEnd w:id="299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7" w:id="299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99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2" w:id="299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99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7" w:id="299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299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2" w:id="2997"/>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299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7" w:id="299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299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2" w:id="299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299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7" w:id="300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00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2" w:id="3001"/>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00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7" w:id="3002"/>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300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2" w:id="3003"/>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300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7" w:id="3004"/>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300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2" w:id="3005"/>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00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7" w:id="3006"/>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300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2" w:id="3007"/>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специализированной пищевой продукции, всего:</w:t>
            </w:r>
          </w:p>
          <w:bookmarkEnd w:id="300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7" w:id="300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00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2" w:id="300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00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7" w:id="301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01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2" w:id="3011"/>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01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7" w:id="301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01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2" w:id="301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01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7" w:id="301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01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2" w:id="3015"/>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01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7" w:id="3016"/>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301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2" w:id="3017"/>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301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7" w:id="3018"/>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301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2" w:id="3019"/>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01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7" w:id="3020"/>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302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2" w:id="3021"/>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в том числе детского питания, всего:</w:t>
            </w:r>
          </w:p>
          <w:bookmarkEnd w:id="302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7" w:id="302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02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2" w:id="302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02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7" w:id="302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02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2" w:id="3025"/>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02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7" w:id="302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02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2" w:id="302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02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7" w:id="302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02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2" w:id="3029"/>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02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7" w:id="3030"/>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303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2" w:id="3031"/>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303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7" w:id="3032"/>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303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2" w:id="3033"/>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03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7" w:id="3034"/>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303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2" w:id="3035"/>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в том числе пищевой продукции для питания спортсменов, всего:</w:t>
            </w:r>
          </w:p>
          <w:bookmarkEnd w:id="303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7" w:id="303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03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2" w:id="303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03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7" w:id="303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03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2" w:id="3039"/>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03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7" w:id="304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04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2" w:id="304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04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7" w:id="304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04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2" w:id="3043"/>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04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7" w:id="3044"/>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304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2" w:id="3045"/>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304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7" w:id="3046"/>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304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2" w:id="3047"/>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04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7" w:id="3048"/>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304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2" w:id="3049"/>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в том числе пищевой продукции для питания беременных и кормящих женщин, всего:</w:t>
            </w:r>
          </w:p>
          <w:bookmarkEnd w:id="304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7" w:id="305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05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2" w:id="305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05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7" w:id="305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05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2" w:id="3053"/>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05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7" w:id="305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05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2" w:id="305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05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7" w:id="305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05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2" w:id="3057"/>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05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7" w:id="3058"/>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305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2" w:id="3059"/>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305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7" w:id="3060"/>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306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2" w:id="3061"/>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06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7" w:id="3062"/>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306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2" w:id="3063"/>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в том числе пищевой продукции для диетического лечебного питания, всего:</w:t>
            </w:r>
          </w:p>
          <w:bookmarkEnd w:id="306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7" w:id="306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06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2" w:id="306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06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7" w:id="306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06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2" w:id="3067"/>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06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7" w:id="306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06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2" w:id="306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06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7" w:id="307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07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2" w:id="3071"/>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07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7" w:id="3072"/>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307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2" w:id="3073"/>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307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7" w:id="3074"/>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307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2" w:id="3075"/>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07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7" w:id="3076"/>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307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2" w:id="3077"/>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в том числе пищевой продукции для диетического профилактического питания, всего:</w:t>
            </w:r>
          </w:p>
          <w:bookmarkEnd w:id="307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7" w:id="307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07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2" w:id="307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07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7" w:id="308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08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2" w:id="3081"/>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08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7" w:id="308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08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2" w:id="308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08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7" w:id="308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08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2" w:id="3085"/>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08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7" w:id="3086"/>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308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2" w:id="3087"/>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308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7" w:id="3088"/>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308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2" w:id="3089"/>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08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7" w:id="3090"/>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309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2" w:id="3091"/>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в том числе пищевой продукции для диабетического питания, всего:</w:t>
            </w:r>
          </w:p>
          <w:bookmarkEnd w:id="309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7" w:id="309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09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2" w:id="309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09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7" w:id="309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09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2" w:id="3095"/>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09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7" w:id="309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09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2" w:id="309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ЕАЭС</w:t>
            </w:r>
          </w:p>
          <w:bookmarkEnd w:id="309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7" w:id="309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09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2" w:id="3099"/>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09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7" w:id="3100"/>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310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2" w:id="3101"/>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310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7" w:id="3102"/>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310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2" w:id="3103"/>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10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7" w:id="3104"/>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310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2" w:id="3105"/>
          <w:p>
            <w:pPr>
              <w:spacing w:after="20"/>
              <w:ind w:left="20"/>
              <w:jc w:val="both"/>
            </w:pPr>
            <w:r>
              <w:rPr>
                <w:rFonts w:ascii="Times New Roman"/>
                <w:b w:val="false"/>
                <w:i w:val="false"/>
                <w:color w:val="000000"/>
                <w:sz w:val="20"/>
              </w:rPr>
              <w:t>
</w:t>
            </w:r>
            <w:r>
              <w:rPr>
                <w:rFonts w:ascii="Times New Roman"/>
                <w:b w:val="false"/>
                <w:i w:val="false"/>
                <w:color w:val="000000"/>
                <w:sz w:val="20"/>
              </w:rPr>
              <w:t>БАДы</w:t>
            </w:r>
          </w:p>
          <w:bookmarkEnd w:id="310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7" w:id="310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10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2" w:id="310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10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7" w:id="310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10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2" w:id="3109"/>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10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7" w:id="311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11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2" w:id="311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11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7" w:id="311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11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2" w:id="3113"/>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11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7" w:id="3114"/>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311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2" w:id="3115"/>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311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7" w:id="3116"/>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311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2" w:id="3117"/>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11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7" w:id="3118"/>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311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2" w:id="3119"/>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прочих пищевых продукций, всего:</w:t>
            </w:r>
          </w:p>
          <w:bookmarkEnd w:id="311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7" w:id="312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12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2" w:id="312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12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7" w:id="312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12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2" w:id="3123"/>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12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7" w:id="312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12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2" w:id="312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12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7" w:id="312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12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2" w:id="3127"/>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12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7" w:id="3128"/>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312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2" w:id="3129"/>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312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7" w:id="3130"/>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313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2" w:id="3131"/>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13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7" w:id="3132"/>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313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2" w:id="3133"/>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в том числе дрожжей, всего:</w:t>
            </w:r>
          </w:p>
          <w:bookmarkEnd w:id="313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7" w:id="313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13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2" w:id="313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13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7" w:id="313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13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2" w:id="3137"/>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13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7" w:id="313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13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2" w:id="313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13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7" w:id="314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14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2" w:id="3141"/>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14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7" w:id="3142"/>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314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2" w:id="3143"/>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314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7" w:id="3144"/>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314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2" w:id="3145"/>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14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7" w:id="3146"/>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314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2" w:id="3147"/>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в том числе пищевой соли, всего:</w:t>
            </w:r>
          </w:p>
          <w:bookmarkEnd w:id="314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7" w:id="314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14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2" w:id="314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14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7" w:id="315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15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2" w:id="3151"/>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15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7" w:id="315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15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2" w:id="315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15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7" w:id="315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15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2" w:id="3155"/>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15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7" w:id="3156"/>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315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2" w:id="3157"/>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315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7" w:id="3158"/>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315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2" w:id="3159"/>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15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7" w:id="3160"/>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316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2" w:id="3161"/>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табачной продукции, всего:</w:t>
            </w:r>
          </w:p>
          <w:bookmarkEnd w:id="316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7" w:id="316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16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2" w:id="316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16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7" w:id="316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16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2" w:id="3165"/>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16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7" w:id="316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16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2" w:id="316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16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7" w:id="316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16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2" w:id="3169"/>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16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7" w:id="3170"/>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317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2" w:id="3171"/>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317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7" w:id="3172"/>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17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2" w:id="3173"/>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никотинсодержащей продукции, всего:</w:t>
            </w:r>
          </w:p>
          <w:bookmarkEnd w:id="317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7" w:id="317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17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2" w:id="317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17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7" w:id="317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17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2" w:id="3177"/>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17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7" w:id="317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17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2" w:id="317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17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7" w:id="318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18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2" w:id="3181"/>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18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7" w:id="3182"/>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318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2" w:id="3183"/>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318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7" w:id="3184"/>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18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2" w:id="3185"/>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в том числе некурительной табачной продукции (сосательные, нюхательные, жевательные), всего:</w:t>
            </w:r>
          </w:p>
          <w:bookmarkEnd w:id="318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7" w:id="318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18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2" w:id="318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18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7" w:id="318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18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2" w:id="3189"/>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18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7" w:id="319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19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2" w:id="319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19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7" w:id="319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19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2" w:id="3193"/>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19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7" w:id="3194"/>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319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2" w:id="3195"/>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319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7" w:id="3196"/>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19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2" w:id="3197"/>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товаров для детей, всего:</w:t>
            </w:r>
          </w:p>
          <w:bookmarkEnd w:id="319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7" w:id="319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19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2" w:id="319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19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7" w:id="320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20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2" w:id="3201"/>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20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7" w:id="320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20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2" w:id="320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20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7" w:id="320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20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2" w:id="3205"/>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20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7" w:id="3206"/>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320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2" w:id="3207"/>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320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7" w:id="3208"/>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320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2" w:id="3209"/>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20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7" w:id="3210"/>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321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2" w:id="3211"/>
          <w:p>
            <w:pPr>
              <w:spacing w:after="20"/>
              <w:ind w:left="20"/>
              <w:jc w:val="both"/>
            </w:pPr>
            <w:r>
              <w:rPr>
                <w:rFonts w:ascii="Times New Roman"/>
                <w:b w:val="false"/>
                <w:i w:val="false"/>
                <w:color w:val="000000"/>
                <w:sz w:val="20"/>
              </w:rPr>
              <w:t>
</w:t>
            </w:r>
            <w:r>
              <w:rPr>
                <w:rFonts w:ascii="Times New Roman"/>
                <w:b w:val="false"/>
                <w:i w:val="false"/>
                <w:color w:val="000000"/>
                <w:sz w:val="20"/>
              </w:rPr>
              <w:t>по органолептическим показателям</w:t>
            </w:r>
          </w:p>
          <w:bookmarkEnd w:id="321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7" w:id="3212"/>
          <w:p>
            <w:pPr>
              <w:spacing w:after="20"/>
              <w:ind w:left="20"/>
              <w:jc w:val="both"/>
            </w:pPr>
            <w:r>
              <w:rPr>
                <w:rFonts w:ascii="Times New Roman"/>
                <w:b w:val="false"/>
                <w:i w:val="false"/>
                <w:color w:val="000000"/>
                <w:sz w:val="20"/>
              </w:rPr>
              <w:t>
</w:t>
            </w:r>
            <w:r>
              <w:rPr>
                <w:rFonts w:ascii="Times New Roman"/>
                <w:b w:val="false"/>
                <w:i w:val="false"/>
                <w:color w:val="000000"/>
                <w:sz w:val="20"/>
              </w:rPr>
              <w:t>по физическим факторам</w:t>
            </w:r>
          </w:p>
          <w:bookmarkEnd w:id="321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2" w:id="3213"/>
          <w:p>
            <w:pPr>
              <w:spacing w:after="20"/>
              <w:ind w:left="20"/>
              <w:jc w:val="both"/>
            </w:pPr>
            <w:r>
              <w:rPr>
                <w:rFonts w:ascii="Times New Roman"/>
                <w:b w:val="false"/>
                <w:i w:val="false"/>
                <w:color w:val="000000"/>
                <w:sz w:val="20"/>
              </w:rPr>
              <w:t>
</w:t>
            </w:r>
            <w:r>
              <w:rPr>
                <w:rFonts w:ascii="Times New Roman"/>
                <w:b w:val="false"/>
                <w:i w:val="false"/>
                <w:color w:val="000000"/>
                <w:sz w:val="20"/>
              </w:rPr>
              <w:t>токсиколого-гигиенические</w:t>
            </w:r>
          </w:p>
          <w:bookmarkEnd w:id="321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7" w:id="3214"/>
          <w:p>
            <w:pPr>
              <w:spacing w:after="20"/>
              <w:ind w:left="20"/>
              <w:jc w:val="both"/>
            </w:pPr>
            <w:r>
              <w:rPr>
                <w:rFonts w:ascii="Times New Roman"/>
                <w:b w:val="false"/>
                <w:i w:val="false"/>
                <w:color w:val="000000"/>
                <w:sz w:val="20"/>
              </w:rPr>
              <w:t>
</w:t>
            </w:r>
            <w:r>
              <w:rPr>
                <w:rFonts w:ascii="Times New Roman"/>
                <w:b w:val="false"/>
                <w:i w:val="false"/>
                <w:color w:val="000000"/>
                <w:sz w:val="20"/>
              </w:rPr>
              <w:t>по санитарно-химическим показателям</w:t>
            </w:r>
          </w:p>
          <w:bookmarkEnd w:id="321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2" w:id="3215"/>
          <w:p>
            <w:pPr>
              <w:spacing w:after="20"/>
              <w:ind w:left="20"/>
              <w:jc w:val="both"/>
            </w:pPr>
            <w:r>
              <w:rPr>
                <w:rFonts w:ascii="Times New Roman"/>
                <w:b w:val="false"/>
                <w:i w:val="false"/>
                <w:color w:val="000000"/>
                <w:sz w:val="20"/>
              </w:rPr>
              <w:t>
</w:t>
            </w:r>
            <w:r>
              <w:rPr>
                <w:rFonts w:ascii="Times New Roman"/>
                <w:b w:val="false"/>
                <w:i w:val="false"/>
                <w:color w:val="000000"/>
                <w:sz w:val="20"/>
              </w:rPr>
              <w:t>по механической безопасности</w:t>
            </w:r>
          </w:p>
          <w:bookmarkEnd w:id="321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7" w:id="3216"/>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в том числе детских игрушек, всего:</w:t>
            </w:r>
          </w:p>
          <w:bookmarkEnd w:id="321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2" w:id="321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21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7" w:id="321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21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2" w:id="321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21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7" w:id="3220"/>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22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2" w:id="322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22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7" w:id="322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22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2" w:id="322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22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7" w:id="3224"/>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22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2" w:id="3225"/>
          <w:p>
            <w:pPr>
              <w:spacing w:after="20"/>
              <w:ind w:left="20"/>
              <w:jc w:val="both"/>
            </w:pPr>
            <w:r>
              <w:rPr>
                <w:rFonts w:ascii="Times New Roman"/>
                <w:b w:val="false"/>
                <w:i w:val="false"/>
                <w:color w:val="000000"/>
                <w:sz w:val="20"/>
              </w:rPr>
              <w:t>
</w:t>
            </w:r>
            <w:r>
              <w:rPr>
                <w:rFonts w:ascii="Times New Roman"/>
                <w:b w:val="false"/>
                <w:i w:val="false"/>
                <w:color w:val="000000"/>
                <w:sz w:val="20"/>
              </w:rPr>
              <w:t>по органолептическим показателям</w:t>
            </w:r>
          </w:p>
          <w:bookmarkEnd w:id="322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7" w:id="3226"/>
          <w:p>
            <w:pPr>
              <w:spacing w:after="20"/>
              <w:ind w:left="20"/>
              <w:jc w:val="both"/>
            </w:pPr>
            <w:r>
              <w:rPr>
                <w:rFonts w:ascii="Times New Roman"/>
                <w:b w:val="false"/>
                <w:i w:val="false"/>
                <w:color w:val="000000"/>
                <w:sz w:val="20"/>
              </w:rPr>
              <w:t>
</w:t>
            </w:r>
            <w:r>
              <w:rPr>
                <w:rFonts w:ascii="Times New Roman"/>
                <w:b w:val="false"/>
                <w:i w:val="false"/>
                <w:color w:val="000000"/>
                <w:sz w:val="20"/>
              </w:rPr>
              <w:t>токсиколого-гигиенические</w:t>
            </w:r>
          </w:p>
          <w:bookmarkEnd w:id="322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2" w:id="3227"/>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22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7" w:id="3228"/>
          <w:p>
            <w:pPr>
              <w:spacing w:after="20"/>
              <w:ind w:left="20"/>
              <w:jc w:val="both"/>
            </w:pPr>
            <w:r>
              <w:rPr>
                <w:rFonts w:ascii="Times New Roman"/>
                <w:b w:val="false"/>
                <w:i w:val="false"/>
                <w:color w:val="000000"/>
                <w:sz w:val="20"/>
              </w:rPr>
              <w:t>
</w:t>
            </w:r>
            <w:r>
              <w:rPr>
                <w:rFonts w:ascii="Times New Roman"/>
                <w:b w:val="false"/>
                <w:i w:val="false"/>
                <w:color w:val="000000"/>
                <w:sz w:val="20"/>
              </w:rPr>
              <w:t>по физическим факторам</w:t>
            </w:r>
          </w:p>
          <w:bookmarkEnd w:id="322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2" w:id="3229"/>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322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7" w:id="3230"/>
          <w:p>
            <w:pPr>
              <w:spacing w:after="20"/>
              <w:ind w:left="20"/>
              <w:jc w:val="both"/>
            </w:pPr>
            <w:r>
              <w:rPr>
                <w:rFonts w:ascii="Times New Roman"/>
                <w:b w:val="false"/>
                <w:i w:val="false"/>
                <w:color w:val="000000"/>
                <w:sz w:val="20"/>
              </w:rPr>
              <w:t>
</w:t>
            </w:r>
            <w:r>
              <w:rPr>
                <w:rFonts w:ascii="Times New Roman"/>
                <w:b w:val="false"/>
                <w:i w:val="false"/>
                <w:color w:val="000000"/>
                <w:sz w:val="20"/>
              </w:rPr>
              <w:t>по санитарно-химическим показателям</w:t>
            </w:r>
          </w:p>
          <w:bookmarkEnd w:id="323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2" w:id="3231"/>
          <w:p>
            <w:pPr>
              <w:spacing w:after="20"/>
              <w:ind w:left="20"/>
              <w:jc w:val="both"/>
            </w:pPr>
            <w:r>
              <w:rPr>
                <w:rFonts w:ascii="Times New Roman"/>
                <w:b w:val="false"/>
                <w:i w:val="false"/>
                <w:color w:val="000000"/>
                <w:sz w:val="20"/>
              </w:rPr>
              <w:t>
</w:t>
            </w:r>
            <w:r>
              <w:rPr>
                <w:rFonts w:ascii="Times New Roman"/>
                <w:b w:val="false"/>
                <w:i w:val="false"/>
                <w:color w:val="000000"/>
                <w:sz w:val="20"/>
              </w:rPr>
              <w:t>по механической безопасности</w:t>
            </w:r>
          </w:p>
          <w:bookmarkEnd w:id="323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7" w:id="3232"/>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в том числе продукции, предназначенных для детей и подростков, всего:</w:t>
            </w:r>
          </w:p>
          <w:bookmarkEnd w:id="323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2" w:id="323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23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7" w:id="323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23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2" w:id="323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23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7" w:id="3236"/>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23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2" w:id="323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23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7" w:id="323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23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2" w:id="323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23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7" w:id="3240"/>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24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2" w:id="3241"/>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324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7" w:id="3242"/>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324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2" w:id="324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показателям безопасности</w:t>
            </w:r>
          </w:p>
          <w:bookmarkEnd w:id="324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7" w:id="3244"/>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24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2" w:id="3245"/>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324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7" w:id="3246"/>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парфюмерно-косметических средств, средств гигиены полости рта, всего:</w:t>
            </w:r>
          </w:p>
          <w:bookmarkEnd w:id="324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2" w:id="324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24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7" w:id="324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24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2" w:id="324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24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7" w:id="3250"/>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25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2" w:id="325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25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7" w:id="325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25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2" w:id="325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25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7" w:id="3254"/>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25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2" w:id="3255"/>
          <w:p>
            <w:pPr>
              <w:spacing w:after="20"/>
              <w:ind w:left="20"/>
              <w:jc w:val="both"/>
            </w:pPr>
            <w:r>
              <w:rPr>
                <w:rFonts w:ascii="Times New Roman"/>
                <w:b w:val="false"/>
                <w:i w:val="false"/>
                <w:color w:val="000000"/>
                <w:sz w:val="20"/>
              </w:rPr>
              <w:t>
</w:t>
            </w:r>
            <w:r>
              <w:rPr>
                <w:rFonts w:ascii="Times New Roman"/>
                <w:b w:val="false"/>
                <w:i w:val="false"/>
                <w:color w:val="000000"/>
                <w:sz w:val="20"/>
              </w:rPr>
              <w:t>по микробиологическим показателям</w:t>
            </w:r>
          </w:p>
          <w:bookmarkEnd w:id="325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7" w:id="3256"/>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физико-химическим показателям</w:t>
            </w:r>
          </w:p>
          <w:bookmarkEnd w:id="325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2" w:id="3257"/>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325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7" w:id="3258"/>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25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2" w:id="3259"/>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 (обман потребителя)</w:t>
            </w:r>
          </w:p>
          <w:bookmarkEnd w:id="325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7" w:id="3260"/>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синтетических моющих средств и товаров бытовой химии, всего:</w:t>
            </w:r>
          </w:p>
          <w:bookmarkEnd w:id="326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2" w:id="326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26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7" w:id="326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26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2" w:id="326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26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7" w:id="3264"/>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26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2" w:id="326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26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7" w:id="326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26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2" w:id="326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26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7" w:id="3268"/>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26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2" w:id="3269"/>
          <w:p>
            <w:pPr>
              <w:spacing w:after="20"/>
              <w:ind w:left="20"/>
              <w:jc w:val="both"/>
            </w:pPr>
            <w:r>
              <w:rPr>
                <w:rFonts w:ascii="Times New Roman"/>
                <w:b w:val="false"/>
                <w:i w:val="false"/>
                <w:color w:val="000000"/>
                <w:sz w:val="20"/>
              </w:rPr>
              <w:t>
</w:t>
            </w:r>
            <w:r>
              <w:rPr>
                <w:rFonts w:ascii="Times New Roman"/>
                <w:b w:val="false"/>
                <w:i w:val="false"/>
                <w:color w:val="000000"/>
                <w:sz w:val="20"/>
              </w:rPr>
              <w:t>по санитарно-химическим показателям</w:t>
            </w:r>
          </w:p>
          <w:bookmarkEnd w:id="326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7" w:id="3270"/>
          <w:p>
            <w:pPr>
              <w:spacing w:after="20"/>
              <w:ind w:left="20"/>
              <w:jc w:val="both"/>
            </w:pPr>
            <w:r>
              <w:rPr>
                <w:rFonts w:ascii="Times New Roman"/>
                <w:b w:val="false"/>
                <w:i w:val="false"/>
                <w:color w:val="000000"/>
                <w:sz w:val="20"/>
              </w:rPr>
              <w:t>
</w:t>
            </w:r>
            <w:r>
              <w:rPr>
                <w:rFonts w:ascii="Times New Roman"/>
                <w:b w:val="false"/>
                <w:i w:val="false"/>
                <w:color w:val="000000"/>
                <w:sz w:val="20"/>
              </w:rPr>
              <w:t>по токсикологическим показателям</w:t>
            </w:r>
          </w:p>
          <w:bookmarkEnd w:id="327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2" w:id="3271"/>
          <w:p>
            <w:pPr>
              <w:spacing w:after="20"/>
              <w:ind w:left="20"/>
              <w:jc w:val="both"/>
            </w:pPr>
            <w:r>
              <w:rPr>
                <w:rFonts w:ascii="Times New Roman"/>
                <w:b w:val="false"/>
                <w:i w:val="false"/>
                <w:color w:val="000000"/>
                <w:sz w:val="20"/>
              </w:rPr>
              <w:t>
</w:t>
            </w:r>
            <w:r>
              <w:rPr>
                <w:rFonts w:ascii="Times New Roman"/>
                <w:b w:val="false"/>
                <w:i w:val="false"/>
                <w:color w:val="000000"/>
                <w:sz w:val="20"/>
              </w:rPr>
              <w:t>по санитарно-микробиологическим показателям</w:t>
            </w:r>
          </w:p>
          <w:bookmarkEnd w:id="327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7" w:id="3272"/>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27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2" w:id="3273"/>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полимерных, синтетических и иных материалов, всего:</w:t>
            </w:r>
          </w:p>
          <w:bookmarkEnd w:id="327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7" w:id="327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27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2" w:id="327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27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7" w:id="327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27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2" w:id="3277"/>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27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7" w:id="327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27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2" w:id="327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27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7" w:id="328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28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2" w:id="3281"/>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28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7" w:id="3282"/>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328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2" w:id="3283"/>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28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7" w:id="3284"/>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издательской продукции, в том числе учебники, всего:</w:t>
            </w:r>
          </w:p>
          <w:bookmarkEnd w:id="328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2" w:id="328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28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7" w:id="328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28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2" w:id="328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28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7" w:id="3288"/>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28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2" w:id="328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28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7" w:id="329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29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2" w:id="329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29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7" w:id="3292"/>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29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2" w:id="3293"/>
          <w:p>
            <w:pPr>
              <w:spacing w:after="20"/>
              <w:ind w:left="20"/>
              <w:jc w:val="both"/>
            </w:pPr>
            <w:r>
              <w:rPr>
                <w:rFonts w:ascii="Times New Roman"/>
                <w:b w:val="false"/>
                <w:i w:val="false"/>
                <w:color w:val="000000"/>
                <w:sz w:val="20"/>
              </w:rPr>
              <w:t>
</w:t>
            </w:r>
            <w:r>
              <w:rPr>
                <w:rFonts w:ascii="Times New Roman"/>
                <w:b w:val="false"/>
                <w:i w:val="false"/>
                <w:color w:val="000000"/>
                <w:sz w:val="20"/>
              </w:rPr>
              <w:t>по санитарно-химическим показателям</w:t>
            </w:r>
          </w:p>
          <w:bookmarkEnd w:id="329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7" w:id="3294"/>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гигиенической безопасности</w:t>
            </w:r>
          </w:p>
          <w:bookmarkEnd w:id="329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2" w:id="3295"/>
          <w:p>
            <w:pPr>
              <w:spacing w:after="20"/>
              <w:ind w:left="20"/>
              <w:jc w:val="both"/>
            </w:pPr>
            <w:r>
              <w:rPr>
                <w:rFonts w:ascii="Times New Roman"/>
                <w:b w:val="false"/>
                <w:i w:val="false"/>
                <w:color w:val="000000"/>
                <w:sz w:val="20"/>
              </w:rPr>
              <w:t>
</w:t>
            </w:r>
            <w:r>
              <w:rPr>
                <w:rFonts w:ascii="Times New Roman"/>
                <w:b w:val="false"/>
                <w:i w:val="false"/>
                <w:color w:val="000000"/>
                <w:sz w:val="20"/>
              </w:rPr>
              <w:t>по требованиям к шрифтовому оформлению</w:t>
            </w:r>
          </w:p>
          <w:bookmarkEnd w:id="329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7" w:id="3296"/>
          <w:p>
            <w:pPr>
              <w:spacing w:after="20"/>
              <w:ind w:left="20"/>
              <w:jc w:val="both"/>
            </w:pPr>
            <w:r>
              <w:rPr>
                <w:rFonts w:ascii="Times New Roman"/>
                <w:b w:val="false"/>
                <w:i w:val="false"/>
                <w:color w:val="000000"/>
                <w:sz w:val="20"/>
              </w:rPr>
              <w:t>
</w:t>
            </w:r>
            <w:r>
              <w:rPr>
                <w:rFonts w:ascii="Times New Roman"/>
                <w:b w:val="false"/>
                <w:i w:val="false"/>
                <w:color w:val="000000"/>
                <w:sz w:val="20"/>
              </w:rPr>
              <w:t>по весу</w:t>
            </w:r>
          </w:p>
          <w:bookmarkEnd w:id="329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2" w:id="3297"/>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29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7" w:id="3298"/>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материалов для изделий (изделия), контактирующих с кожей человека, одежда, обувь, всего:</w:t>
            </w:r>
          </w:p>
          <w:bookmarkEnd w:id="329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2" w:id="329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29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7" w:id="330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30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2" w:id="330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30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7" w:id="3302"/>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30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2" w:id="330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30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7" w:id="330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30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2" w:id="330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30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7" w:id="3306"/>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30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2" w:id="3307"/>
          <w:p>
            <w:pPr>
              <w:spacing w:after="20"/>
              <w:ind w:left="20"/>
              <w:jc w:val="both"/>
            </w:pPr>
            <w:r>
              <w:rPr>
                <w:rFonts w:ascii="Times New Roman"/>
                <w:b w:val="false"/>
                <w:i w:val="false"/>
                <w:color w:val="000000"/>
                <w:sz w:val="20"/>
              </w:rPr>
              <w:t>
</w:t>
            </w:r>
            <w:r>
              <w:rPr>
                <w:rFonts w:ascii="Times New Roman"/>
                <w:b w:val="false"/>
                <w:i w:val="false"/>
                <w:color w:val="000000"/>
                <w:sz w:val="20"/>
              </w:rPr>
              <w:t>по санитарно-химическим показателям</w:t>
            </w:r>
          </w:p>
          <w:bookmarkEnd w:id="330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7" w:id="3308"/>
          <w:p>
            <w:pPr>
              <w:spacing w:after="20"/>
              <w:ind w:left="20"/>
              <w:jc w:val="both"/>
            </w:pPr>
            <w:r>
              <w:rPr>
                <w:rFonts w:ascii="Times New Roman"/>
                <w:b w:val="false"/>
                <w:i w:val="false"/>
                <w:color w:val="000000"/>
                <w:sz w:val="20"/>
              </w:rPr>
              <w:t>
</w:t>
            </w:r>
            <w:r>
              <w:rPr>
                <w:rFonts w:ascii="Times New Roman"/>
                <w:b w:val="false"/>
                <w:i w:val="false"/>
                <w:color w:val="000000"/>
                <w:sz w:val="20"/>
              </w:rPr>
              <w:t>по токсиколого-гигиеническим показателям</w:t>
            </w:r>
          </w:p>
          <w:bookmarkEnd w:id="330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2" w:id="3309"/>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физико-гигиеническим показателям</w:t>
            </w:r>
          </w:p>
          <w:bookmarkEnd w:id="330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7" w:id="3310"/>
          <w:p>
            <w:pPr>
              <w:spacing w:after="20"/>
              <w:ind w:left="20"/>
              <w:jc w:val="both"/>
            </w:pPr>
            <w:r>
              <w:rPr>
                <w:rFonts w:ascii="Times New Roman"/>
                <w:b w:val="false"/>
                <w:i w:val="false"/>
                <w:color w:val="000000"/>
                <w:sz w:val="20"/>
              </w:rPr>
              <w:t>
</w:t>
            </w:r>
            <w:r>
              <w:rPr>
                <w:rFonts w:ascii="Times New Roman"/>
                <w:b w:val="false"/>
                <w:i w:val="false"/>
                <w:color w:val="000000"/>
                <w:sz w:val="20"/>
              </w:rPr>
              <w:t>по органолептическим показателям</w:t>
            </w:r>
          </w:p>
          <w:bookmarkEnd w:id="331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2" w:id="3311"/>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31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7" w:id="3312"/>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в том числе материалов для изделий (изделия), контактирующих с кожей человека, одежда, обувь (для детей и подростков), всего:</w:t>
            </w:r>
          </w:p>
          <w:bookmarkEnd w:id="331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2" w:id="331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31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7" w:id="331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31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2" w:id="331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31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7" w:id="3316"/>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31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2" w:id="331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31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7" w:id="331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31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2" w:id="331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31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7" w:id="3320"/>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32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2" w:id="3321"/>
          <w:p>
            <w:pPr>
              <w:spacing w:after="20"/>
              <w:ind w:left="20"/>
              <w:jc w:val="both"/>
            </w:pPr>
            <w:r>
              <w:rPr>
                <w:rFonts w:ascii="Times New Roman"/>
                <w:b w:val="false"/>
                <w:i w:val="false"/>
                <w:color w:val="000000"/>
                <w:sz w:val="20"/>
              </w:rPr>
              <w:t>
</w:t>
            </w:r>
            <w:r>
              <w:rPr>
                <w:rFonts w:ascii="Times New Roman"/>
                <w:b w:val="false"/>
                <w:i w:val="false"/>
                <w:color w:val="000000"/>
                <w:sz w:val="20"/>
              </w:rPr>
              <w:t>по санитарно-химическим показателям</w:t>
            </w:r>
          </w:p>
          <w:bookmarkEnd w:id="332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7" w:id="3322"/>
          <w:p>
            <w:pPr>
              <w:spacing w:after="20"/>
              <w:ind w:left="20"/>
              <w:jc w:val="both"/>
            </w:pPr>
            <w:r>
              <w:rPr>
                <w:rFonts w:ascii="Times New Roman"/>
                <w:b w:val="false"/>
                <w:i w:val="false"/>
                <w:color w:val="000000"/>
                <w:sz w:val="20"/>
              </w:rPr>
              <w:t>
</w:t>
            </w:r>
            <w:r>
              <w:rPr>
                <w:rFonts w:ascii="Times New Roman"/>
                <w:b w:val="false"/>
                <w:i w:val="false"/>
                <w:color w:val="000000"/>
                <w:sz w:val="20"/>
              </w:rPr>
              <w:t>по токсиколого-гигиеническим показателям</w:t>
            </w:r>
          </w:p>
          <w:bookmarkEnd w:id="332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2" w:id="3323"/>
          <w:p>
            <w:pPr>
              <w:spacing w:after="20"/>
              <w:ind w:left="20"/>
              <w:jc w:val="both"/>
            </w:pPr>
            <w:r>
              <w:rPr>
                <w:rFonts w:ascii="Times New Roman"/>
                <w:b w:val="false"/>
                <w:i w:val="false"/>
                <w:color w:val="000000"/>
                <w:sz w:val="20"/>
              </w:rPr>
              <w:t>
</w:t>
            </w:r>
            <w:r>
              <w:rPr>
                <w:rFonts w:ascii="Times New Roman"/>
                <w:b w:val="false"/>
                <w:i w:val="false"/>
                <w:color w:val="000000"/>
                <w:sz w:val="20"/>
              </w:rPr>
              <w:t>по физико-гигиеническим показателям</w:t>
            </w:r>
          </w:p>
          <w:bookmarkEnd w:id="332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7" w:id="3324"/>
          <w:p>
            <w:pPr>
              <w:spacing w:after="20"/>
              <w:ind w:left="20"/>
              <w:jc w:val="both"/>
            </w:pPr>
            <w:r>
              <w:rPr>
                <w:rFonts w:ascii="Times New Roman"/>
                <w:b w:val="false"/>
                <w:i w:val="false"/>
                <w:color w:val="000000"/>
                <w:sz w:val="20"/>
              </w:rPr>
              <w:t>
</w:t>
            </w:r>
            <w:r>
              <w:rPr>
                <w:rFonts w:ascii="Times New Roman"/>
                <w:b w:val="false"/>
                <w:i w:val="false"/>
                <w:color w:val="000000"/>
                <w:sz w:val="20"/>
              </w:rPr>
              <w:t>по органолептическим показателям</w:t>
            </w:r>
          </w:p>
          <w:bookmarkEnd w:id="332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2" w:id="3325"/>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32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7" w:id="3326"/>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лакокрасочной продукции, всего:</w:t>
            </w:r>
          </w:p>
          <w:bookmarkEnd w:id="332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2" w:id="332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32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7" w:id="332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32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2" w:id="332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32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7" w:id="3330"/>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33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2" w:id="333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33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7" w:id="333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33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2" w:id="333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33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7" w:id="3334"/>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33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2" w:id="3335"/>
          <w:p>
            <w:pPr>
              <w:spacing w:after="20"/>
              <w:ind w:left="20"/>
              <w:jc w:val="both"/>
            </w:pPr>
            <w:r>
              <w:rPr>
                <w:rFonts w:ascii="Times New Roman"/>
                <w:b w:val="false"/>
                <w:i w:val="false"/>
                <w:color w:val="000000"/>
                <w:sz w:val="20"/>
              </w:rPr>
              <w:t>
</w:t>
            </w:r>
            <w:r>
              <w:rPr>
                <w:rFonts w:ascii="Times New Roman"/>
                <w:b w:val="false"/>
                <w:i w:val="false"/>
                <w:color w:val="000000"/>
                <w:sz w:val="20"/>
              </w:rPr>
              <w:t>по санитарно-химическим показателям</w:t>
            </w:r>
          </w:p>
          <w:bookmarkEnd w:id="333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7" w:id="3336"/>
          <w:p>
            <w:pPr>
              <w:spacing w:after="20"/>
              <w:ind w:left="20"/>
              <w:jc w:val="both"/>
            </w:pPr>
            <w:r>
              <w:rPr>
                <w:rFonts w:ascii="Times New Roman"/>
                <w:b w:val="false"/>
                <w:i w:val="false"/>
                <w:color w:val="000000"/>
                <w:sz w:val="20"/>
              </w:rPr>
              <w:t>
</w:t>
            </w:r>
            <w:r>
              <w:rPr>
                <w:rFonts w:ascii="Times New Roman"/>
                <w:b w:val="false"/>
                <w:i w:val="false"/>
                <w:color w:val="000000"/>
                <w:sz w:val="20"/>
              </w:rPr>
              <w:t>по токсикологическим показателям</w:t>
            </w:r>
          </w:p>
          <w:bookmarkEnd w:id="333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2" w:id="3337"/>
          <w:p>
            <w:pPr>
              <w:spacing w:after="20"/>
              <w:ind w:left="20"/>
              <w:jc w:val="both"/>
            </w:pPr>
            <w:r>
              <w:rPr>
                <w:rFonts w:ascii="Times New Roman"/>
                <w:b w:val="false"/>
                <w:i w:val="false"/>
                <w:color w:val="000000"/>
                <w:sz w:val="20"/>
              </w:rPr>
              <w:t>
</w:t>
            </w:r>
            <w:r>
              <w:rPr>
                <w:rFonts w:ascii="Times New Roman"/>
                <w:b w:val="false"/>
                <w:i w:val="false"/>
                <w:color w:val="000000"/>
                <w:sz w:val="20"/>
              </w:rPr>
              <w:t>по санитарно-микробиологическим показателям</w:t>
            </w:r>
          </w:p>
          <w:bookmarkEnd w:id="333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7" w:id="3338"/>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33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2" w:id="3339"/>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строительного сырья и материалов, всего:</w:t>
            </w:r>
          </w:p>
          <w:bookmarkEnd w:id="333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7" w:id="334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34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2" w:id="334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34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7" w:id="334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34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2" w:id="3343"/>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34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7" w:id="334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34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2" w:id="334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34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7" w:id="334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34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2" w:id="3347"/>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34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7" w:id="3348"/>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334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2" w:id="3349"/>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w:t>
            </w:r>
          </w:p>
          <w:bookmarkEnd w:id="334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7" w:id="3350"/>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средств индивидуальной защиты, всего:</w:t>
            </w:r>
          </w:p>
          <w:bookmarkEnd w:id="335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2" w:id="335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35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7" w:id="335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35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2" w:id="335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35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7" w:id="3354"/>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35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2" w:id="335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35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7" w:id="335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35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2" w:id="335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35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7" w:id="3358"/>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35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2" w:id="3359"/>
          <w:p>
            <w:pPr>
              <w:spacing w:after="20"/>
              <w:ind w:left="20"/>
              <w:jc w:val="both"/>
            </w:pPr>
            <w:r>
              <w:rPr>
                <w:rFonts w:ascii="Times New Roman"/>
                <w:b w:val="false"/>
                <w:i w:val="false"/>
                <w:color w:val="000000"/>
                <w:sz w:val="20"/>
              </w:rPr>
              <w:t>
</w:t>
            </w:r>
            <w:r>
              <w:rPr>
                <w:rFonts w:ascii="Times New Roman"/>
                <w:b w:val="false"/>
                <w:i w:val="false"/>
                <w:color w:val="000000"/>
                <w:sz w:val="20"/>
              </w:rPr>
              <w:t>по сан-гигиеническим (химическим) показателям</w:t>
            </w:r>
          </w:p>
          <w:bookmarkEnd w:id="335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7" w:id="3360"/>
          <w:p>
            <w:pPr>
              <w:spacing w:after="20"/>
              <w:ind w:left="20"/>
              <w:jc w:val="both"/>
            </w:pPr>
            <w:r>
              <w:rPr>
                <w:rFonts w:ascii="Times New Roman"/>
                <w:b w:val="false"/>
                <w:i w:val="false"/>
                <w:color w:val="000000"/>
                <w:sz w:val="20"/>
              </w:rPr>
              <w:t>
</w:t>
            </w:r>
            <w:r>
              <w:rPr>
                <w:rFonts w:ascii="Times New Roman"/>
                <w:b w:val="false"/>
                <w:i w:val="false"/>
                <w:color w:val="000000"/>
                <w:sz w:val="20"/>
              </w:rPr>
              <w:t>по токсиколого-гигиеническим показателям</w:t>
            </w:r>
          </w:p>
          <w:bookmarkEnd w:id="336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2" w:id="3361"/>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36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7" w:id="3362"/>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w:t>
            </w:r>
          </w:p>
          <w:bookmarkEnd w:id="336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2" w:id="3363"/>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средств личной гигиены, всего:</w:t>
            </w:r>
          </w:p>
          <w:bookmarkEnd w:id="336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7" w:id="336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36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2" w:id="336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36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7" w:id="336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36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2" w:id="3367"/>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36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7" w:id="336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36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2" w:id="336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36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7" w:id="337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37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2" w:id="3371"/>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37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7" w:id="3372"/>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37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2" w:id="3373"/>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337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7" w:id="3374"/>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w:t>
            </w:r>
          </w:p>
          <w:bookmarkEnd w:id="337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2" w:id="3375"/>
          <w:p>
            <w:pPr>
              <w:spacing w:after="20"/>
              <w:ind w:left="20"/>
              <w:jc w:val="both"/>
            </w:pPr>
            <w:r>
              <w:rPr>
                <w:rFonts w:ascii="Times New Roman"/>
                <w:b w:val="false"/>
                <w:i w:val="false"/>
                <w:color w:val="000000"/>
                <w:sz w:val="20"/>
              </w:rPr>
              <w:t>
</w:t>
            </w:r>
            <w:r>
              <w:rPr>
                <w:rFonts w:ascii="Times New Roman"/>
                <w:b w:val="false"/>
                <w:i w:val="false"/>
                <w:color w:val="000000"/>
                <w:sz w:val="20"/>
              </w:rPr>
              <w:t>Отобраны образцы материалов и изделий, контактирующих с пищевыми продуктами, всего:</w:t>
            </w:r>
          </w:p>
          <w:bookmarkEnd w:id="337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7" w:id="337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37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2" w:id="337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37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7" w:id="337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37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2" w:id="3379"/>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37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7" w:id="338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38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2" w:id="338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38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7" w:id="338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38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2" w:id="3383"/>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38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7" w:id="3384"/>
          <w:p>
            <w:pPr>
              <w:spacing w:after="20"/>
              <w:ind w:left="20"/>
              <w:jc w:val="both"/>
            </w:pPr>
            <w:r>
              <w:rPr>
                <w:rFonts w:ascii="Times New Roman"/>
                <w:b w:val="false"/>
                <w:i w:val="false"/>
                <w:color w:val="000000"/>
                <w:sz w:val="20"/>
              </w:rPr>
              <w:t>
</w:t>
            </w:r>
            <w:r>
              <w:rPr>
                <w:rFonts w:ascii="Times New Roman"/>
                <w:b w:val="false"/>
                <w:i w:val="false"/>
                <w:color w:val="000000"/>
                <w:sz w:val="20"/>
              </w:rPr>
              <w:t>по органолептическим показателям</w:t>
            </w:r>
          </w:p>
          <w:bookmarkEnd w:id="338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2" w:id="3385"/>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w:t>
            </w:r>
          </w:p>
          <w:bookmarkEnd w:id="338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7" w:id="3386"/>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38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2" w:id="3387"/>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w:t>
            </w:r>
          </w:p>
          <w:bookmarkEnd w:id="338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7" w:id="3388"/>
          <w:p>
            <w:pPr>
              <w:spacing w:after="20"/>
              <w:ind w:left="20"/>
              <w:jc w:val="both"/>
            </w:pPr>
            <w:r>
              <w:rPr>
                <w:rFonts w:ascii="Times New Roman"/>
                <w:b w:val="false"/>
                <w:i w:val="false"/>
                <w:color w:val="000000"/>
                <w:sz w:val="20"/>
              </w:rPr>
              <w:t>
</w:t>
            </w:r>
            <w:r>
              <w:rPr>
                <w:rFonts w:ascii="Times New Roman"/>
                <w:b w:val="false"/>
                <w:i w:val="false"/>
                <w:color w:val="000000"/>
                <w:sz w:val="20"/>
              </w:rPr>
              <w:t>Отобрано образцов дезинфицирующих средств, антисептики, всего:</w:t>
            </w:r>
          </w:p>
          <w:bookmarkEnd w:id="338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2" w:id="338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38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7" w:id="339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39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2" w:id="339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39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7" w:id="3392"/>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39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2" w:id="339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39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7" w:id="339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39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2" w:id="339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39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7" w:id="3396"/>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39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2" w:id="3397"/>
          <w:p>
            <w:pPr>
              <w:spacing w:after="20"/>
              <w:ind w:left="20"/>
              <w:jc w:val="both"/>
            </w:pPr>
            <w:r>
              <w:rPr>
                <w:rFonts w:ascii="Times New Roman"/>
                <w:b w:val="false"/>
                <w:i w:val="false"/>
                <w:color w:val="000000"/>
                <w:sz w:val="20"/>
              </w:rPr>
              <w:t>
</w:t>
            </w:r>
            <w:r>
              <w:rPr>
                <w:rFonts w:ascii="Times New Roman"/>
                <w:b w:val="false"/>
                <w:i w:val="false"/>
                <w:color w:val="000000"/>
                <w:sz w:val="20"/>
              </w:rPr>
              <w:t>острая токсичность при нанесении на кожу</w:t>
            </w:r>
          </w:p>
          <w:bookmarkEnd w:id="339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7" w:id="3398"/>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бактерицидного действия</w:t>
            </w:r>
          </w:p>
          <w:bookmarkEnd w:id="339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2" w:id="3399"/>
          <w:p>
            <w:pPr>
              <w:spacing w:after="20"/>
              <w:ind w:left="20"/>
              <w:jc w:val="both"/>
            </w:pPr>
            <w:r>
              <w:rPr>
                <w:rFonts w:ascii="Times New Roman"/>
                <w:b w:val="false"/>
                <w:i w:val="false"/>
                <w:color w:val="000000"/>
                <w:sz w:val="20"/>
              </w:rPr>
              <w:t>
</w:t>
            </w:r>
            <w:r>
              <w:rPr>
                <w:rFonts w:ascii="Times New Roman"/>
                <w:b w:val="false"/>
                <w:i w:val="false"/>
                <w:color w:val="000000"/>
                <w:sz w:val="20"/>
              </w:rPr>
              <w:t>сенсибилизирующее действие. (кожное (респираторное))</w:t>
            </w:r>
          </w:p>
          <w:bookmarkEnd w:id="339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7" w:id="3400"/>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соответствие содержания действующего вещества, выявляемого методом химического контроля</w:t>
            </w:r>
          </w:p>
          <w:bookmarkEnd w:id="340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2" w:id="3401"/>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40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7" w:id="3402"/>
          <w:p>
            <w:pPr>
              <w:spacing w:after="20"/>
              <w:ind w:left="20"/>
              <w:jc w:val="both"/>
            </w:pPr>
            <w:r>
              <w:rPr>
                <w:rFonts w:ascii="Times New Roman"/>
                <w:b w:val="false"/>
                <w:i w:val="false"/>
                <w:color w:val="000000"/>
                <w:sz w:val="20"/>
              </w:rPr>
              <w:t>
</w:t>
            </w:r>
            <w:r>
              <w:rPr>
                <w:rFonts w:ascii="Times New Roman"/>
                <w:b w:val="false"/>
                <w:i w:val="false"/>
                <w:color w:val="000000"/>
                <w:sz w:val="20"/>
              </w:rPr>
              <w:t>Мебельная продукция</w:t>
            </w:r>
          </w:p>
          <w:bookmarkEnd w:id="340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2" w:id="340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40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7" w:id="340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40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2" w:id="340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40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7" w:id="3406"/>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несоответствующих продукций, всего:</w:t>
            </w:r>
          </w:p>
          <w:bookmarkEnd w:id="340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2" w:id="340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отечественных производителей</w:t>
            </w:r>
          </w:p>
          <w:bookmarkEnd w:id="340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7" w:id="340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государств-членов Евразийского экономического союза</w:t>
            </w:r>
          </w:p>
          <w:bookmarkEnd w:id="340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2" w:id="340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 других стран</w:t>
            </w:r>
          </w:p>
          <w:bookmarkEnd w:id="340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7" w:id="3410"/>
          <w:p>
            <w:pPr>
              <w:spacing w:after="20"/>
              <w:ind w:left="20"/>
              <w:jc w:val="both"/>
            </w:pPr>
            <w:r>
              <w:rPr>
                <w:rFonts w:ascii="Times New Roman"/>
                <w:b w:val="false"/>
                <w:i w:val="false"/>
                <w:color w:val="000000"/>
                <w:sz w:val="20"/>
              </w:rPr>
              <w:t>
</w:t>
            </w:r>
            <w:r>
              <w:rPr>
                <w:rFonts w:ascii="Times New Roman"/>
                <w:b w:val="false"/>
                <w:i w:val="false"/>
                <w:color w:val="000000"/>
                <w:sz w:val="20"/>
              </w:rPr>
              <w:t>Виды несоответствий продукции, в том числе:</w:t>
            </w:r>
          </w:p>
          <w:bookmarkEnd w:id="341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2" w:id="3411"/>
          <w:p>
            <w:pPr>
              <w:spacing w:after="20"/>
              <w:ind w:left="20"/>
              <w:jc w:val="both"/>
            </w:pPr>
            <w:r>
              <w:rPr>
                <w:rFonts w:ascii="Times New Roman"/>
                <w:b w:val="false"/>
                <w:i w:val="false"/>
                <w:color w:val="000000"/>
                <w:sz w:val="20"/>
              </w:rPr>
              <w:t>
</w:t>
            </w:r>
            <w:r>
              <w:rPr>
                <w:rFonts w:ascii="Times New Roman"/>
                <w:b w:val="false"/>
                <w:i w:val="false"/>
                <w:color w:val="000000"/>
                <w:sz w:val="20"/>
              </w:rPr>
              <w:t>по показателям безопасности (токсикологические)</w:t>
            </w:r>
          </w:p>
          <w:bookmarkEnd w:id="341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7" w:id="3412"/>
          <w:p>
            <w:pPr>
              <w:spacing w:after="20"/>
              <w:ind w:left="20"/>
              <w:jc w:val="both"/>
            </w:pPr>
            <w:r>
              <w:rPr>
                <w:rFonts w:ascii="Times New Roman"/>
                <w:b w:val="false"/>
                <w:i w:val="false"/>
                <w:color w:val="000000"/>
                <w:sz w:val="20"/>
              </w:rPr>
              <w:t>
</w:t>
            </w:r>
            <w:r>
              <w:rPr>
                <w:rFonts w:ascii="Times New Roman"/>
                <w:b w:val="false"/>
                <w:i w:val="false"/>
                <w:color w:val="000000"/>
                <w:sz w:val="20"/>
              </w:rPr>
              <w:t>по маркировке</w:t>
            </w:r>
          </w:p>
          <w:bookmarkEnd w:id="341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2" w:id="3413"/>
          <w:p>
            <w:pPr>
              <w:spacing w:after="20"/>
              <w:ind w:left="20"/>
              <w:jc w:val="both"/>
            </w:pPr>
            <w:r>
              <w:rPr>
                <w:rFonts w:ascii="Times New Roman"/>
                <w:b w:val="false"/>
                <w:i w:val="false"/>
                <w:color w:val="000000"/>
                <w:sz w:val="20"/>
              </w:rPr>
              <w:t>
</w:t>
            </w:r>
            <w:r>
              <w:rPr>
                <w:rFonts w:ascii="Times New Roman"/>
                <w:b w:val="false"/>
                <w:i w:val="false"/>
                <w:color w:val="000000"/>
                <w:sz w:val="20"/>
              </w:rPr>
              <w:t>по иным показателям</w:t>
            </w:r>
          </w:p>
          <w:bookmarkEnd w:id="341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727" w:id="341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3414"/>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20730" w:id="3415"/>
      <w:r>
        <w:rPr>
          <w:rFonts w:ascii="Times New Roman"/>
          <w:b w:val="false"/>
          <w:i w:val="false"/>
          <w:color w:val="000000"/>
          <w:sz w:val="28"/>
        </w:rPr>
        <w:t>
      Телефон _____________________________________________</w:t>
      </w:r>
    </w:p>
    <w:bookmarkEnd w:id="3415"/>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bookmarkStart w:name="z20731" w:id="341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"Мониторинг продукции,</w:t>
      </w:r>
      <w:r>
        <w:br/>
      </w:r>
      <w:r>
        <w:rPr>
          <w:rFonts w:ascii="Times New Roman"/>
          <w:b/>
          <w:i w:val="false"/>
          <w:color w:val="000000"/>
        </w:rPr>
        <w:t>подлежащей санитарно-эпидемиологическому надзору.</w:t>
      </w:r>
    </w:p>
    <w:bookmarkEnd w:id="3416"/>
    <w:bookmarkStart w:name="z20732" w:id="3417"/>
    <w:p>
      <w:pPr>
        <w:spacing w:after="0"/>
        <w:ind w:left="0"/>
        <w:jc w:val="left"/>
      </w:pPr>
      <w:r>
        <w:rPr>
          <w:rFonts w:ascii="Times New Roman"/>
          <w:b/>
          <w:i w:val="false"/>
          <w:color w:val="000000"/>
        </w:rPr>
        <w:t xml:space="preserve"> Результаты санитарно-эпидемиологического мониторинга в отношении продукции,</w:t>
      </w:r>
      <w:r>
        <w:br/>
      </w:r>
      <w:r>
        <w:rPr>
          <w:rFonts w:ascii="Times New Roman"/>
          <w:b/>
          <w:i w:val="false"/>
          <w:color w:val="000000"/>
        </w:rPr>
        <w:t>подлежащей санитарно-эпидемиологическому надзору"</w:t>
      </w:r>
      <w:r>
        <w:br/>
      </w:r>
      <w:r>
        <w:rPr>
          <w:rFonts w:ascii="Times New Roman"/>
          <w:b/>
          <w:i w:val="false"/>
          <w:color w:val="000000"/>
        </w:rPr>
        <w:t>(индекс: 029-ИРПК и периодичность формы:</w:t>
      </w:r>
      <w:r>
        <w:br/>
      </w:r>
      <w:r>
        <w:rPr>
          <w:rFonts w:ascii="Times New Roman"/>
          <w:b/>
          <w:i w:val="false"/>
          <w:color w:val="000000"/>
        </w:rPr>
        <w:t>ежемесячно, с нарастающим итогом по году)</w:t>
      </w:r>
    </w:p>
    <w:bookmarkEnd w:id="3417"/>
    <w:bookmarkStart w:name="z20733" w:id="3418"/>
    <w:p>
      <w:pPr>
        <w:spacing w:after="0"/>
        <w:ind w:left="0"/>
        <w:jc w:val="left"/>
      </w:pPr>
      <w:r>
        <w:rPr>
          <w:rFonts w:ascii="Times New Roman"/>
          <w:b/>
          <w:i w:val="false"/>
          <w:color w:val="000000"/>
        </w:rPr>
        <w:t xml:space="preserve"> Глава 1. Общие положения</w:t>
      </w:r>
    </w:p>
    <w:bookmarkEnd w:id="3418"/>
    <w:bookmarkStart w:name="z20734" w:id="3419"/>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определяет единые требования по заполнению формы, предназначенной для сбора административных данных на безвозмездной основе "Мониторинг продукции, подлежащей санитарно-эпидемиологическому надзору. Результаты санитарно-эпидемиологического мониторинга в отношении продукции, подлежащей санитарно-эпидемиологическому надзору" (далее - Форма).</w:t>
      </w:r>
    </w:p>
    <w:bookmarkEnd w:id="3419"/>
    <w:bookmarkStart w:name="z20735" w:id="3420"/>
    <w:p>
      <w:pPr>
        <w:spacing w:after="0"/>
        <w:ind w:left="0"/>
        <w:jc w:val="both"/>
      </w:pPr>
      <w:r>
        <w:rPr>
          <w:rFonts w:ascii="Times New Roman"/>
          <w:b w:val="false"/>
          <w:i w:val="false"/>
          <w:color w:val="000000"/>
          <w:sz w:val="28"/>
        </w:rPr>
        <w:t>
      2. Форма заполняется территориальными подразделениями областей и городов Астана, Алматы, Шымкент и Филиалом "НПЦСЭиМ" РГП на ПХВ "НЦОЗ".</w:t>
      </w:r>
    </w:p>
    <w:bookmarkEnd w:id="3420"/>
    <w:bookmarkStart w:name="z20736" w:id="3421"/>
    <w:p>
      <w:pPr>
        <w:spacing w:after="0"/>
        <w:ind w:left="0"/>
        <w:jc w:val="both"/>
      </w:pPr>
      <w:r>
        <w:rPr>
          <w:rFonts w:ascii="Times New Roman"/>
          <w:b w:val="false"/>
          <w:i w:val="false"/>
          <w:color w:val="000000"/>
          <w:sz w:val="28"/>
        </w:rPr>
        <w:t>
      3. Заполненная Форма представляется ежемесячно к 10 числу месяца, следующего за отчетным периодом.</w:t>
      </w:r>
    </w:p>
    <w:bookmarkEnd w:id="3421"/>
    <w:bookmarkStart w:name="z20737" w:id="3422"/>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3422"/>
    <w:bookmarkStart w:name="z20738" w:id="3423"/>
    <w:p>
      <w:pPr>
        <w:spacing w:after="0"/>
        <w:ind w:left="0"/>
        <w:jc w:val="both"/>
      </w:pPr>
      <w:r>
        <w:rPr>
          <w:rFonts w:ascii="Times New Roman"/>
          <w:b w:val="false"/>
          <w:i w:val="false"/>
          <w:color w:val="000000"/>
          <w:sz w:val="28"/>
        </w:rPr>
        <w:t>
      5. Форма заполняется на казахском и русском языках.</w:t>
      </w:r>
    </w:p>
    <w:bookmarkEnd w:id="3423"/>
    <w:bookmarkStart w:name="z20739" w:id="3424"/>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3424"/>
    <w:bookmarkStart w:name="z20740" w:id="3425"/>
    <w:p>
      <w:pPr>
        <w:spacing w:after="0"/>
        <w:ind w:left="0"/>
        <w:jc w:val="both"/>
      </w:pPr>
      <w:r>
        <w:rPr>
          <w:rFonts w:ascii="Times New Roman"/>
          <w:b w:val="false"/>
          <w:i w:val="false"/>
          <w:color w:val="000000"/>
          <w:sz w:val="28"/>
        </w:rPr>
        <w:t>
      1)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w:t>
      </w:r>
    </w:p>
    <w:bookmarkEnd w:id="3425"/>
    <w:bookmarkStart w:name="z20741" w:id="3426"/>
    <w:p>
      <w:pPr>
        <w:spacing w:after="0"/>
        <w:ind w:left="0"/>
        <w:jc w:val="both"/>
      </w:pPr>
      <w:r>
        <w:rPr>
          <w:rFonts w:ascii="Times New Roman"/>
          <w:b w:val="false"/>
          <w:i w:val="false"/>
          <w:color w:val="000000"/>
          <w:sz w:val="28"/>
        </w:rPr>
        <w:t>
      2) маркировка – текст, товарные знаки, условное обозначение и рисунки, несущие информацию для потребителя и нанесенные на продукцию, документы, памятки (листы-вкладыши, информационные листы), этикетки, ярлыки, упаковку (тару).</w:t>
      </w:r>
    </w:p>
    <w:bookmarkEnd w:id="3426"/>
    <w:bookmarkStart w:name="z20742" w:id="3427"/>
    <w:p>
      <w:pPr>
        <w:spacing w:after="0"/>
        <w:ind w:left="0"/>
        <w:jc w:val="both"/>
      </w:pPr>
      <w:r>
        <w:rPr>
          <w:rFonts w:ascii="Times New Roman"/>
          <w:b w:val="false"/>
          <w:i w:val="false"/>
          <w:color w:val="000000"/>
          <w:sz w:val="28"/>
        </w:rPr>
        <w:t>
      3) несоответствующая продукция – продукция, не соответствующая установленным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3427"/>
    <w:bookmarkStart w:name="z20743" w:id="3428"/>
    <w:p>
      <w:pPr>
        <w:spacing w:after="0"/>
        <w:ind w:left="0"/>
        <w:jc w:val="left"/>
      </w:pPr>
      <w:r>
        <w:rPr>
          <w:rFonts w:ascii="Times New Roman"/>
          <w:b/>
          <w:i w:val="false"/>
          <w:color w:val="000000"/>
        </w:rPr>
        <w:t xml:space="preserve"> Глава 2. Пояснение по заполнению Формы</w:t>
      </w:r>
    </w:p>
    <w:bookmarkEnd w:id="3428"/>
    <w:bookmarkStart w:name="z20744" w:id="3429"/>
    <w:p>
      <w:pPr>
        <w:spacing w:after="0"/>
        <w:ind w:left="0"/>
        <w:jc w:val="both"/>
      </w:pPr>
      <w:r>
        <w:rPr>
          <w:rFonts w:ascii="Times New Roman"/>
          <w:b w:val="false"/>
          <w:i w:val="false"/>
          <w:color w:val="000000"/>
          <w:sz w:val="28"/>
        </w:rPr>
        <w:t>
      1) в графе 1 заполняются выполняемые мероприятия;</w:t>
      </w:r>
    </w:p>
    <w:bookmarkEnd w:id="3429"/>
    <w:bookmarkStart w:name="z20745" w:id="3430"/>
    <w:p>
      <w:pPr>
        <w:spacing w:after="0"/>
        <w:ind w:left="0"/>
        <w:jc w:val="both"/>
      </w:pPr>
      <w:r>
        <w:rPr>
          <w:rFonts w:ascii="Times New Roman"/>
          <w:b w:val="false"/>
          <w:i w:val="false"/>
          <w:color w:val="000000"/>
          <w:sz w:val="28"/>
        </w:rPr>
        <w:t>
      2) в графе 2 указывается 1 квартал;</w:t>
      </w:r>
    </w:p>
    <w:bookmarkEnd w:id="3430"/>
    <w:bookmarkStart w:name="z20746" w:id="3431"/>
    <w:p>
      <w:pPr>
        <w:spacing w:after="0"/>
        <w:ind w:left="0"/>
        <w:jc w:val="both"/>
      </w:pPr>
      <w:r>
        <w:rPr>
          <w:rFonts w:ascii="Times New Roman"/>
          <w:b w:val="false"/>
          <w:i w:val="false"/>
          <w:color w:val="000000"/>
          <w:sz w:val="28"/>
        </w:rPr>
        <w:t>
      3) в графе 3 указывается 2 квартал;</w:t>
      </w:r>
    </w:p>
    <w:bookmarkEnd w:id="3431"/>
    <w:bookmarkStart w:name="z20747" w:id="3432"/>
    <w:p>
      <w:pPr>
        <w:spacing w:after="0"/>
        <w:ind w:left="0"/>
        <w:jc w:val="both"/>
      </w:pPr>
      <w:r>
        <w:rPr>
          <w:rFonts w:ascii="Times New Roman"/>
          <w:b w:val="false"/>
          <w:i w:val="false"/>
          <w:color w:val="000000"/>
          <w:sz w:val="28"/>
        </w:rPr>
        <w:t>
      4) в графе 4 указывается 3 квартал;</w:t>
      </w:r>
    </w:p>
    <w:bookmarkEnd w:id="3432"/>
    <w:bookmarkStart w:name="z20748" w:id="3433"/>
    <w:p>
      <w:pPr>
        <w:spacing w:after="0"/>
        <w:ind w:left="0"/>
        <w:jc w:val="both"/>
      </w:pPr>
      <w:r>
        <w:rPr>
          <w:rFonts w:ascii="Times New Roman"/>
          <w:b w:val="false"/>
          <w:i w:val="false"/>
          <w:color w:val="000000"/>
          <w:sz w:val="28"/>
        </w:rPr>
        <w:t>
      5) в графе 5 указывается 4 квартал;</w:t>
      </w:r>
    </w:p>
    <w:bookmarkEnd w:id="3433"/>
    <w:bookmarkStart w:name="z20749" w:id="3434"/>
    <w:p>
      <w:pPr>
        <w:spacing w:after="0"/>
        <w:ind w:left="0"/>
        <w:jc w:val="both"/>
      </w:pPr>
      <w:r>
        <w:rPr>
          <w:rFonts w:ascii="Times New Roman"/>
          <w:b w:val="false"/>
          <w:i w:val="false"/>
          <w:color w:val="000000"/>
          <w:sz w:val="28"/>
        </w:rPr>
        <w:t>
      6) в графе 6 указывается общее количество отобранных проб.</w:t>
      </w:r>
    </w:p>
    <w:bookmarkEnd w:id="34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