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4c7b" w14:textId="c474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энергетики Республики Казахстан от 14 сентября 2018 года № 372 "Об утверждении Типового положения о комиссии по формированию сводных заявок на поставку сжиженного нефтяного газа"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13 ноября 2020 года № 384. Зарегистрирован в Министерстве юстиции Республики Казахстан 16 ноября 2020 года № 21644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сентября 2018 года № 372 "Об утверждении Типового положения о комиссии по формированию сводных заявок на поставку сжиженного нефтяного газа" (зарегистрирован в Реестре государственной регистрации нормативных правовых актов за № 17541, опубликован 16 октября 2018 года в Эталонном контрольном банке нормативных правовых актов Республики Казахстан)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формированию сводных заявок на поставку сжиженного нефтяного газа,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Комиссия создается местным исполнительным органом из числа представителей соответствующего местного исполнительного органа, Национальной палаты предпринимателей Республики Казахстан и субъектов предпринимательства, за исключением лиц, занимающихся реализацией сжиженного нефтяного газа.";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9-1 и 9-2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Местный исполнительный орган ежегодно (срок отсчитывается со дня утверждения состава Комиссии) пересматривает и актуализирует состав Комиссии.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При формировании Комиссии местным исполнительным органом обеспечивается недопущение конфликта интересов.".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энергетики Республики Казахстан;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