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3c91" w14:textId="31b3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15 октября 2014 года № 346 "Об утверждении Правил внутреннего распорядка следственных изоляторов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17 ноября 2020 года № 76/қе. Зарегистрирован в Министерстве юстиции Республики Казахстан 18 ноября 2020 года № 21651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15 октября 2014 года № 346 "Об утверждении Правил внутреннего распорядка следственных изоляторов органов национальной безопасности Республики Казахстан" (зарегистрирован в Реестре государственной регистрации нормативных правовых актов под № 9887, опубликован в информационно-правовой системе "Әділет" 12 августа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следственных изоляторов органов национальной безопасности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Прием и размещение подозреваемых и обвиняемых по камерам";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Проведение личного обыска, дактилоскопирования, фотографирования, досмотра вещей подозреваемых и обвиняемых, а также изъятие предметов, веществ и продуктов питания, запрещенных к хранению и использованию";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Материально-бытовое обеспечение подозреваемых и обвиняемых";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Приобретение подозреваемыми и обвиняемыми продуктов питания, а также предметов первой необходимости и других промышленных товаров";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Прием и передача подозреваемым и обвиняемым посылок, передач";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Получение и отправление подозреваемыми и обвиняемыми телеграмм, писем, денежных переводов";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Направление подозреваемыми и обвиняемыми предложений, заявлений и жалоб";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Отправление подозреваемыми и обвиняемыми религиозных обрядов";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Привлечение обвиняемых к труду";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Участие подозреваемых и обвиняемых в брачно-семейных (супружеско-семейных) отношениях и гражданско-правовых сделках";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Проведение подписки подозреваемых и обвиняемых на газеты и журналы";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Медико-санитарное обеспечение подозреваемых и обвиняемых";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Проведение ежедневных прогулок подозреваемых и обвиняемых";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Проведение свиданий подозреваемых, обвиняемых и подсудимых с защитниками, родственниками и иными лицами";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"124. Лицом или органом, ведущим уголовный процесс, подозреваемым, обвиняемым и подсудимым предоставляются свидания с супругом (супругой), близкими родственниками и иными лицами на основании разрешения на свидание с супругой (супругом), близкими родственниками и иными лицами по форме согласно приложению 11 к настоящим Правилам. Разрешение действительно только на одно свидание.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письменном разрешении на свидание указывается, кому и с какими лицами оно разрешается. На свидание с подозреваемым, обвиняемым и подсудимым допускаются одновременно не более двух взрослых человек.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На основании письменного разрешения лица или органа, ведущего уголовный процесс, а также документов, удостоверяющих личность, начальник следственного изолятора или его заместитель дают письменное указание о разрешении свидания и определяют его продолжительность с учетом общей очереди, но не более трех часов, после чего отдают распоряжение дежурному о его проведении.";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"127. Свидания подозреваемых, обвиняемых и подсудимых с супругой (супругом), близкими родственниками и иными лицами проводятся под контролем сотрудников администрации следственного изолятора в специально оборудованных для этих целей помещениях через разделительную перегородку, исключающую передачу каких-либо предметов, но не препятствующую переговорам и визуальному общению.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Переговоры подозреваемых, обвиняемых и подсудимых с лицами, прибывшими на свидание, осуществляются непосредственно или через переговорное устройство с возможностью прослушивания сотрудниками следственного изолятора.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Свидания подозреваемого, обвиняемого и подсудимого с защитником осуществляются в рабочее время, наедине, без разделительной перегородки и ограничения их количества и продолжительности.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Свидания с подозреваемым, обвиняемым или подсудимым предоставляются защитнику при наличии у него документа, удостоверяющего его личность, документа, подтверждающего принадлежность к адвокатуре, а также подтверждения на участие в уголовном деле, выданного лицом или органом, ведущим уголовный процесс, и второго экземпляра ордера.";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130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несанкционированная попытка передачи подозреваемому, обвиняемому или подсудимому либо получения oт него денег, ценных вещей, каких-либо предметов, веществ, продуктов питания.";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В случае кратковременного прекращения свиданий с подозреваемыми, обвиняемыми и подсудимыми (в связи с карантином, введением режима особых условий и по другим причинам), начальник следственного изолятора извещает об этом прокурора, осуществляющего надзор за соблюдением законности в местах содержания под стражей, судебные и следственные органы, в приемной для посетителей вывешивается объявление.";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16. Обеспечение участия подозреваемых и обвиняемых в следственных действиях и судебных заседаниях";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17. Применение мер поощрения и взыскания к подозреваемым и обвиняемым";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18. Личный прием подозреваемых и обвиняемых начальником следственного изолятора и уполномоченными им лицами";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19. Выдача тел подозреваемых и обвиняемых, умерших в следственных изоляторах";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20. Освобождение подозреваемых и обвиняемых из-под стражи";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21. Поведение подозреваемых и обвиняемых в следственных изоляторах";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11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Следственному изолятору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заместителя Председателя Комитета национальной безопасности Республики Казахстан генерал-лейтенанта национальной безопасности Абиша С.С.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5647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76/қе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изоляторов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следственного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звание, фамилия, имя, отчество (при его наличии)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РАЗРЕШЕНИЕ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свидание с супругой (супругом), близкими родственниками и иными лицами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Сообщаем, что гражданину (ке)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разрешено свидание 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лица, содержащегося под стражей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 _____ года рождения, привлекаемому (-ой)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уголовного правонарушения, предусмотренного статьей ______ Уголовного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числящемуся (-ейся) за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органа, ведущего уголовный процесс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звание, фамилия, имя, отчество (при его наличии) лица, ведущего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уголовный процесс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лица, ведущего уголовный процесс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_______________________________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