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cd59" w14:textId="d0bc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гигиенического обучения лиц декретированной группы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ноября 2020 года № ҚР ДСМ-195/2020. Зарегистрирован в Министерстве юстиции Республики Казахстан 18 ноября 2020 года № 21654.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гигиенического обучения лиц декретированной группы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апреля 2018 года № 168 "Об утверждении Правил гигиенического обучения лиц декретированной группы населения и Программ гигиенического обучения лиц декретированной группы населения и внесении изменения и дополнения в приказ исполняющего обязанности Министра национальной экономики Республики Казахстан от 24 февраля 2015 года № 126 "Об утверждении Правил выдачи, учета и ведения личных медицинских книжек" (зарегистрирован в Реестре государственной регистрации нормативных правовых актов под № 16929, опубликован 6 июня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ДСМ-195/2020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гигиенического обучения лиц декретированной группы населения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гигиенического обучения лиц декретированной группы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7 июля 2020 года "О здоровье народа и системе здравоохранения" (далее – Кодекс) и определяют порядок проведения гигиенического обучения декретированных групп населения.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гигиеническое обучение декретированной группы населения – обучение по профилактике инфекционных и паразитарных, профессиональных заболеваний, нормативным правовым актам в сфере санитарно-эпидемиологического благополучия населения (содержанию, эксплуатации и размещению объектов, соблюдению личной и общественной гигиены) в соответствии с профессиями обучающихся;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 декретированной группы населения – определение уровня соответствия знаний и квалификации работников, работающих в сфере обслуживания населения, представляющей опасность для заражения окружающих инфекционными и паразитарными заболеваниями;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декретированная группа населения – лица,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эпидемически значимые объекты – объекты, производимая продукция и (или) деятельность которых при нарушении требований нормативных правовых актов в сфере санитарно-эпидемиологического благополучия населения могут привести к возникновению пищевых отравлений и (или) инфекционных, паразитарных заболеваний среди населения и (или) нанести вред здоровью населения от физических факторов, промышленных и радиоактивных загрязнений.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гигиенического обучения лиц декретированной группы населения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декретированной группы населения подлежат первичному гигиеническому обучению при поступлении на работу и в дальнейшем с периодичностью один раз в год.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по гигиеническому обучению декретированных групп населения проводится с отрывом от производства.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по гигиеническому обучению декретированной группы населения осуществляется физическими лицами или представителями юридических лиц имеющими медицинское образование по специальностям "гигиена и эпидемиология".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Физические и юридические лица до начала деятельности по гигиеническому обучению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под № 10194) уведомляют территориальные подразделения ведомства государственного органа в сфере санитарно-эпидемиологического благополучия населения.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за гигиеническое обучение осуществляется декретированными группами населения самостоятельно, либо работодателем по соглашению сторон.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Гигиеническое обучение декретированной группы населения проводится по программам гигиенического обучения декретированных групп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гигиенического обучения включает в себя: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теоретическое обучение в количестве от 12 до 18 часов, в зависимости от профессии обучающихся;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 в количестве 2 часов.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Программы обучения соответствуют профессиям декретированной группы населения. Не допускается совмещение гигиенического обучения различных декретированных групп.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Учебные помещения для проведения гигиенического обучения размещаются в отдельных помещениях в составе многофункциональных зданий или зданий иного назначения.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прохождения гигиенического обучения проводится экзамен в виде тестовых вопросов, утверждаемых физическими и юридическими лицами проводящими гигиеническое обучение.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Положительным считается результат тестирования при более 80% правильных ответов. Результаты экзамена вносятся в журнал учета декретированной группы населения, прошедших гигиеническое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положительном результате, сведения о сдаче экзамена вносятся физическими и юридическими лицами, проводившими гигиеническое обучение, в информационную систему государственного органа в сфере санитарно-эпидемиологического благополучия населения.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13.03.2024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неудовлетворительной оценки повторную проверку знаний назначают не позднее одного месяца.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Физические или юридические лица по запросу территориальных подразделений ведомства государственного органа в сфере санитарно-эпидемиологического благополучия населения представляют информацию по гигиеническому обучению.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 декретированной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населения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гигиенического обучения лиц декретированной группы населения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Программа гигиенического обучения для работников, имеющие контакт с пищевыми продуктами в процессе их производства, хранения, реализации, утилизации и уничтожения, в том числе работники по санитарной обработке и ремонту инвентаря, оборудования, а также при транспортировке их на всех видах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утверждаемые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7 июля 2020 года "О здоровье народа и системе здравоохранения" (далее – Кодекс).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рациональном питании.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государственной гигиенической регистрации и регламентации продуктов питания. Понятие о сертификации продуктов питания. Гигиенические требования к качеству и безопасности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обогащение (фортификация) пищевой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витаминов, минералов и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заболеваний, обусловленных их дефицитом у человека.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об инфекционных заболеваниях. Болезнетворные микробы и пути проникновения их в организм человека. Гнойничковые заболевания.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Возбудители кишечных и глистных заболеваний, пути их передачи.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Бактерионосительство.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отравления бактериального и небактериального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профилактики кишечных инфекционных заболеваний и пищевых отравлений. Профилактические медицинские осмотры.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личной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устройству и содержанию объектов общественного питания.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Режимы санитарной обработки торгового оборудования, инвентаря, 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Критические точки на объектах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дезинфекции, дезинсекции, дератизации.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курение кальяна, о его потенциальной опасности для здоровья человека.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устройству и содержанию предприятий продовольственной торговли Порядок приемки, хранения, реализации и транспортировке продуктов питания.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документов, подтверждающих качество и безопасность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сроках годности и сроках хранения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признаки недоброкачественности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хранения и реализации скоропортящихся продуктов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маркировке продуктов питания. Упаковочные материалы.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Программа гигиенического обучения для работников объектов образования (учителя начальных классов общеобразовательных школ; учителя начальных классов, воспитатели и помощники воспитателя объектов образования и воспитания с проживанием детей и подростков всех видов; технический персонал); детских оздоровительных (круглогодичные, сезонные) и санаторных объектов; дошкольных организаций всех видов и типов и домов ребенка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детских дошкольных организаций и домов ребенка, оздоровительных лагерей.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территории, групповых площадок, песочниц, спортивного оборудования, принципы групповой изоляции. Наполняемость в группах.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режима, режима проветривания помещений и рекреаций.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и генеральная уборка; правила проветривания;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уборочному инвентарю, моющим и дезинфицирующим средствам.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Смена постельного белья, его хранение, доставка в прачечную, маркировка.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мытья горшков, уборки туалетов.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посудой в группах, ее маркировка, правила мытья, хранения, обработка ветоши. Уход за игрушками.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дезсредств и моющих растворов.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питьевому режиму.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содержанию помещений общеобразовательных организаций, объектов образования и воспитания с проживанием детей и подростков всех видов.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ранжированию предметов, рассаживанию, обеспечению мебелью в соответствии росту и возрасту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режима, режима проветривания помещений и рекреаций. Организация питьевого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наполняемости классов.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постельного белья в объектах образования с проживанием всех видов, соблюдение личной гигиеной обучающимися и воспитанниками.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содержанию территории и помещений пищеблока, кухонному инвентарю, посуде.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и генеральная уборка производственных и подсобных помещений, дезинфекционные, дератизационные и дезинсекционные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оборудованию, инвентарю, столовой и кухонной посуде.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мытья кухонной и столовой посуды.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моющим и дезинфицирующим средствам, правила их использования, Санитарно-эпидемиологические требования к кулинарной обработке продовольственного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сырой и готовой продукции. Технология приготовления салатов.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сохранения витаминов и С-витаминизации готовых блюд.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служебной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питания. Организация рационального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пищевых отравлений в детских коллективах.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Раздача пищи, реализация готовых блюд.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заболевания в детском учреждении.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 мероприятия в период эпидемического подъема заболеваемости гриппом и острыми респираторными заболеваниями.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противоэпидемических мероприятий при регистрации инфекционных заболеваний среди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и генеральная уборка; требования к уборочному инвентарю, моющим и дезинфицирующим средствам.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гигиена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Программа гигиенического обучения для работников объектов здравоохранения и медико-социальной реабилитации (помощники медицинской сестры; работники прачечных; работники, имеющие контакт с пищевыми продуктами)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отделений хирургического профиля; объектов дермато-косметологии, пластической и эстетической хирургии; перинатальных центров, акушерских стационаров; объектов службы крови; инфекционных больниц и отделений; противотуберкулезных организаций; физиокабинетов; централизованных стерилизационных отделений; стоматологических поликлиник (кабинетов); объектов здравоохранения по паллиативной помощи и сестринского ухода; отделений гемодиализа; патологоанатомических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внутрибольничных инфекции.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профилактических мероприятий по предупреждению внутрибольничных инфекций.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обработки рук персонала. Профилактические мероприятия при загрязнении кожи и слизистых кровью или другими биологическими жидкостями, а также при уколах или парезах.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ВИЧ-инфекции*.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условиям труда и бытовому обслуживанию персонала объектов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медицинские осмотры работников.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сбору, обезвреживанию, хранению отходов на объектах здравоохранения.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медицинских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методы обеззараживания и/или обезвреживания медицинских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радиоактивными медицинскими отходами.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и проведению санитарно-противоэпидемических и санитарно-профилактических мероприятий на объектах здравоохранения.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условиям проведения стерилизации и дезинфекции изделий медицинского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 мероприятия. Заключительная дезинфекция.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температурного режима, режима проветривания помещений, требования к проведению текущей и генеральной уборки; уборочному инвентарю, моющим и дезинфицирующим средствам.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бельевому режиму на объектах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постельного белья. Стирка инфицированного белья.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условиям питания на объектах здравоохранения.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оборудованию, инвентарю, столовой и кухонной посуде.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мытья кухонной и столовой посуды.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кулинарной обработке продовольственного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сырой и готовой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готовой пищи.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пищевых отравлений на объектах здравоохранения.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Программа гигиенического обучения для работников в сфере обслуживания пассажиров (проводники пассажирских поездов, стюарды речного, морского транспорта и авиатранспорта)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оборудованию пассажирских поездов, речного, морского и авиатранспорта,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объектов по обслуживанию пассажиров (железнодорожных вокзалов, аэровокзалов, аэропортов, морских и речных вокзалов, автовокзалов, метрополитенов).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работе экипировочных пунктов. Воздушно-тепловой режим. Обязательные медицинские осмотры работников.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об острых кишечных инфекциях, особо опасных и карантинных инфекциях, пищевых токсикоинфекциях, клиника и меры профилактики.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 и их роль в возникновении инфекционных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кишечных инфекций, гельминтозов, воздушно-капельных инфекций, венерических болезней, ВИЧ-инфекция*, гемоконтактных инфекций, карантинных и особо опасных инфекций.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 мероприятия при выявлении больных с инфекционными заболеваниями, особо опасными инфекциями и пищевыми токсикоинфекциями.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медицинской помощи пострадавшим при несчастных случаях.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хранению пищевых продуктов и срокам реализации скоропортящихся продуктов.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пищевых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и общественная гигиена.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Программа гигиенического обучения работников водопроводных сооружений, связанные непосредственно с подготовкой питьевой воды, обслуживанием водопроводных сетей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воды в жизни человека. Эпидемиологическое значение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водоснабжения, их гигиеническая характеристика.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инфекционных заболеваний, передающихся через воду.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медицинские осмотры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личной гигиены, условия труда.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водоснабжение из подземных источников и требования к его устройству.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централизованного водоснабжения из поверхностных источников и требования к его устройству (для городов, имеющих поверхностные водозаборы).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водопроводной сети.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 водопроводных сооружений и сетей.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санитарной охраны источников водоснабжения и водопроводов хозяйственно-питьевого водоснабжения.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Санитарно-эпидемиологический режим на территории зон санитарной охраны.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требования к качеству воды централизованных систем питьевого водоснабжения.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 воды при нецентрализованном водоснабжении.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охрана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очистки, дезинфекции колодца (каптажа).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Программа гигиенического обучения для работников в сфере бытового обслуживания (бани, сауны, бассейны, спортивно-оздоровительные организации, парикмахерские, косметологические салоны, прачечные, химчистки, гостиницы, хостелы)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законодательства в сфере санитарно-эпидемиологического благополучия населения. Ответственность работников за несоблюдение требований санитарных правил и гигиенических нормативов, утверждаемых государственным органом в сфере санитарно-эпидемиологического благополучия населения согласно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инфекционных заболеваниях, путях и способах их распространения.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Воздушно-капельные, кишечные, паразитарные, заразные кожные инфекции и инфекции, передающиеся трансмиссивным путем (через кровь), особо опасные инфекции.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парентеральных вирусных гепатитов.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Дезинсекция, дератизация, термины и определения, новые средства, используемые для проведения химической дезинфекции.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медицинские осмотры работников, правила личной гигиены,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размещению, оборудованию, оснащению, содержанию парикмахерских, салонов красоты и косметологических кабинетов. Методы дезинфекции рабочего инструментария, поверхности рабочих столов.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кожи, волос, ногтей.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Заразные кожные и паразитарные заболевания и меры предупреждения их распространения в парикмахерских.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Гигиеническое значение бань.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устройству, оборудованию, эксплуатации и содержанию бань и саун.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Заразные инфекционные заболевания. Меры предупреждения их распространения в бане.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содержанию жилых помещений и помещений общего пользования гостиниц, хостелов.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бельевому хозяйству гостиниц.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персонала в случае выявления особо опасных инфекций.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дезинфекции, используемые в гостиницах, хостелах.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устройству и оборудованию прачечных и химчисток (производственные помещения, бытовые помещения, внутренняя отделка помещений, санитарно-техническое оборудование).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эксплуатации прачечных и химчисток.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Дезинфекция, ее методы. Методы дезинфекции, используемые в прачечных.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Санитарно-эпидемиологические требования к режиму эксплуатации плавательных бассейнов.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обеззараживания воды бассейнов.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уборке и дезинфекции помещений и ванн.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воды плавательных бассейнов.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bookmarkStart w:name="z1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 декретированной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декретированной группы населения, прошедших гигиеническое обучение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работника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адрес нахождения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осуществляемого вида деятельности, работ,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экзамена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экзамена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очередного экзамена в случае пересдачи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лиц декретированной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для внесения результатов гигиенического обучения в личную медицинскую книжку</w:t>
      </w:r>
    </w:p>
    <w:bookmarkEnd w:id="66"/>
    <w:bookmarkStart w:name="z1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здравоохранения РК от 13.03.2024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01.01.2025).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