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5b37" w14:textId="7555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сельского хозяйства Республики Казахстан от 27 марта 2015 года № 4-4/263 "Об утверждении Правил осуществления должностными лицами органов государственных доходов государственного карантинного фитосанитарного контроля в автомобильных пунктах пропуска через таможенную границу Таможенного союза, за исключением лабораторной экспертизы, а также взаимодействия уполномоченного органа по карантину растений и органов государственных доходов"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ноября 2020 года № 351. Зарегистрирован в Министерстве юстиции Республики Казахстан 23 ноября 2020 года № 21666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марта 2015 года № 4-4/263 "Об утверждении Правил осуществления должностными лицами органов государственных доходов государственного карантинного фитосанитарного контроля в автомобильных пунктах пропуска через таможенную границу Таможенного союза, за исключением лабораторной экспертизы, а также взаимодействия уполномоченного органа по карантину растений и органов государственных доходов" (зарегистрирован в Реестре государственной регистрации нормативных правовых актов № 11746, опубликован 21 августа 2015 года в информационно-правовой системе "Әділет").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