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e4af" w14:textId="1f5e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20 ноября 2020 года № 1120. Зарегистрирован в Министерстве юстиции Республики Казахстан 23 ноября 2020 года № 21670</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6"/>
    <w:bookmarkStart w:name="z11" w:id="7"/>
    <w:p>
      <w:pPr>
        <w:spacing w:after="0"/>
        <w:ind w:left="0"/>
        <w:jc w:val="both"/>
      </w:pPr>
      <w:r>
        <w:rPr>
          <w:rFonts w:ascii="Times New Roman"/>
          <w:b w:val="false"/>
          <w:i w:val="false"/>
          <w:color w:val="000000"/>
          <w:sz w:val="28"/>
        </w:rPr>
        <w:t>
      дополнить спецификами 32, 75 и 76 следующего содержания:</w:t>
      </w:r>
    </w:p>
    <w:bookmarkEnd w:id="7"/>
    <w:bookmarkStart w:name="z12" w:id="8"/>
    <w:p>
      <w:pPr>
        <w:spacing w:after="0"/>
        <w:ind w:left="0"/>
        <w:jc w:val="both"/>
      </w:pPr>
      <w:r>
        <w:rPr>
          <w:rFonts w:ascii="Times New Roman"/>
          <w:b w:val="false"/>
          <w:i w:val="false"/>
          <w:color w:val="000000"/>
          <w:sz w:val="28"/>
        </w:rPr>
        <w:t>
      "32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8"/>
    <w:bookmarkStart w:name="z13" w:id="9"/>
    <w:p>
      <w:pPr>
        <w:spacing w:after="0"/>
        <w:ind w:left="0"/>
        <w:jc w:val="both"/>
      </w:pPr>
      <w:r>
        <w:rPr>
          <w:rFonts w:ascii="Times New Roman"/>
          <w:b w:val="false"/>
          <w:i w:val="false"/>
          <w:color w:val="000000"/>
          <w:sz w:val="28"/>
        </w:rPr>
        <w:t>
      75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bookmarkEnd w:id="9"/>
    <w:bookmarkStart w:name="z14" w:id="10"/>
    <w:p>
      <w:pPr>
        <w:spacing w:after="0"/>
        <w:ind w:left="0"/>
        <w:jc w:val="both"/>
      </w:pPr>
      <w:r>
        <w:rPr>
          <w:rFonts w:ascii="Times New Roman"/>
          <w:b w:val="false"/>
          <w:i w:val="false"/>
          <w:color w:val="000000"/>
          <w:sz w:val="28"/>
        </w:rPr>
        <w:t>
      76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bookmarkEnd w:id="10"/>
    <w:bookmarkStart w:name="z15" w:id="11"/>
    <w:p>
      <w:pPr>
        <w:spacing w:after="0"/>
        <w:ind w:left="0"/>
        <w:jc w:val="both"/>
      </w:pPr>
      <w:r>
        <w:rPr>
          <w:rFonts w:ascii="Times New Roman"/>
          <w:b w:val="false"/>
          <w:i w:val="false"/>
          <w:color w:val="000000"/>
          <w:sz w:val="28"/>
        </w:rPr>
        <w:t>
      в функциональной классификации расходов бюджета:</w:t>
      </w:r>
    </w:p>
    <w:bookmarkEnd w:id="11"/>
    <w:bookmarkStart w:name="z16" w:id="12"/>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2"/>
    <w:bookmarkStart w:name="z17" w:id="13"/>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3"/>
    <w:bookmarkStart w:name="z18" w:id="14"/>
    <w:p>
      <w:pPr>
        <w:spacing w:after="0"/>
        <w:ind w:left="0"/>
        <w:jc w:val="both"/>
      </w:pPr>
      <w:r>
        <w:rPr>
          <w:rFonts w:ascii="Times New Roman"/>
          <w:b w:val="false"/>
          <w:i w:val="false"/>
          <w:color w:val="000000"/>
          <w:sz w:val="28"/>
        </w:rPr>
        <w:t>
      дополнить администратором бюджетных программ 626 с бюджетной программой 001 и бюджетными подпрограммами 100, 104, 111 и 123 следующего содержания:</w:t>
      </w:r>
    </w:p>
    <w:bookmarkEnd w:id="14"/>
    <w:bookmarkStart w:name="z19" w:id="1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15"/>
    <w:bookmarkStart w:name="z20" w:id="16"/>
    <w:p>
      <w:pPr>
        <w:spacing w:after="0"/>
        <w:ind w:left="0"/>
        <w:jc w:val="both"/>
      </w:pPr>
      <w:r>
        <w:rPr>
          <w:rFonts w:ascii="Times New Roman"/>
          <w:b w:val="false"/>
          <w:i w:val="false"/>
          <w:color w:val="000000"/>
          <w:sz w:val="28"/>
        </w:rPr>
        <w:t>
      001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bookmarkEnd w:id="16"/>
    <w:bookmarkStart w:name="z21" w:id="17"/>
    <w:p>
      <w:pPr>
        <w:spacing w:after="0"/>
        <w:ind w:left="0"/>
        <w:jc w:val="both"/>
      </w:pPr>
      <w:r>
        <w:rPr>
          <w:rFonts w:ascii="Times New Roman"/>
          <w:b w:val="false"/>
          <w:i w:val="false"/>
          <w:color w:val="000000"/>
          <w:sz w:val="28"/>
        </w:rPr>
        <w:t>
      100 Обеспечение деятельности уполномоченного органа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bookmarkEnd w:id="17"/>
    <w:bookmarkStart w:name="z22" w:id="18"/>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18"/>
    <w:bookmarkStart w:name="z23" w:id="19"/>
    <w:p>
      <w:pPr>
        <w:spacing w:after="0"/>
        <w:ind w:left="0"/>
        <w:jc w:val="both"/>
      </w:pPr>
      <w:r>
        <w:rPr>
          <w:rFonts w:ascii="Times New Roman"/>
          <w:b w:val="false"/>
          <w:i w:val="false"/>
          <w:color w:val="000000"/>
          <w:sz w:val="28"/>
        </w:rPr>
        <w:t>
      111 Капитальные расходы Агентства по стратегическому планированию и реформам Республики Казахстан</w:t>
      </w:r>
    </w:p>
    <w:bookmarkEnd w:id="19"/>
    <w:bookmarkStart w:name="z24" w:id="20"/>
    <w:p>
      <w:pPr>
        <w:spacing w:after="0"/>
        <w:ind w:left="0"/>
        <w:jc w:val="both"/>
      </w:pPr>
      <w:r>
        <w:rPr>
          <w:rFonts w:ascii="Times New Roman"/>
          <w:b w:val="false"/>
          <w:i w:val="false"/>
          <w:color w:val="000000"/>
          <w:sz w:val="28"/>
        </w:rPr>
        <w:t>
      123 Текущие административные расходы";</w:t>
      </w:r>
    </w:p>
    <w:bookmarkEnd w:id="20"/>
    <w:bookmarkStart w:name="z25" w:id="21"/>
    <w:p>
      <w:pPr>
        <w:spacing w:after="0"/>
        <w:ind w:left="0"/>
        <w:jc w:val="both"/>
      </w:pPr>
      <w:r>
        <w:rPr>
          <w:rFonts w:ascii="Times New Roman"/>
          <w:b w:val="false"/>
          <w:i w:val="false"/>
          <w:color w:val="000000"/>
          <w:sz w:val="28"/>
        </w:rPr>
        <w:t>
      дополнить бюджетными программами 100, 101, 102, 105, 109, 114, 116, 119, 122, 133 и 139 следующего содержания:</w:t>
      </w:r>
    </w:p>
    <w:bookmarkEnd w:id="21"/>
    <w:bookmarkStart w:name="z26" w:id="2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2"/>
    <w:bookmarkStart w:name="z27" w:id="23"/>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23"/>
    <w:bookmarkStart w:name="z28" w:id="2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4"/>
    <w:bookmarkStart w:name="z29" w:id="25"/>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5"/>
    <w:bookmarkStart w:name="z30" w:id="26"/>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6"/>
    <w:bookmarkStart w:name="z31" w:id="27"/>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27"/>
    <w:bookmarkStart w:name="z32" w:id="28"/>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8"/>
    <w:bookmarkStart w:name="z33" w:id="2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9"/>
    <w:bookmarkStart w:name="z34" w:id="3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0"/>
    <w:bookmarkStart w:name="z35" w:id="31"/>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
    <w:bookmarkStart w:name="z36" w:id="32"/>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2"/>
    <w:bookmarkStart w:name="z37" w:id="33"/>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626 с бюджетной программой 002 и бюджетными подпрограммами 100, 101 следующего содержания:</w:t>
      </w:r>
    </w:p>
    <w:bookmarkEnd w:id="34"/>
    <w:bookmarkStart w:name="z39" w:id="3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35"/>
    <w:bookmarkStart w:name="z40" w:id="36"/>
    <w:p>
      <w:pPr>
        <w:spacing w:after="0"/>
        <w:ind w:left="0"/>
        <w:jc w:val="both"/>
      </w:pPr>
      <w:r>
        <w:rPr>
          <w:rFonts w:ascii="Times New Roman"/>
          <w:b w:val="false"/>
          <w:i w:val="false"/>
          <w:color w:val="000000"/>
          <w:sz w:val="28"/>
        </w:rPr>
        <w:t>
      002 Обеспечение представления статистической информации</w:t>
      </w:r>
    </w:p>
    <w:bookmarkEnd w:id="36"/>
    <w:bookmarkStart w:name="z41" w:id="37"/>
    <w:p>
      <w:pPr>
        <w:spacing w:after="0"/>
        <w:ind w:left="0"/>
        <w:jc w:val="both"/>
      </w:pPr>
      <w:r>
        <w:rPr>
          <w:rFonts w:ascii="Times New Roman"/>
          <w:b w:val="false"/>
          <w:i w:val="false"/>
          <w:color w:val="000000"/>
          <w:sz w:val="28"/>
        </w:rPr>
        <w:t>
      100 Услуги по сбору, обработке и распространению статистических данных</w:t>
      </w:r>
    </w:p>
    <w:bookmarkEnd w:id="37"/>
    <w:bookmarkStart w:name="z42" w:id="38"/>
    <w:p>
      <w:pPr>
        <w:spacing w:after="0"/>
        <w:ind w:left="0"/>
        <w:jc w:val="both"/>
      </w:pPr>
      <w:r>
        <w:rPr>
          <w:rFonts w:ascii="Times New Roman"/>
          <w:b w:val="false"/>
          <w:i w:val="false"/>
          <w:color w:val="000000"/>
          <w:sz w:val="28"/>
        </w:rPr>
        <w:t>
      101 Проведение национальной переписи населения Республики Казахстан";</w:t>
      </w:r>
    </w:p>
    <w:bookmarkEnd w:id="38"/>
    <w:bookmarkStart w:name="z43" w:id="39"/>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40"/>
    <w:bookmarkStart w:name="z45" w:id="41"/>
    <w:p>
      <w:pPr>
        <w:spacing w:after="0"/>
        <w:ind w:left="0"/>
        <w:jc w:val="both"/>
      </w:pPr>
      <w:r>
        <w:rPr>
          <w:rFonts w:ascii="Times New Roman"/>
          <w:b w:val="false"/>
          <w:i w:val="false"/>
          <w:color w:val="000000"/>
          <w:sz w:val="28"/>
        </w:rPr>
        <w:t>
      наименование бюджетной программы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 изложить в следующей редакции:</w:t>
      </w:r>
    </w:p>
    <w:bookmarkEnd w:id="41"/>
    <w:bookmarkStart w:name="z46" w:id="42"/>
    <w:p>
      <w:pPr>
        <w:spacing w:after="0"/>
        <w:ind w:left="0"/>
        <w:jc w:val="both"/>
      </w:pPr>
      <w:r>
        <w:rPr>
          <w:rFonts w:ascii="Times New Roman"/>
          <w:b w:val="false"/>
          <w:i w:val="false"/>
          <w:color w:val="000000"/>
          <w:sz w:val="28"/>
        </w:rPr>
        <w:t>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bookmarkEnd w:id="42"/>
    <w:bookmarkStart w:name="z47" w:id="43"/>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43"/>
    <w:bookmarkStart w:name="z48" w:id="44"/>
    <w:p>
      <w:pPr>
        <w:spacing w:after="0"/>
        <w:ind w:left="0"/>
        <w:jc w:val="both"/>
      </w:pPr>
      <w:r>
        <w:rPr>
          <w:rFonts w:ascii="Times New Roman"/>
          <w:b w:val="false"/>
          <w:i w:val="false"/>
          <w:color w:val="000000"/>
          <w:sz w:val="28"/>
        </w:rPr>
        <w:t>
      в наименование бюджетной программы 001 "Услуги по координации деятельности в сфере энергетики, атомной энергии, нефтегазовой и нефтехимической промышленности" внесено изменение на государственном языке, текст на русском языке не изменяется;</w:t>
      </w:r>
    </w:p>
    <w:bookmarkEnd w:id="44"/>
    <w:bookmarkStart w:name="z49" w:id="45"/>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45"/>
    <w:bookmarkStart w:name="z50" w:id="46"/>
    <w:p>
      <w:pPr>
        <w:spacing w:after="0"/>
        <w:ind w:left="0"/>
        <w:jc w:val="both"/>
      </w:pPr>
      <w:r>
        <w:rPr>
          <w:rFonts w:ascii="Times New Roman"/>
          <w:b w:val="false"/>
          <w:i w:val="false"/>
          <w:color w:val="000000"/>
          <w:sz w:val="28"/>
        </w:rPr>
        <w:t>
      наименование бюджетной программы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и бюджетных подпрограмм 100 "Обеспечение деятельности уполномоченного органа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и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государственного материального резерва" изложить в следующей редакции:</w:t>
      </w:r>
    </w:p>
    <w:bookmarkEnd w:id="46"/>
    <w:bookmarkStart w:name="z51" w:id="47"/>
    <w:p>
      <w:pPr>
        <w:spacing w:after="0"/>
        <w:ind w:left="0"/>
        <w:jc w:val="both"/>
      </w:pPr>
      <w:r>
        <w:rPr>
          <w:rFonts w:ascii="Times New Roman"/>
          <w:b w:val="false"/>
          <w:i w:val="false"/>
          <w:color w:val="000000"/>
          <w:sz w:val="28"/>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47"/>
    <w:bookmarkStart w:name="z52" w:id="48"/>
    <w:p>
      <w:pPr>
        <w:spacing w:after="0"/>
        <w:ind w:left="0"/>
        <w:jc w:val="both"/>
      </w:pPr>
      <w:r>
        <w:rPr>
          <w:rFonts w:ascii="Times New Roman"/>
          <w:b w:val="false"/>
          <w:i w:val="false"/>
          <w:color w:val="000000"/>
          <w:sz w:val="28"/>
        </w:rPr>
        <w:t>
      100 Обеспечение деятельности уполномоченного органа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48"/>
    <w:bookmarkStart w:name="z53" w:id="49"/>
    <w:p>
      <w:pPr>
        <w:spacing w:after="0"/>
        <w:ind w:left="0"/>
        <w:jc w:val="both"/>
      </w:pPr>
      <w:r>
        <w:rPr>
          <w:rFonts w:ascii="Times New Roman"/>
          <w:b w:val="false"/>
          <w:i w:val="false"/>
          <w:color w:val="000000"/>
          <w:sz w:val="28"/>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627 с бюджетной программой 001 и бюджетными подпрограммами 100, 104, 111 и 123 следующего содержания:</w:t>
      </w:r>
    </w:p>
    <w:bookmarkEnd w:id="50"/>
    <w:bookmarkStart w:name="z55" w:id="51"/>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51"/>
    <w:bookmarkStart w:name="z56" w:id="52"/>
    <w:p>
      <w:pPr>
        <w:spacing w:after="0"/>
        <w:ind w:left="0"/>
        <w:jc w:val="both"/>
      </w:pPr>
      <w:r>
        <w:rPr>
          <w:rFonts w:ascii="Times New Roman"/>
          <w:b w:val="false"/>
          <w:i w:val="false"/>
          <w:color w:val="000000"/>
          <w:sz w:val="28"/>
        </w:rPr>
        <w:t>
      001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52"/>
    <w:bookmarkStart w:name="z57" w:id="53"/>
    <w:p>
      <w:pPr>
        <w:spacing w:after="0"/>
        <w:ind w:left="0"/>
        <w:jc w:val="both"/>
      </w:pPr>
      <w:r>
        <w:rPr>
          <w:rFonts w:ascii="Times New Roman"/>
          <w:b w:val="false"/>
          <w:i w:val="false"/>
          <w:color w:val="000000"/>
          <w:sz w:val="28"/>
        </w:rPr>
        <w:t>
      100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53"/>
    <w:bookmarkStart w:name="z58" w:id="54"/>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54"/>
    <w:bookmarkStart w:name="z59" w:id="55"/>
    <w:p>
      <w:pPr>
        <w:spacing w:after="0"/>
        <w:ind w:left="0"/>
        <w:jc w:val="both"/>
      </w:pPr>
      <w:r>
        <w:rPr>
          <w:rFonts w:ascii="Times New Roman"/>
          <w:b w:val="false"/>
          <w:i w:val="false"/>
          <w:color w:val="000000"/>
          <w:sz w:val="28"/>
        </w:rPr>
        <w:t>
      111 Капитальные расходы Агентства по защите и развитию конкуренции Республики Казахстан</w:t>
      </w:r>
    </w:p>
    <w:bookmarkEnd w:id="55"/>
    <w:bookmarkStart w:name="z60" w:id="56"/>
    <w:p>
      <w:pPr>
        <w:spacing w:after="0"/>
        <w:ind w:left="0"/>
        <w:jc w:val="both"/>
      </w:pPr>
      <w:r>
        <w:rPr>
          <w:rFonts w:ascii="Times New Roman"/>
          <w:b w:val="false"/>
          <w:i w:val="false"/>
          <w:color w:val="000000"/>
          <w:sz w:val="28"/>
        </w:rPr>
        <w:t>
      123 Текущие административные расходы";</w:t>
      </w:r>
    </w:p>
    <w:bookmarkEnd w:id="56"/>
    <w:bookmarkStart w:name="z61" w:id="57"/>
    <w:p>
      <w:pPr>
        <w:spacing w:after="0"/>
        <w:ind w:left="0"/>
        <w:jc w:val="both"/>
      </w:pPr>
      <w:r>
        <w:rPr>
          <w:rFonts w:ascii="Times New Roman"/>
          <w:b w:val="false"/>
          <w:i w:val="false"/>
          <w:color w:val="000000"/>
          <w:sz w:val="28"/>
        </w:rPr>
        <w:t>
      дополнить бюджетными програмамми 100, 101, 102, 105, 109, 114, 116, 119, 122, 133 и 139 следующего содержания:</w:t>
      </w:r>
    </w:p>
    <w:bookmarkEnd w:id="57"/>
    <w:bookmarkStart w:name="z62" w:id="5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59"/>
    <w:bookmarkStart w:name="z64" w:id="6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0"/>
    <w:bookmarkStart w:name="z65" w:id="61"/>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1"/>
    <w:bookmarkStart w:name="z66" w:id="62"/>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63"/>
    <w:bookmarkStart w:name="z68" w:id="64"/>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6"/>
    <w:bookmarkStart w:name="z71" w:id="67"/>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7"/>
    <w:bookmarkStart w:name="z72" w:id="6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68"/>
    <w:bookmarkStart w:name="z73" w:id="69"/>
    <w:p>
      <w:pPr>
        <w:spacing w:after="0"/>
        <w:ind w:left="0"/>
        <w:jc w:val="both"/>
      </w:pPr>
      <w:r>
        <w:rPr>
          <w:rFonts w:ascii="Times New Roman"/>
          <w:b w:val="false"/>
          <w:i w:val="false"/>
          <w:color w:val="000000"/>
          <w:sz w:val="28"/>
        </w:rPr>
        <w:t>
      в функциональной группе 02 "Оборона":</w:t>
      </w:r>
    </w:p>
    <w:bookmarkEnd w:id="69"/>
    <w:bookmarkStart w:name="z74" w:id="70"/>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70"/>
    <w:bookmarkStart w:name="z75" w:id="7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001 и бюджетными подпрограммами 100, 104 и 123 следующего содержания:</w:t>
      </w:r>
    </w:p>
    <w:bookmarkEnd w:id="71"/>
    <w:bookmarkStart w:name="z76" w:id="7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72"/>
    <w:bookmarkStart w:name="z77" w:id="73"/>
    <w:p>
      <w:pPr>
        <w:spacing w:after="0"/>
        <w:ind w:left="0"/>
        <w:jc w:val="both"/>
      </w:pPr>
      <w:r>
        <w:rPr>
          <w:rFonts w:ascii="Times New Roman"/>
          <w:b w:val="false"/>
          <w:i w:val="false"/>
          <w:color w:val="000000"/>
          <w:sz w:val="28"/>
        </w:rPr>
        <w:t>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bookmarkEnd w:id="73"/>
    <w:bookmarkStart w:name="z78" w:id="74"/>
    <w:p>
      <w:pPr>
        <w:spacing w:after="0"/>
        <w:ind w:left="0"/>
        <w:jc w:val="both"/>
      </w:pPr>
      <w:r>
        <w:rPr>
          <w:rFonts w:ascii="Times New Roman"/>
          <w:b w:val="false"/>
          <w:i w:val="false"/>
          <w:color w:val="000000"/>
          <w:sz w:val="28"/>
        </w:rPr>
        <w:t>
      100 Услуги по предупреждению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bookmarkEnd w:id="74"/>
    <w:bookmarkStart w:name="z79" w:id="75"/>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75"/>
    <w:bookmarkStart w:name="z80" w:id="76"/>
    <w:p>
      <w:pPr>
        <w:spacing w:after="0"/>
        <w:ind w:left="0"/>
        <w:jc w:val="both"/>
      </w:pPr>
      <w:r>
        <w:rPr>
          <w:rFonts w:ascii="Times New Roman"/>
          <w:b w:val="false"/>
          <w:i w:val="false"/>
          <w:color w:val="000000"/>
          <w:sz w:val="28"/>
        </w:rPr>
        <w:t>
      123 Текущие административные расходы";</w:t>
      </w:r>
    </w:p>
    <w:bookmarkEnd w:id="76"/>
    <w:bookmarkStart w:name="z81" w:id="77"/>
    <w:p>
      <w:pPr>
        <w:spacing w:after="0"/>
        <w:ind w:left="0"/>
        <w:jc w:val="both"/>
      </w:pPr>
      <w:r>
        <w:rPr>
          <w:rFonts w:ascii="Times New Roman"/>
          <w:b w:val="false"/>
          <w:i w:val="false"/>
          <w:color w:val="000000"/>
          <w:sz w:val="28"/>
        </w:rPr>
        <w:t>
      дополнить бюджетной программой 002 с бюджетными подпрограммами 102, 103, 104 и 111 следующего содержания:</w:t>
      </w:r>
    </w:p>
    <w:bookmarkEnd w:id="77"/>
    <w:bookmarkStart w:name="z82" w:id="78"/>
    <w:p>
      <w:pPr>
        <w:spacing w:after="0"/>
        <w:ind w:left="0"/>
        <w:jc w:val="both"/>
      </w:pPr>
      <w:r>
        <w:rPr>
          <w:rFonts w:ascii="Times New Roman"/>
          <w:b w:val="false"/>
          <w:i w:val="false"/>
          <w:color w:val="000000"/>
          <w:sz w:val="28"/>
        </w:rPr>
        <w:t>
      "002 Организация деятельности в области предупреждения и ликвидации чрезвычайных ситуаций природного и техногенного характера, промышленной безопасности, формирования и реализации государственного материального резерва</w:t>
      </w:r>
    </w:p>
    <w:bookmarkEnd w:id="78"/>
    <w:bookmarkStart w:name="z83" w:id="79"/>
    <w:p>
      <w:pPr>
        <w:spacing w:after="0"/>
        <w:ind w:left="0"/>
        <w:jc w:val="both"/>
      </w:pPr>
      <w:r>
        <w:rPr>
          <w:rFonts w:ascii="Times New Roman"/>
          <w:b w:val="false"/>
          <w:i w:val="false"/>
          <w:color w:val="000000"/>
          <w:sz w:val="28"/>
        </w:rPr>
        <w:t>
      102 Предупреждение и ликвидация чрезвычайных ситуаций природного и техногенного характера</w:t>
      </w:r>
    </w:p>
    <w:bookmarkEnd w:id="79"/>
    <w:bookmarkStart w:name="z84" w:id="80"/>
    <w:p>
      <w:pPr>
        <w:spacing w:after="0"/>
        <w:ind w:left="0"/>
        <w:jc w:val="both"/>
      </w:pPr>
      <w:r>
        <w:rPr>
          <w:rFonts w:ascii="Times New Roman"/>
          <w:b w:val="false"/>
          <w:i w:val="false"/>
          <w:color w:val="000000"/>
          <w:sz w:val="28"/>
        </w:rPr>
        <w:t>
      103 Строительство и реконструкция объектов защиты от чрезвычайных ситуаций природного и техногенного характера</w:t>
      </w:r>
    </w:p>
    <w:bookmarkEnd w:id="80"/>
    <w:bookmarkStart w:name="z85" w:id="81"/>
    <w:p>
      <w:pPr>
        <w:spacing w:after="0"/>
        <w:ind w:left="0"/>
        <w:jc w:val="both"/>
      </w:pPr>
      <w:r>
        <w:rPr>
          <w:rFonts w:ascii="Times New Roman"/>
          <w:b w:val="false"/>
          <w:i w:val="false"/>
          <w:color w:val="000000"/>
          <w:sz w:val="28"/>
        </w:rPr>
        <w:t>
      104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bookmarkEnd w:id="81"/>
    <w:bookmarkStart w:name="z86" w:id="82"/>
    <w:p>
      <w:pPr>
        <w:spacing w:after="0"/>
        <w:ind w:left="0"/>
        <w:jc w:val="both"/>
      </w:pPr>
      <w:r>
        <w:rPr>
          <w:rFonts w:ascii="Times New Roman"/>
          <w:b w:val="false"/>
          <w:i w:val="false"/>
          <w:color w:val="000000"/>
          <w:sz w:val="28"/>
        </w:rPr>
        <w:t>
      111 Капитальные расходы органов и учреждений по чрезвычайным ситуациям";</w:t>
      </w:r>
    </w:p>
    <w:bookmarkEnd w:id="82"/>
    <w:bookmarkStart w:name="z87" w:id="83"/>
    <w:p>
      <w:pPr>
        <w:spacing w:after="0"/>
        <w:ind w:left="0"/>
        <w:jc w:val="both"/>
      </w:pPr>
      <w:r>
        <w:rPr>
          <w:rFonts w:ascii="Times New Roman"/>
          <w:b w:val="false"/>
          <w:i w:val="false"/>
          <w:color w:val="000000"/>
          <w:sz w:val="28"/>
        </w:rPr>
        <w:t>
      дополнить бюджетными програмамми 100, 101, 102, 105, 109, 114, 116, 119, 122, 133 и 139 следующего содержания:</w:t>
      </w:r>
    </w:p>
    <w:bookmarkEnd w:id="83"/>
    <w:bookmarkStart w:name="z88" w:id="8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4"/>
    <w:bookmarkStart w:name="z89" w:id="85"/>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85"/>
    <w:bookmarkStart w:name="z90" w:id="8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6"/>
    <w:bookmarkStart w:name="z91" w:id="87"/>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7"/>
    <w:bookmarkStart w:name="z92" w:id="88"/>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88"/>
    <w:bookmarkStart w:name="z93" w:id="89"/>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0"/>
    <w:bookmarkStart w:name="z95" w:id="9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1"/>
    <w:bookmarkStart w:name="z96" w:id="9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92"/>
    <w:bookmarkStart w:name="z97" w:id="93"/>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3"/>
    <w:bookmarkStart w:name="z98" w:id="94"/>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4"/>
    <w:bookmarkStart w:name="z99" w:id="95"/>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95"/>
    <w:bookmarkStart w:name="z100" w:id="96"/>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97"/>
    <w:bookmarkStart w:name="z102" w:id="98"/>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98"/>
    <w:bookmarkStart w:name="z103" w:id="99"/>
    <w:p>
      <w:pPr>
        <w:spacing w:after="0"/>
        <w:ind w:left="0"/>
        <w:jc w:val="both"/>
      </w:pPr>
      <w:r>
        <w:rPr>
          <w:rFonts w:ascii="Times New Roman"/>
          <w:b w:val="false"/>
          <w:i w:val="false"/>
          <w:color w:val="000000"/>
          <w:sz w:val="28"/>
        </w:rPr>
        <w:t>
      дополнить бюджетными подпрограммами 127 и 128 следующего содержания:</w:t>
      </w:r>
    </w:p>
    <w:bookmarkEnd w:id="99"/>
    <w:bookmarkStart w:name="z104" w:id="100"/>
    <w:p>
      <w:pPr>
        <w:spacing w:after="0"/>
        <w:ind w:left="0"/>
        <w:jc w:val="both"/>
      </w:pPr>
      <w:r>
        <w:rPr>
          <w:rFonts w:ascii="Times New Roman"/>
          <w:b w:val="false"/>
          <w:i w:val="false"/>
          <w:color w:val="000000"/>
          <w:sz w:val="28"/>
        </w:rPr>
        <w:t>
      "127 Целевые текущие трансферты областным бюджетам, бюджетам городов республиканского значения, столицы на выплату надбавок работникам органов внутренних дел, задействованным в противоэпидемических мероприятиях в рамках борьбы с коронавирусом COVID-19</w:t>
      </w:r>
    </w:p>
    <w:bookmarkEnd w:id="100"/>
    <w:bookmarkStart w:name="z105" w:id="101"/>
    <w:p>
      <w:pPr>
        <w:spacing w:after="0"/>
        <w:ind w:left="0"/>
        <w:jc w:val="both"/>
      </w:pPr>
      <w:r>
        <w:rPr>
          <w:rFonts w:ascii="Times New Roman"/>
          <w:b w:val="false"/>
          <w:i w:val="false"/>
          <w:color w:val="000000"/>
          <w:sz w:val="28"/>
        </w:rPr>
        <w:t>
      128 Целевые текущие трансферты областным бюджетам, бюджетам городов республиканского значения, столицы на выплату премии сотрудникам органов внутренних дел за работу в период особого режима несения службы, связанного с распространением коронавирусной инфекции COVID-19";</w:t>
      </w:r>
    </w:p>
    <w:bookmarkEnd w:id="101"/>
    <w:bookmarkStart w:name="z106" w:id="102"/>
    <w:p>
      <w:pPr>
        <w:spacing w:after="0"/>
        <w:ind w:left="0"/>
        <w:jc w:val="both"/>
      </w:pPr>
      <w:r>
        <w:rPr>
          <w:rFonts w:ascii="Times New Roman"/>
          <w:b w:val="false"/>
          <w:i w:val="false"/>
          <w:color w:val="000000"/>
          <w:sz w:val="28"/>
        </w:rPr>
        <w:t>
      в функциональной группе 04 "Образование":</w:t>
      </w:r>
    </w:p>
    <w:bookmarkEnd w:id="102"/>
    <w:bookmarkStart w:name="z107" w:id="103"/>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03"/>
    <w:bookmarkStart w:name="z108" w:id="104"/>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04"/>
    <w:bookmarkStart w:name="z109" w:id="105"/>
    <w:p>
      <w:pPr>
        <w:spacing w:after="0"/>
        <w:ind w:left="0"/>
        <w:jc w:val="both"/>
      </w:pPr>
      <w:r>
        <w:rPr>
          <w:rFonts w:ascii="Times New Roman"/>
          <w:b w:val="false"/>
          <w:i w:val="false"/>
          <w:color w:val="000000"/>
          <w:sz w:val="28"/>
        </w:rPr>
        <w:t>
      по бюджетной программе 038 "Обучение и воспитание одаренных в спорте детей":</w:t>
      </w:r>
    </w:p>
    <w:bookmarkEnd w:id="105"/>
    <w:bookmarkStart w:name="z110" w:id="106"/>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106"/>
    <w:bookmarkStart w:name="z111" w:id="107"/>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107"/>
    <w:bookmarkStart w:name="z112" w:id="108"/>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08"/>
    <w:bookmarkStart w:name="z113" w:id="109"/>
    <w:p>
      <w:pPr>
        <w:spacing w:after="0"/>
        <w:ind w:left="0"/>
        <w:jc w:val="both"/>
      </w:pPr>
      <w:r>
        <w:rPr>
          <w:rFonts w:ascii="Times New Roman"/>
          <w:b w:val="false"/>
          <w:i w:val="false"/>
          <w:color w:val="000000"/>
          <w:sz w:val="28"/>
        </w:rPr>
        <w:t>
      по администратору бюджетных программ 226 "Министерство культуры и спорта Республики Казахстан":</w:t>
      </w:r>
    </w:p>
    <w:bookmarkEnd w:id="109"/>
    <w:bookmarkStart w:name="z114" w:id="110"/>
    <w:p>
      <w:pPr>
        <w:spacing w:after="0"/>
        <w:ind w:left="0"/>
        <w:jc w:val="both"/>
      </w:pPr>
      <w:r>
        <w:rPr>
          <w:rFonts w:ascii="Times New Roman"/>
          <w:b w:val="false"/>
          <w:i w:val="false"/>
          <w:color w:val="000000"/>
          <w:sz w:val="28"/>
        </w:rPr>
        <w:t>
      в наименование бюджетной программы 072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внесено изменение на государственном языке, текст на русском языке не изменяется;</w:t>
      </w:r>
    </w:p>
    <w:bookmarkEnd w:id="110"/>
    <w:bookmarkStart w:name="z115" w:id="111"/>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11"/>
    <w:bookmarkStart w:name="z116" w:id="112"/>
    <w:p>
      <w:pPr>
        <w:spacing w:after="0"/>
        <w:ind w:left="0"/>
        <w:jc w:val="both"/>
      </w:pPr>
      <w:r>
        <w:rPr>
          <w:rFonts w:ascii="Times New Roman"/>
          <w:b w:val="false"/>
          <w:i w:val="false"/>
          <w:color w:val="000000"/>
          <w:sz w:val="28"/>
        </w:rPr>
        <w:t>
      дополнить администраторами бюджетных программ 202, 626 и 627 с бюджетной программой 138 следующей редакции:</w:t>
      </w:r>
    </w:p>
    <w:bookmarkEnd w:id="112"/>
    <w:bookmarkStart w:name="z117" w:id="113"/>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13"/>
    <w:bookmarkStart w:name="z118" w:id="114"/>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4"/>
    <w:bookmarkStart w:name="z119" w:id="11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115"/>
    <w:bookmarkStart w:name="z120" w:id="116"/>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6"/>
    <w:bookmarkStart w:name="z121" w:id="117"/>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117"/>
    <w:bookmarkStart w:name="z122" w:id="11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8"/>
    <w:bookmarkStart w:name="z123" w:id="119"/>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119"/>
    <w:bookmarkStart w:name="z124" w:id="120"/>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003 и бюджетной подпрограммой 100 следующего содержания:</w:t>
      </w:r>
    </w:p>
    <w:bookmarkEnd w:id="120"/>
    <w:bookmarkStart w:name="z125" w:id="121"/>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21"/>
    <w:bookmarkStart w:name="z126" w:id="122"/>
    <w:p>
      <w:pPr>
        <w:spacing w:after="0"/>
        <w:ind w:left="0"/>
        <w:jc w:val="both"/>
      </w:pPr>
      <w:r>
        <w:rPr>
          <w:rFonts w:ascii="Times New Roman"/>
          <w:b w:val="false"/>
          <w:i w:val="false"/>
          <w:color w:val="000000"/>
          <w:sz w:val="28"/>
        </w:rPr>
        <w:t>
      003 Обучение, повышение квалификации и переподготовка кадров Министерства по чрезвычайным ситуациям Республики Казахстан</w:t>
      </w:r>
    </w:p>
    <w:bookmarkEnd w:id="122"/>
    <w:bookmarkStart w:name="z127" w:id="123"/>
    <w:p>
      <w:pPr>
        <w:spacing w:after="0"/>
        <w:ind w:left="0"/>
        <w:jc w:val="both"/>
      </w:pPr>
      <w:r>
        <w:rPr>
          <w:rFonts w:ascii="Times New Roman"/>
          <w:b w:val="false"/>
          <w:i w:val="false"/>
          <w:color w:val="000000"/>
          <w:sz w:val="28"/>
        </w:rPr>
        <w:t>
      100 Обеспечение обучения, повышения квалификации и переподготовки кадров Министерства по чрезвычайным ситуациям Республики Казахстан";</w:t>
      </w:r>
    </w:p>
    <w:bookmarkEnd w:id="123"/>
    <w:bookmarkStart w:name="z128" w:id="124"/>
    <w:p>
      <w:pPr>
        <w:spacing w:after="0"/>
        <w:ind w:left="0"/>
        <w:jc w:val="both"/>
      </w:pPr>
      <w:r>
        <w:rPr>
          <w:rFonts w:ascii="Times New Roman"/>
          <w:b w:val="false"/>
          <w:i w:val="false"/>
          <w:color w:val="000000"/>
          <w:sz w:val="28"/>
        </w:rPr>
        <w:t>
      в функциональной группе 05 "Здравоохранение":</w:t>
      </w:r>
    </w:p>
    <w:bookmarkEnd w:id="124"/>
    <w:bookmarkStart w:name="z129" w:id="125"/>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25"/>
    <w:bookmarkStart w:name="z130" w:id="126"/>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26"/>
    <w:bookmarkStart w:name="z131" w:id="127"/>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27"/>
    <w:bookmarkStart w:name="z132" w:id="128"/>
    <w:p>
      <w:pPr>
        <w:spacing w:after="0"/>
        <w:ind w:left="0"/>
        <w:jc w:val="both"/>
      </w:pPr>
      <w:r>
        <w:rPr>
          <w:rFonts w:ascii="Times New Roman"/>
          <w:b w:val="false"/>
          <w:i w:val="false"/>
          <w:color w:val="000000"/>
          <w:sz w:val="28"/>
        </w:rPr>
        <w:t>
      дополнить бюджетной подпрограммой 118 следующего содержания:</w:t>
      </w:r>
    </w:p>
    <w:bookmarkEnd w:id="128"/>
    <w:bookmarkStart w:name="z133" w:id="129"/>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129"/>
    <w:bookmarkStart w:name="z134" w:id="130"/>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130"/>
    <w:bookmarkStart w:name="z135" w:id="131"/>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31"/>
    <w:bookmarkStart w:name="z136" w:id="132"/>
    <w:p>
      <w:pPr>
        <w:spacing w:after="0"/>
        <w:ind w:left="0"/>
        <w:jc w:val="both"/>
      </w:pPr>
      <w:r>
        <w:rPr>
          <w:rFonts w:ascii="Times New Roman"/>
          <w:b w:val="false"/>
          <w:i w:val="false"/>
          <w:color w:val="000000"/>
          <w:sz w:val="28"/>
        </w:rPr>
        <w:t>
      "105 Оказание медицинской помощи с применением инновационных медицинских технологий и лечение за рубежом";</w:t>
      </w:r>
    </w:p>
    <w:bookmarkEnd w:id="132"/>
    <w:bookmarkStart w:name="z137" w:id="133"/>
    <w:p>
      <w:pPr>
        <w:spacing w:after="0"/>
        <w:ind w:left="0"/>
        <w:jc w:val="both"/>
      </w:pPr>
      <w:r>
        <w:rPr>
          <w:rFonts w:ascii="Times New Roman"/>
          <w:b w:val="false"/>
          <w:i w:val="false"/>
          <w:color w:val="000000"/>
          <w:sz w:val="28"/>
        </w:rPr>
        <w:t>
      наименование бюджетной подпрограммы 106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изложить в следующей редакции:</w:t>
      </w:r>
    </w:p>
    <w:bookmarkEnd w:id="133"/>
    <w:bookmarkStart w:name="z138" w:id="134"/>
    <w:p>
      <w:pPr>
        <w:spacing w:after="0"/>
        <w:ind w:left="0"/>
        <w:jc w:val="both"/>
      </w:pPr>
      <w:r>
        <w:rPr>
          <w:rFonts w:ascii="Times New Roman"/>
          <w:b w:val="false"/>
          <w:i w:val="false"/>
          <w:color w:val="000000"/>
          <w:sz w:val="28"/>
        </w:rPr>
        <w:t>
      "106 Оказание медицинской помощи больным социально значимыми заболеваниями, за исключением направлений, финансируемых через Фонд социального медицинского страхования";</w:t>
      </w:r>
    </w:p>
    <w:bookmarkEnd w:id="134"/>
    <w:bookmarkStart w:name="z139" w:id="135"/>
    <w:p>
      <w:pPr>
        <w:spacing w:after="0"/>
        <w:ind w:left="0"/>
        <w:jc w:val="both"/>
      </w:pPr>
      <w:r>
        <w:rPr>
          <w:rFonts w:ascii="Times New Roman"/>
          <w:b w:val="false"/>
          <w:i w:val="false"/>
          <w:color w:val="000000"/>
          <w:sz w:val="28"/>
        </w:rPr>
        <w:t>
      в наименование бюджетной программы 074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внесено изменение на государственном языке, текст на русском языке не изменяется;</w:t>
      </w:r>
    </w:p>
    <w:bookmarkEnd w:id="135"/>
    <w:bookmarkStart w:name="z140" w:id="13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136"/>
    <w:bookmarkStart w:name="z141" w:id="13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37"/>
    <w:bookmarkStart w:name="z142" w:id="138"/>
    <w:p>
      <w:pPr>
        <w:spacing w:after="0"/>
        <w:ind w:left="0"/>
        <w:jc w:val="both"/>
      </w:pPr>
      <w:r>
        <w:rPr>
          <w:rFonts w:ascii="Times New Roman"/>
          <w:b w:val="false"/>
          <w:i w:val="false"/>
          <w:color w:val="000000"/>
          <w:sz w:val="28"/>
        </w:rPr>
        <w:t>
      наименование бюджетной программы 014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 и бюджетной подпрограммы 100 "Обеспечение лечения военнослужащих, сотрудников правоохранительных органов и членов их семей и оказание медицинской помощи пострадавшим от чрезвычайных ситуаций" изложить в следующей редакции:</w:t>
      </w:r>
    </w:p>
    <w:bookmarkEnd w:id="138"/>
    <w:bookmarkStart w:name="z143" w:id="139"/>
    <w:p>
      <w:pPr>
        <w:spacing w:after="0"/>
        <w:ind w:left="0"/>
        <w:jc w:val="both"/>
      </w:pPr>
      <w:r>
        <w:rPr>
          <w:rFonts w:ascii="Times New Roman"/>
          <w:b w:val="false"/>
          <w:i w:val="false"/>
          <w:color w:val="000000"/>
          <w:sz w:val="28"/>
        </w:rPr>
        <w:t>
      "014 Услуги по лечению военнослужащих, сотрудников правоохранительных органов и членов их семей</w:t>
      </w:r>
    </w:p>
    <w:bookmarkEnd w:id="139"/>
    <w:bookmarkStart w:name="z144" w:id="140"/>
    <w:p>
      <w:pPr>
        <w:spacing w:after="0"/>
        <w:ind w:left="0"/>
        <w:jc w:val="both"/>
      </w:pPr>
      <w:r>
        <w:rPr>
          <w:rFonts w:ascii="Times New Roman"/>
          <w:b w:val="false"/>
          <w:i w:val="false"/>
          <w:color w:val="000000"/>
          <w:sz w:val="28"/>
        </w:rPr>
        <w:t>
      100 Обеспечение лечения военнослужащих, сотрудников правоохранительных органов и членов их семей";</w:t>
      </w:r>
    </w:p>
    <w:bookmarkEnd w:id="140"/>
    <w:bookmarkStart w:name="z145" w:id="14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004 и бюджетной подпрограммой 100 следующего содержания:</w:t>
      </w:r>
    </w:p>
    <w:bookmarkEnd w:id="141"/>
    <w:bookmarkStart w:name="z146" w:id="14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42"/>
    <w:bookmarkStart w:name="z147" w:id="143"/>
    <w:p>
      <w:pPr>
        <w:spacing w:after="0"/>
        <w:ind w:left="0"/>
        <w:jc w:val="both"/>
      </w:pPr>
      <w:r>
        <w:rPr>
          <w:rFonts w:ascii="Times New Roman"/>
          <w:b w:val="false"/>
          <w:i w:val="false"/>
          <w:color w:val="000000"/>
          <w:sz w:val="28"/>
        </w:rPr>
        <w:t>
      004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bookmarkEnd w:id="143"/>
    <w:bookmarkStart w:name="z148" w:id="144"/>
    <w:p>
      <w:pPr>
        <w:spacing w:after="0"/>
        <w:ind w:left="0"/>
        <w:jc w:val="both"/>
      </w:pPr>
      <w:r>
        <w:rPr>
          <w:rFonts w:ascii="Times New Roman"/>
          <w:b w:val="false"/>
          <w:i w:val="false"/>
          <w:color w:val="000000"/>
          <w:sz w:val="28"/>
        </w:rPr>
        <w:t>
      100 Обеспечение лечения военнослужащих, сотрудников правоохранительных органов и членов их семей и оказание медицинской помощи пострадавшим от чрезвычайных ситуаций";</w:t>
      </w:r>
    </w:p>
    <w:bookmarkEnd w:id="144"/>
    <w:bookmarkStart w:name="z149" w:id="145"/>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45"/>
    <w:bookmarkStart w:name="z150" w:id="146"/>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46"/>
    <w:bookmarkStart w:name="z151" w:id="147"/>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47"/>
    <w:bookmarkStart w:name="z152" w:id="148"/>
    <w:p>
      <w:pPr>
        <w:spacing w:after="0"/>
        <w:ind w:left="0"/>
        <w:jc w:val="both"/>
      </w:pPr>
      <w:r>
        <w:rPr>
          <w:rFonts w:ascii="Times New Roman"/>
          <w:b w:val="false"/>
          <w:i w:val="false"/>
          <w:color w:val="000000"/>
          <w:sz w:val="28"/>
        </w:rPr>
        <w:t>
      в наименование бюджетной программы 081 "Реализация мероприятий Дорожной карты занятости на 2020-2021 годы" внесено изменение на государственном языке, текст на русском языке не изменяется;</w:t>
      </w:r>
    </w:p>
    <w:bookmarkEnd w:id="148"/>
    <w:bookmarkStart w:name="z153" w:id="149"/>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9"/>
    <w:bookmarkStart w:name="z154" w:id="150"/>
    <w:p>
      <w:pPr>
        <w:spacing w:after="0"/>
        <w:ind w:left="0"/>
        <w:jc w:val="both"/>
      </w:pPr>
      <w:r>
        <w:rPr>
          <w:rFonts w:ascii="Times New Roman"/>
          <w:b w:val="false"/>
          <w:i w:val="false"/>
          <w:color w:val="000000"/>
          <w:sz w:val="28"/>
        </w:rPr>
        <w:t>
      в функциональной подгруппе 1 "Жилищное хозяйство":</w:t>
      </w:r>
    </w:p>
    <w:bookmarkEnd w:id="150"/>
    <w:bookmarkStart w:name="z155" w:id="151"/>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1"/>
    <w:bookmarkStart w:name="z156" w:id="152"/>
    <w:p>
      <w:pPr>
        <w:spacing w:after="0"/>
        <w:ind w:left="0"/>
        <w:jc w:val="both"/>
      </w:pPr>
      <w:r>
        <w:rPr>
          <w:rFonts w:ascii="Times New Roman"/>
          <w:b w:val="false"/>
          <w:i w:val="false"/>
          <w:color w:val="000000"/>
          <w:sz w:val="28"/>
        </w:rPr>
        <w:t>
      в наименование бюджетной программы 009 "Целевые текущие трансферты областным бюджетам,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 внесено изменение на государственном языке, текст на русском языке не изменяется;</w:t>
      </w:r>
    </w:p>
    <w:bookmarkEnd w:id="152"/>
    <w:bookmarkStart w:name="z157" w:id="153"/>
    <w:p>
      <w:pPr>
        <w:spacing w:after="0"/>
        <w:ind w:left="0"/>
        <w:jc w:val="both"/>
      </w:pPr>
      <w:r>
        <w:rPr>
          <w:rFonts w:ascii="Times New Roman"/>
          <w:b w:val="false"/>
          <w:i w:val="false"/>
          <w:color w:val="000000"/>
          <w:sz w:val="28"/>
        </w:rPr>
        <w:t>
      в функциональной подгруппе 2 "Коммунальное хозяйство":</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4"/>
    <w:bookmarkStart w:name="z159" w:id="155"/>
    <w:p>
      <w:pPr>
        <w:spacing w:after="0"/>
        <w:ind w:left="0"/>
        <w:jc w:val="both"/>
      </w:pPr>
      <w:r>
        <w:rPr>
          <w:rFonts w:ascii="Times New Roman"/>
          <w:b w:val="false"/>
          <w:i w:val="false"/>
          <w:color w:val="000000"/>
          <w:sz w:val="28"/>
        </w:rPr>
        <w:t>
      дополнить бюджетной программой 020 следующего содержания:</w:t>
      </w:r>
    </w:p>
    <w:bookmarkEnd w:id="155"/>
    <w:bookmarkStart w:name="z160" w:id="156"/>
    <w:p>
      <w:pPr>
        <w:spacing w:after="0"/>
        <w:ind w:left="0"/>
        <w:jc w:val="both"/>
      </w:pPr>
      <w:r>
        <w:rPr>
          <w:rFonts w:ascii="Times New Roman"/>
          <w:b w:val="false"/>
          <w:i w:val="false"/>
          <w:color w:val="000000"/>
          <w:sz w:val="28"/>
        </w:rPr>
        <w:t>
      "020 Целевые трансферты на развитие областным бюджетам, бюджетам городов республиканского значения,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156"/>
    <w:bookmarkStart w:name="z161" w:id="157"/>
    <w:p>
      <w:pPr>
        <w:spacing w:after="0"/>
        <w:ind w:left="0"/>
        <w:jc w:val="both"/>
      </w:pPr>
      <w:r>
        <w:rPr>
          <w:rFonts w:ascii="Times New Roman"/>
          <w:b w:val="false"/>
          <w:i w:val="false"/>
          <w:color w:val="000000"/>
          <w:sz w:val="28"/>
        </w:rPr>
        <w:t>
      наименование бюджетной программы 229 "Реализация мероприятий в области жилищно-коммунального хозяйства в рамках Программы развития регионов до 2020 года" и бюджетных подпрограмм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 и 101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 изложить в следующей редакции:</w:t>
      </w:r>
    </w:p>
    <w:bookmarkEnd w:id="157"/>
    <w:bookmarkStart w:name="z162" w:id="158"/>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 в рамках Государственной программы жилищно-коммунального развития "Нұрлы жер" на 2020-2025 годы</w:t>
      </w:r>
    </w:p>
    <w:bookmarkEnd w:id="158"/>
    <w:bookmarkStart w:name="z163" w:id="159"/>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bookmarkEnd w:id="159"/>
    <w:bookmarkStart w:name="z164" w:id="160"/>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w:t>
      </w:r>
    </w:p>
    <w:bookmarkEnd w:id="160"/>
    <w:bookmarkStart w:name="z165" w:id="161"/>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161"/>
    <w:bookmarkStart w:name="z166" w:id="162"/>
    <w:p>
      <w:pPr>
        <w:spacing w:after="0"/>
        <w:ind w:left="0"/>
        <w:jc w:val="both"/>
      </w:pPr>
      <w:r>
        <w:rPr>
          <w:rFonts w:ascii="Times New Roman"/>
          <w:b w:val="false"/>
          <w:i w:val="false"/>
          <w:color w:val="000000"/>
          <w:sz w:val="28"/>
        </w:rPr>
        <w:t>
      "111 Субсидирование строительства, реконструкции и модернизации систем тепло-, водоснабжения и водоотведения";</w:t>
      </w:r>
    </w:p>
    <w:bookmarkEnd w:id="162"/>
    <w:bookmarkStart w:name="z167" w:id="163"/>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63"/>
    <w:bookmarkStart w:name="z168" w:id="164"/>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64"/>
    <w:bookmarkStart w:name="z169" w:id="16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65"/>
    <w:bookmarkStart w:name="z170" w:id="166"/>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66"/>
    <w:bookmarkStart w:name="z171" w:id="167"/>
    <w:p>
      <w:pPr>
        <w:spacing w:after="0"/>
        <w:ind w:left="0"/>
        <w:jc w:val="both"/>
      </w:pPr>
      <w:r>
        <w:rPr>
          <w:rFonts w:ascii="Times New Roman"/>
          <w:b w:val="false"/>
          <w:i w:val="false"/>
          <w:color w:val="000000"/>
          <w:sz w:val="28"/>
        </w:rPr>
        <w:t>
      дополнить бюджетной подпрограммой 122 следующего содержания:</w:t>
      </w:r>
    </w:p>
    <w:bookmarkEnd w:id="167"/>
    <w:bookmarkStart w:name="z172" w:id="168"/>
    <w:p>
      <w:pPr>
        <w:spacing w:after="0"/>
        <w:ind w:left="0"/>
        <w:jc w:val="both"/>
      </w:pPr>
      <w:r>
        <w:rPr>
          <w:rFonts w:ascii="Times New Roman"/>
          <w:b w:val="false"/>
          <w:i w:val="false"/>
          <w:color w:val="000000"/>
          <w:sz w:val="28"/>
        </w:rPr>
        <w:t>
      "122 Целевые трансферты на развитие бюджету города Шымкент на строительство объектов культуры";</w:t>
      </w:r>
    </w:p>
    <w:bookmarkEnd w:id="168"/>
    <w:bookmarkStart w:name="z173" w:id="169"/>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9"/>
    <w:bookmarkStart w:name="z174" w:id="170"/>
    <w:p>
      <w:pPr>
        <w:spacing w:after="0"/>
        <w:ind w:left="0"/>
        <w:jc w:val="both"/>
      </w:pPr>
      <w:r>
        <w:rPr>
          <w:rFonts w:ascii="Times New Roman"/>
          <w:b w:val="false"/>
          <w:i w:val="false"/>
          <w:color w:val="000000"/>
          <w:sz w:val="28"/>
        </w:rPr>
        <w:t>
      в функциональной подгруппе 2 "Водное хозяйство":</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172"/>
    <w:bookmarkStart w:name="z177" w:id="173"/>
    <w:p>
      <w:pPr>
        <w:spacing w:after="0"/>
        <w:ind w:left="0"/>
        <w:jc w:val="both"/>
      </w:pPr>
      <w:r>
        <w:rPr>
          <w:rFonts w:ascii="Times New Roman"/>
          <w:b w:val="false"/>
          <w:i w:val="false"/>
          <w:color w:val="000000"/>
          <w:sz w:val="28"/>
        </w:rPr>
        <w:t>
      дополнить бюджетной подпрограммой 106 следующего содержания:</w:t>
      </w:r>
    </w:p>
    <w:bookmarkEnd w:id="173"/>
    <w:bookmarkStart w:name="z178" w:id="174"/>
    <w:p>
      <w:pPr>
        <w:spacing w:after="0"/>
        <w:ind w:left="0"/>
        <w:jc w:val="both"/>
      </w:pPr>
      <w:r>
        <w:rPr>
          <w:rFonts w:ascii="Times New Roman"/>
          <w:b w:val="false"/>
          <w:i w:val="false"/>
          <w:color w:val="000000"/>
          <w:sz w:val="28"/>
        </w:rPr>
        <w:t>
      "106 Целевые текущие трансферты бюджету Туркестанской области на проведение капитального ремонта водных обьектов в сфере водного хозяйства";</w:t>
      </w:r>
    </w:p>
    <w:bookmarkEnd w:id="174"/>
    <w:bookmarkStart w:name="z179" w:id="175"/>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75"/>
    <w:bookmarkStart w:name="z180" w:id="176"/>
    <w:p>
      <w:pPr>
        <w:spacing w:after="0"/>
        <w:ind w:left="0"/>
        <w:jc w:val="both"/>
      </w:pPr>
      <w:r>
        <w:rPr>
          <w:rFonts w:ascii="Times New Roman"/>
          <w:b w:val="false"/>
          <w:i w:val="false"/>
          <w:color w:val="000000"/>
          <w:sz w:val="28"/>
        </w:rPr>
        <w:t>
      в функциональной подгруппе 1 "Промышленность":</w:t>
      </w:r>
    </w:p>
    <w:bookmarkEnd w:id="176"/>
    <w:bookmarkStart w:name="z181" w:id="17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77"/>
    <w:bookmarkStart w:name="z182" w:id="178"/>
    <w:p>
      <w:pPr>
        <w:spacing w:after="0"/>
        <w:ind w:left="0"/>
        <w:jc w:val="both"/>
      </w:pPr>
      <w:r>
        <w:rPr>
          <w:rFonts w:ascii="Times New Roman"/>
          <w:b w:val="false"/>
          <w:i w:val="false"/>
          <w:color w:val="000000"/>
          <w:sz w:val="28"/>
        </w:rPr>
        <w:t>
      в наименование бюджетной программы 010 "Субсидирование ставки купонного вознаграждения по облигациям перевозчика" внесено изменение на государственном языке, текст на русском языке не изменяется;</w:t>
      </w:r>
    </w:p>
    <w:bookmarkEnd w:id="178"/>
    <w:bookmarkStart w:name="z183" w:id="179"/>
    <w:p>
      <w:pPr>
        <w:spacing w:after="0"/>
        <w:ind w:left="0"/>
        <w:jc w:val="both"/>
      </w:pPr>
      <w:r>
        <w:rPr>
          <w:rFonts w:ascii="Times New Roman"/>
          <w:b w:val="false"/>
          <w:i w:val="false"/>
          <w:color w:val="000000"/>
          <w:sz w:val="28"/>
        </w:rPr>
        <w:t>
      дополнить бюджетной программой 086 следующего содержания:</w:t>
      </w:r>
    </w:p>
    <w:bookmarkEnd w:id="179"/>
    <w:bookmarkStart w:name="z184" w:id="180"/>
    <w:p>
      <w:pPr>
        <w:spacing w:after="0"/>
        <w:ind w:left="0"/>
        <w:jc w:val="both"/>
      </w:pPr>
      <w:r>
        <w:rPr>
          <w:rFonts w:ascii="Times New Roman"/>
          <w:b w:val="false"/>
          <w:i w:val="false"/>
          <w:color w:val="000000"/>
          <w:sz w:val="28"/>
        </w:rPr>
        <w:t>
      "086 Целевые трансферты на развитие бюджету Костанайской области для увеличения уставного капитала АО "СПК "Тобол" с целью реализации проектов машиностроительной отрасли";</w:t>
      </w:r>
    </w:p>
    <w:bookmarkEnd w:id="180"/>
    <w:bookmarkStart w:name="z185" w:id="181"/>
    <w:p>
      <w:pPr>
        <w:spacing w:after="0"/>
        <w:ind w:left="0"/>
        <w:jc w:val="both"/>
      </w:pPr>
      <w:r>
        <w:rPr>
          <w:rFonts w:ascii="Times New Roman"/>
          <w:b w:val="false"/>
          <w:i w:val="false"/>
          <w:color w:val="000000"/>
          <w:sz w:val="28"/>
        </w:rPr>
        <w:t>
      наименование бюджетной программы 090 "Содействие развитию отраслей промышленности и обеспечение промышленной безопасности" изложить в следующей редакции:</w:t>
      </w:r>
    </w:p>
    <w:bookmarkEnd w:id="181"/>
    <w:bookmarkStart w:name="z186" w:id="182"/>
    <w:p>
      <w:pPr>
        <w:spacing w:after="0"/>
        <w:ind w:left="0"/>
        <w:jc w:val="both"/>
      </w:pPr>
      <w:r>
        <w:rPr>
          <w:rFonts w:ascii="Times New Roman"/>
          <w:b w:val="false"/>
          <w:i w:val="false"/>
          <w:color w:val="000000"/>
          <w:sz w:val="28"/>
        </w:rPr>
        <w:t>
      "090 Содействие развитию отраслей промышленности";</w:t>
      </w:r>
    </w:p>
    <w:bookmarkEnd w:id="182"/>
    <w:bookmarkStart w:name="z187" w:id="183"/>
    <w:p>
      <w:pPr>
        <w:spacing w:after="0"/>
        <w:ind w:left="0"/>
        <w:jc w:val="both"/>
      </w:pPr>
      <w:r>
        <w:rPr>
          <w:rFonts w:ascii="Times New Roman"/>
          <w:b w:val="false"/>
          <w:i w:val="false"/>
          <w:color w:val="000000"/>
          <w:sz w:val="28"/>
        </w:rPr>
        <w:t>
      наименование бюджетной программы 218 "Кредитование АО "Национальный управляющий холдинг "Байтерек" с последующим кредитованием АО "БРК-Лизинг" через АО "Банк Развития Казахстана" по реализации в лизинг автобусов" изложить в следующей редакции:</w:t>
      </w:r>
    </w:p>
    <w:bookmarkEnd w:id="183"/>
    <w:bookmarkStart w:name="z188" w:id="184"/>
    <w:p>
      <w:pPr>
        <w:spacing w:after="0"/>
        <w:ind w:left="0"/>
        <w:jc w:val="both"/>
      </w:pPr>
      <w:r>
        <w:rPr>
          <w:rFonts w:ascii="Times New Roman"/>
          <w:b w:val="false"/>
          <w:i w:val="false"/>
          <w:color w:val="000000"/>
          <w:sz w:val="28"/>
        </w:rPr>
        <w:t>
      "218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bookmarkEnd w:id="184"/>
    <w:bookmarkStart w:name="z189" w:id="185"/>
    <w:p>
      <w:pPr>
        <w:spacing w:after="0"/>
        <w:ind w:left="0"/>
        <w:jc w:val="both"/>
      </w:pPr>
      <w:r>
        <w:rPr>
          <w:rFonts w:ascii="Times New Roman"/>
          <w:b w:val="false"/>
          <w:i w:val="false"/>
          <w:color w:val="000000"/>
          <w:sz w:val="28"/>
        </w:rPr>
        <w:t>
      наименование бюджетной программы 243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 изложить в следующей редакции:</w:t>
      </w:r>
    </w:p>
    <w:bookmarkEnd w:id="185"/>
    <w:bookmarkStart w:name="z190" w:id="186"/>
    <w:p>
      <w:pPr>
        <w:spacing w:after="0"/>
        <w:ind w:left="0"/>
        <w:jc w:val="both"/>
      </w:pPr>
      <w:r>
        <w:rPr>
          <w:rFonts w:ascii="Times New Roman"/>
          <w:b w:val="false"/>
          <w:i w:val="false"/>
          <w:color w:val="000000"/>
          <w:sz w:val="28"/>
        </w:rPr>
        <w:t>
      "243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по реализации в лизинг автобусов, тракторов и комбайнов";</w:t>
      </w:r>
    </w:p>
    <w:bookmarkEnd w:id="186"/>
    <w:bookmarkStart w:name="z191" w:id="187"/>
    <w:p>
      <w:pPr>
        <w:spacing w:after="0"/>
        <w:ind w:left="0"/>
        <w:jc w:val="both"/>
      </w:pPr>
      <w:r>
        <w:rPr>
          <w:rFonts w:ascii="Times New Roman"/>
          <w:b w:val="false"/>
          <w:i w:val="false"/>
          <w:color w:val="000000"/>
          <w:sz w:val="28"/>
        </w:rPr>
        <w:t>
      в функциональной группе 12 "Транспорт и коммуникации":</w:t>
      </w:r>
    </w:p>
    <w:bookmarkEnd w:id="187"/>
    <w:bookmarkStart w:name="z192" w:id="188"/>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89"/>
    <w:bookmarkStart w:name="z194" w:id="190"/>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90"/>
    <w:bookmarkStart w:name="z195" w:id="191"/>
    <w:p>
      <w:pPr>
        <w:spacing w:after="0"/>
        <w:ind w:left="0"/>
        <w:jc w:val="both"/>
      </w:pPr>
      <w:r>
        <w:rPr>
          <w:rFonts w:ascii="Times New Roman"/>
          <w:b w:val="false"/>
          <w:i w:val="false"/>
          <w:color w:val="000000"/>
          <w:sz w:val="28"/>
        </w:rPr>
        <w:t>
      дополнить бюджетной подпрограммой 106 следующего содержания:</w:t>
      </w:r>
    </w:p>
    <w:bookmarkEnd w:id="191"/>
    <w:bookmarkStart w:name="z196" w:id="192"/>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92"/>
    <w:bookmarkStart w:name="z197" w:id="193"/>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93"/>
    <w:bookmarkStart w:name="z198" w:id="19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94"/>
    <w:bookmarkStart w:name="z199" w:id="195"/>
    <w:p>
      <w:pPr>
        <w:spacing w:after="0"/>
        <w:ind w:left="0"/>
        <w:jc w:val="both"/>
      </w:pPr>
      <w:r>
        <w:rPr>
          <w:rFonts w:ascii="Times New Roman"/>
          <w:b w:val="false"/>
          <w:i w:val="false"/>
          <w:color w:val="000000"/>
          <w:sz w:val="28"/>
        </w:rPr>
        <w:t>
      наименование бюджетной программы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 изложить в следующей редакции:</w:t>
      </w:r>
    </w:p>
    <w:bookmarkEnd w:id="195"/>
    <w:bookmarkStart w:name="z200" w:id="196"/>
    <w:p>
      <w:pPr>
        <w:spacing w:after="0"/>
        <w:ind w:left="0"/>
        <w:jc w:val="both"/>
      </w:pPr>
      <w:r>
        <w:rPr>
          <w:rFonts w:ascii="Times New Roman"/>
          <w:b w:val="false"/>
          <w:i w:val="false"/>
          <w:color w:val="000000"/>
          <w:sz w:val="28"/>
        </w:rPr>
        <w:t>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bookmarkEnd w:id="196"/>
    <w:bookmarkStart w:name="z201" w:id="197"/>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97"/>
    <w:bookmarkStart w:name="z202" w:id="198"/>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98"/>
    <w:bookmarkStart w:name="z203" w:id="199"/>
    <w:p>
      <w:pPr>
        <w:spacing w:after="0"/>
        <w:ind w:left="0"/>
        <w:jc w:val="both"/>
      </w:pPr>
      <w:r>
        <w:rPr>
          <w:rFonts w:ascii="Times New Roman"/>
          <w:b w:val="false"/>
          <w:i w:val="false"/>
          <w:color w:val="000000"/>
          <w:sz w:val="28"/>
        </w:rPr>
        <w:t>
      дополнить бюджетной программой 009 следующего содержания:</w:t>
      </w:r>
    </w:p>
    <w:bookmarkEnd w:id="199"/>
    <w:bookmarkStart w:name="z204" w:id="200"/>
    <w:p>
      <w:pPr>
        <w:spacing w:after="0"/>
        <w:ind w:left="0"/>
        <w:jc w:val="both"/>
      </w:pPr>
      <w:r>
        <w:rPr>
          <w:rFonts w:ascii="Times New Roman"/>
          <w:b w:val="false"/>
          <w:i w:val="false"/>
          <w:color w:val="000000"/>
          <w:sz w:val="28"/>
        </w:rPr>
        <w:t>
      "009 Создание и ввод в эксплуатацию космической системы связи "KazSat-2R";</w:t>
      </w:r>
    </w:p>
    <w:bookmarkEnd w:id="200"/>
    <w:bookmarkStart w:name="z205" w:id="201"/>
    <w:p>
      <w:pPr>
        <w:spacing w:after="0"/>
        <w:ind w:left="0"/>
        <w:jc w:val="both"/>
      </w:pPr>
      <w:r>
        <w:rPr>
          <w:rFonts w:ascii="Times New Roman"/>
          <w:b w:val="false"/>
          <w:i w:val="false"/>
          <w:color w:val="000000"/>
          <w:sz w:val="28"/>
        </w:rPr>
        <w:t>
      в наименование бюджетной программы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внесено изменение на государственном языке, текст на русском языке не изменяется;</w:t>
      </w:r>
    </w:p>
    <w:bookmarkEnd w:id="201"/>
    <w:bookmarkStart w:name="z206" w:id="202"/>
    <w:p>
      <w:pPr>
        <w:spacing w:after="0"/>
        <w:ind w:left="0"/>
        <w:jc w:val="both"/>
      </w:pPr>
      <w:r>
        <w:rPr>
          <w:rFonts w:ascii="Times New Roman"/>
          <w:b w:val="false"/>
          <w:i w:val="false"/>
          <w:color w:val="000000"/>
          <w:sz w:val="28"/>
        </w:rPr>
        <w:t>
      наименование бюджетной программы 012 "Создание и ввод в эксплуатацию космической системы связи "KazSat-2R" изложить в следующей редакции:</w:t>
      </w:r>
    </w:p>
    <w:bookmarkEnd w:id="202"/>
    <w:bookmarkStart w:name="z207" w:id="203"/>
    <w:p>
      <w:pPr>
        <w:spacing w:after="0"/>
        <w:ind w:left="0"/>
        <w:jc w:val="both"/>
      </w:pPr>
      <w:r>
        <w:rPr>
          <w:rFonts w:ascii="Times New Roman"/>
          <w:b w:val="false"/>
          <w:i w:val="false"/>
          <w:color w:val="000000"/>
          <w:sz w:val="28"/>
        </w:rPr>
        <w:t>
      "012 Увеличение уставного капитала АО "Республиканский центр космической связи" для создания и ввода в эксплуатацию космической системы связи "KazSat-2R";</w:t>
      </w:r>
    </w:p>
    <w:bookmarkEnd w:id="203"/>
    <w:bookmarkStart w:name="z208" w:id="204"/>
    <w:p>
      <w:pPr>
        <w:spacing w:after="0"/>
        <w:ind w:left="0"/>
        <w:jc w:val="both"/>
      </w:pPr>
      <w:r>
        <w:rPr>
          <w:rFonts w:ascii="Times New Roman"/>
          <w:b w:val="false"/>
          <w:i w:val="false"/>
          <w:color w:val="000000"/>
          <w:sz w:val="28"/>
        </w:rPr>
        <w:t>
      в функциональной группе 13 "Прочие":</w:t>
      </w:r>
    </w:p>
    <w:bookmarkEnd w:id="204"/>
    <w:bookmarkStart w:name="z209" w:id="20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205"/>
    <w:bookmarkStart w:name="z210" w:id="20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206"/>
    <w:bookmarkStart w:name="z211" w:id="207"/>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207"/>
    <w:bookmarkStart w:name="z212" w:id="208"/>
    <w:p>
      <w:pPr>
        <w:spacing w:after="0"/>
        <w:ind w:left="0"/>
        <w:jc w:val="both"/>
      </w:pPr>
      <w:r>
        <w:rPr>
          <w:rFonts w:ascii="Times New Roman"/>
          <w:b w:val="false"/>
          <w:i w:val="false"/>
          <w:color w:val="000000"/>
          <w:sz w:val="28"/>
        </w:rPr>
        <w:t>
      наименование бюджетной подпрограммы 117 "Субсидирование части ставки вознаграждения по кредитам субъектов частного предпринимательства, осуществляющих деятельность в обрабатывающей отрасли" изложить в следующей редакции:</w:t>
      </w:r>
    </w:p>
    <w:bookmarkEnd w:id="208"/>
    <w:bookmarkStart w:name="z213" w:id="209"/>
    <w:p>
      <w:pPr>
        <w:spacing w:after="0"/>
        <w:ind w:left="0"/>
        <w:jc w:val="both"/>
      </w:pPr>
      <w:r>
        <w:rPr>
          <w:rFonts w:ascii="Times New Roman"/>
          <w:b w:val="false"/>
          <w:i w:val="false"/>
          <w:color w:val="000000"/>
          <w:sz w:val="28"/>
        </w:rPr>
        <w:t>
      "117 Субсидирование части ставки вознаграждения по кредитам субъектов частного предпринимательства, осуществляющих деятельность в обрабатывающей отрасли, услугах, переработке в агропромышленном комплексе и пострадавших секторах экономики";</w:t>
      </w:r>
    </w:p>
    <w:bookmarkEnd w:id="209"/>
    <w:bookmarkStart w:name="z214" w:id="210"/>
    <w:p>
      <w:pPr>
        <w:spacing w:after="0"/>
        <w:ind w:left="0"/>
        <w:jc w:val="both"/>
      </w:pPr>
      <w:r>
        <w:rPr>
          <w:rFonts w:ascii="Times New Roman"/>
          <w:b w:val="false"/>
          <w:i w:val="false"/>
          <w:color w:val="000000"/>
          <w:sz w:val="28"/>
        </w:rPr>
        <w:t>
      в функциональной подгруппе 9 "Прочие":</w:t>
      </w:r>
    </w:p>
    <w:bookmarkEnd w:id="210"/>
    <w:bookmarkStart w:name="z215" w:id="21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005 и бюджетной подпрограммой 101 следующего содержания:</w:t>
      </w:r>
    </w:p>
    <w:bookmarkEnd w:id="211"/>
    <w:bookmarkStart w:name="z216" w:id="21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212"/>
    <w:bookmarkStart w:name="z217" w:id="213"/>
    <w:p>
      <w:pPr>
        <w:spacing w:after="0"/>
        <w:ind w:left="0"/>
        <w:jc w:val="both"/>
      </w:pPr>
      <w:r>
        <w:rPr>
          <w:rFonts w:ascii="Times New Roman"/>
          <w:b w:val="false"/>
          <w:i w:val="false"/>
          <w:color w:val="000000"/>
          <w:sz w:val="28"/>
        </w:rPr>
        <w:t>
      005 Реализация мероприятий по формированию и хранению государственного материального резерва</w:t>
      </w:r>
    </w:p>
    <w:bookmarkEnd w:id="213"/>
    <w:bookmarkStart w:name="z218" w:id="214"/>
    <w:p>
      <w:pPr>
        <w:spacing w:after="0"/>
        <w:ind w:left="0"/>
        <w:jc w:val="both"/>
      </w:pPr>
      <w:r>
        <w:rPr>
          <w:rFonts w:ascii="Times New Roman"/>
          <w:b w:val="false"/>
          <w:i w:val="false"/>
          <w:color w:val="000000"/>
          <w:sz w:val="28"/>
        </w:rPr>
        <w:t>
      101 Формирование и хранение государственного материального резерва";</w:t>
      </w:r>
    </w:p>
    <w:bookmarkEnd w:id="214"/>
    <w:bookmarkStart w:name="z219" w:id="215"/>
    <w:p>
      <w:pPr>
        <w:spacing w:after="0"/>
        <w:ind w:left="0"/>
        <w:jc w:val="both"/>
      </w:pPr>
      <w:r>
        <w:rPr>
          <w:rFonts w:ascii="Times New Roman"/>
          <w:b w:val="false"/>
          <w:i w:val="false"/>
          <w:color w:val="000000"/>
          <w:sz w:val="28"/>
        </w:rPr>
        <w:t>
      дополнить бюджетной программой 120 следующего содержания:</w:t>
      </w:r>
    </w:p>
    <w:bookmarkEnd w:id="215"/>
    <w:bookmarkStart w:name="z220" w:id="216"/>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16"/>
    <w:bookmarkStart w:name="z221" w:id="21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217"/>
    <w:bookmarkStart w:name="z222" w:id="218"/>
    <w:p>
      <w:pPr>
        <w:spacing w:after="0"/>
        <w:ind w:left="0"/>
        <w:jc w:val="both"/>
      </w:pPr>
      <w:r>
        <w:rPr>
          <w:rFonts w:ascii="Times New Roman"/>
          <w:b w:val="false"/>
          <w:i w:val="false"/>
          <w:color w:val="000000"/>
          <w:sz w:val="28"/>
        </w:rPr>
        <w:t>
      наименование бюджетной программы 202 "Реализация мероприятий мобилизационной подготовки, мобилизации и формирования государственного материального резерва" изложить в следующей редакции:</w:t>
      </w:r>
    </w:p>
    <w:bookmarkEnd w:id="218"/>
    <w:bookmarkStart w:name="z223" w:id="219"/>
    <w:p>
      <w:pPr>
        <w:spacing w:after="0"/>
        <w:ind w:left="0"/>
        <w:jc w:val="both"/>
      </w:pPr>
      <w:r>
        <w:rPr>
          <w:rFonts w:ascii="Times New Roman"/>
          <w:b w:val="false"/>
          <w:i w:val="false"/>
          <w:color w:val="000000"/>
          <w:sz w:val="28"/>
        </w:rPr>
        <w:t>
      "202 Реализация мероприятий по созданию и сохранению страхового фонда документации";</w:t>
      </w:r>
    </w:p>
    <w:bookmarkEnd w:id="219"/>
    <w:bookmarkStart w:name="z224" w:id="220"/>
    <w:p>
      <w:pPr>
        <w:spacing w:after="0"/>
        <w:ind w:left="0"/>
        <w:jc w:val="both"/>
      </w:pPr>
      <w:r>
        <w:rPr>
          <w:rFonts w:ascii="Times New Roman"/>
          <w:b w:val="false"/>
          <w:i w:val="false"/>
          <w:color w:val="000000"/>
          <w:sz w:val="28"/>
        </w:rPr>
        <w:t>
      в наименование бюджетной программы 203 "Целевые текущие трансферты областным бюджетам, бюджетам городов республиканского значения, столицы на компенсацию потерь в связи со снижением налоговой нагрузки для субъектов малого и среднего бизнеса" внесено изменение на государственном языке, текст на русском языке не изменяется;</w:t>
      </w:r>
    </w:p>
    <w:bookmarkEnd w:id="220"/>
    <w:bookmarkStart w:name="z225" w:id="221"/>
    <w:p>
      <w:pPr>
        <w:spacing w:after="0"/>
        <w:ind w:left="0"/>
        <w:jc w:val="both"/>
      </w:pPr>
      <w:r>
        <w:rPr>
          <w:rFonts w:ascii="Times New Roman"/>
          <w:b w:val="false"/>
          <w:i w:val="false"/>
          <w:color w:val="000000"/>
          <w:sz w:val="28"/>
        </w:rPr>
        <w:t>
      дополнить администраторами бюджетных программ 626 и 627 с бюджетной программой 120 следующей редакции:</w:t>
      </w:r>
    </w:p>
    <w:bookmarkEnd w:id="221"/>
    <w:bookmarkStart w:name="z226" w:id="222"/>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222"/>
    <w:bookmarkStart w:name="z227" w:id="223"/>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23"/>
    <w:bookmarkStart w:name="z228" w:id="224"/>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224"/>
    <w:bookmarkStart w:name="z229" w:id="22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25"/>
    <w:bookmarkStart w:name="z230" w:id="226"/>
    <w:p>
      <w:pPr>
        <w:spacing w:after="0"/>
        <w:ind w:left="0"/>
        <w:jc w:val="both"/>
      </w:pPr>
      <w:r>
        <w:rPr>
          <w:rFonts w:ascii="Times New Roman"/>
          <w:b w:val="false"/>
          <w:i w:val="false"/>
          <w:color w:val="000000"/>
          <w:sz w:val="28"/>
        </w:rPr>
        <w:t>
      в экономической классификации расходов:</w:t>
      </w:r>
    </w:p>
    <w:bookmarkEnd w:id="226"/>
    <w:bookmarkStart w:name="z231" w:id="227"/>
    <w:p>
      <w:pPr>
        <w:spacing w:after="0"/>
        <w:ind w:left="0"/>
        <w:jc w:val="both"/>
      </w:pPr>
      <w:r>
        <w:rPr>
          <w:rFonts w:ascii="Times New Roman"/>
          <w:b w:val="false"/>
          <w:i w:val="false"/>
          <w:color w:val="000000"/>
          <w:sz w:val="28"/>
        </w:rPr>
        <w:t>
      в категории 1 "Текущие затраты":</w:t>
      </w:r>
    </w:p>
    <w:bookmarkEnd w:id="227"/>
    <w:bookmarkStart w:name="z232" w:id="228"/>
    <w:p>
      <w:pPr>
        <w:spacing w:after="0"/>
        <w:ind w:left="0"/>
        <w:jc w:val="both"/>
      </w:pPr>
      <w:r>
        <w:rPr>
          <w:rFonts w:ascii="Times New Roman"/>
          <w:b w:val="false"/>
          <w:i w:val="false"/>
          <w:color w:val="000000"/>
          <w:sz w:val="28"/>
        </w:rPr>
        <w:t>
      в классе 03 "Текущие трансферты":</w:t>
      </w:r>
    </w:p>
    <w:bookmarkEnd w:id="228"/>
    <w:bookmarkStart w:name="z233" w:id="229"/>
    <w:p>
      <w:pPr>
        <w:spacing w:after="0"/>
        <w:ind w:left="0"/>
        <w:jc w:val="both"/>
      </w:pPr>
      <w:r>
        <w:rPr>
          <w:rFonts w:ascii="Times New Roman"/>
          <w:b w:val="false"/>
          <w:i w:val="false"/>
          <w:color w:val="000000"/>
          <w:sz w:val="28"/>
        </w:rPr>
        <w:t>
      в подклассе 320 "Трансферты физическим лицам":</w:t>
      </w:r>
    </w:p>
    <w:bookmarkEnd w:id="229"/>
    <w:bookmarkStart w:name="z234" w:id="230"/>
    <w:p>
      <w:pPr>
        <w:spacing w:after="0"/>
        <w:ind w:left="0"/>
        <w:jc w:val="both"/>
      </w:pPr>
      <w:r>
        <w:rPr>
          <w:rFonts w:ascii="Times New Roman"/>
          <w:b w:val="false"/>
          <w:i w:val="false"/>
          <w:color w:val="000000"/>
          <w:sz w:val="28"/>
        </w:rPr>
        <w:t>
      наименование специфики 321 "Жилищные выплаты сотрудникам специальных государственных органов и военнослужащим" изложить в следующей редакции:</w:t>
      </w:r>
    </w:p>
    <w:bookmarkEnd w:id="230"/>
    <w:bookmarkStart w:name="z235" w:id="231"/>
    <w:p>
      <w:pPr>
        <w:spacing w:after="0"/>
        <w:ind w:left="0"/>
        <w:jc w:val="both"/>
      </w:pPr>
      <w:r>
        <w:rPr>
          <w:rFonts w:ascii="Times New Roman"/>
          <w:b w:val="false"/>
          <w:i w:val="false"/>
          <w:color w:val="000000"/>
          <w:sz w:val="28"/>
        </w:rPr>
        <w:t>
      "321 Жилищные выплаты сотрудникам специальных государственных органов, органа по противодействию коррупции и военнослужащим";</w:t>
      </w:r>
    </w:p>
    <w:bookmarkEnd w:id="231"/>
    <w:bookmarkStart w:name="z236" w:id="232"/>
    <w:p>
      <w:pPr>
        <w:spacing w:after="0"/>
        <w:ind w:left="0"/>
        <w:jc w:val="both"/>
      </w:pPr>
      <w:r>
        <w:rPr>
          <w:rFonts w:ascii="Times New Roman"/>
          <w:b w:val="false"/>
          <w:i w:val="false"/>
          <w:color w:val="000000"/>
          <w:sz w:val="28"/>
        </w:rPr>
        <w:t>
      в структуре специфики экономической классификации расходов Республики Казахстан:</w:t>
      </w:r>
    </w:p>
    <w:bookmarkEnd w:id="232"/>
    <w:bookmarkStart w:name="z237" w:id="233"/>
    <w:p>
      <w:pPr>
        <w:spacing w:after="0"/>
        <w:ind w:left="0"/>
        <w:jc w:val="both"/>
      </w:pPr>
      <w:r>
        <w:rPr>
          <w:rFonts w:ascii="Times New Roman"/>
          <w:b w:val="false"/>
          <w:i w:val="false"/>
          <w:color w:val="000000"/>
          <w:sz w:val="28"/>
        </w:rPr>
        <w:t>
      в подклассе 320 "Трансферты физическим лицам":</w:t>
      </w:r>
    </w:p>
    <w:bookmarkEnd w:id="233"/>
    <w:bookmarkStart w:name="z238" w:id="234"/>
    <w:p>
      <w:pPr>
        <w:spacing w:after="0"/>
        <w:ind w:left="0"/>
        <w:jc w:val="both"/>
      </w:pPr>
      <w:r>
        <w:rPr>
          <w:rFonts w:ascii="Times New Roman"/>
          <w:b w:val="false"/>
          <w:i w:val="false"/>
          <w:color w:val="000000"/>
          <w:sz w:val="28"/>
        </w:rPr>
        <w:t>
      наименование специфики 321 "Жилищные выплаты сотрудникам специальных государственных органов и военнослужащим" изложить в следующей редакции:</w:t>
      </w:r>
    </w:p>
    <w:bookmarkEnd w:id="234"/>
    <w:bookmarkStart w:name="z239" w:id="235"/>
    <w:p>
      <w:pPr>
        <w:spacing w:after="0"/>
        <w:ind w:left="0"/>
        <w:jc w:val="both"/>
      </w:pPr>
      <w:r>
        <w:rPr>
          <w:rFonts w:ascii="Times New Roman"/>
          <w:b w:val="false"/>
          <w:i w:val="false"/>
          <w:color w:val="000000"/>
          <w:sz w:val="28"/>
        </w:rPr>
        <w:t>
      "321 Жилищные выплаты сотрудникам специальных государственных органов, органа по противодействию коррупции и военнослужащим".</w:t>
      </w:r>
    </w:p>
    <w:bookmarkEnd w:id="235"/>
    <w:bookmarkStart w:name="z240" w:id="2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дополнения:</w:t>
      </w:r>
    </w:p>
    <w:bookmarkEnd w:id="236"/>
    <w:bookmarkStart w:name="z241"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237"/>
    <w:bookmarkStart w:name="z242" w:id="238"/>
    <w:p>
      <w:pPr>
        <w:spacing w:after="0"/>
        <w:ind w:left="0"/>
        <w:jc w:val="both"/>
      </w:pPr>
      <w:r>
        <w:rPr>
          <w:rFonts w:ascii="Times New Roman"/>
          <w:b w:val="false"/>
          <w:i w:val="false"/>
          <w:color w:val="000000"/>
          <w:sz w:val="28"/>
        </w:rPr>
        <w:t>
      в категории 2 "Неналоговые поступления":</w:t>
      </w:r>
    </w:p>
    <w:bookmarkEnd w:id="238"/>
    <w:bookmarkStart w:name="z243" w:id="239"/>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239"/>
    <w:bookmarkStart w:name="z244" w:id="240"/>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240"/>
    <w:bookmarkStart w:name="z245" w:id="241"/>
    <w:p>
      <w:pPr>
        <w:spacing w:after="0"/>
        <w:ind w:left="0"/>
        <w:jc w:val="both"/>
      </w:pPr>
      <w:r>
        <w:rPr>
          <w:rFonts w:ascii="Times New Roman"/>
          <w:b w:val="false"/>
          <w:i w:val="false"/>
          <w:color w:val="000000"/>
          <w:sz w:val="28"/>
        </w:rPr>
        <w:t>
      дополнить строками следующего содержания:</w:t>
      </w:r>
    </w:p>
    <w:bookmarkEnd w:id="241"/>
    <w:bookmarkStart w:name="z24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677"/>
        <w:gridCol w:w="1051"/>
        <w:gridCol w:w="678"/>
        <w:gridCol w:w="1052"/>
        <w:gridCol w:w="1429"/>
        <w:gridCol w:w="149"/>
        <w:gridCol w:w="149"/>
        <w:gridCol w:w="149"/>
        <w:gridCol w:w="149"/>
        <w:gridCol w:w="149"/>
        <w:gridCol w:w="150"/>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43"/>
    <w:p>
      <w:pPr>
        <w:spacing w:after="0"/>
        <w:ind w:left="0"/>
        <w:jc w:val="both"/>
      </w:pPr>
      <w:r>
        <w:rPr>
          <w:rFonts w:ascii="Times New Roman"/>
          <w:b w:val="false"/>
          <w:i w:val="false"/>
          <w:color w:val="000000"/>
          <w:sz w:val="28"/>
        </w:rPr>
        <w:t>
      ".</w:t>
      </w:r>
    </w:p>
    <w:bookmarkEnd w:id="243"/>
    <w:bookmarkStart w:name="z248" w:id="24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44"/>
    <w:bookmarkStart w:name="z249" w:id="2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5"/>
    <w:bookmarkStart w:name="z250" w:id="24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46"/>
    <w:bookmarkStart w:name="z251" w:id="24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47"/>
    <w:bookmarkStart w:name="z252" w:id="248"/>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