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3015" w14:textId="f5d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Канцелярии Президента Республики Казахстан от 3 декабря 2019 года № 19-42-3.3.22 "Об утверждении натуральных норм обеспечения специальными автотранспортными средствами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27 октября 2020 года № 20-42-3.3.15. Зарегистрирован в Министерстве юстиции Республики Казахстан 23 ноября 2020 года № 21671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3 декабря 2019 года № 19-42-3.3.22 "Об утверждении натуральных норм обеспечения специальными автотранспортными средствами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19742, опубликован в Эталонном контрольном банке нормативных правовых актов Республики Казахстан 26 декабря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Президента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20-42-3.3.15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19-42-3.3.22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</w:t>
      </w:r>
      <w:r>
        <w:br/>
      </w:r>
      <w:r>
        <w:rPr>
          <w:rFonts w:ascii="Times New Roman"/>
          <w:b/>
          <w:i w:val="false"/>
          <w:color w:val="000000"/>
        </w:rPr>
        <w:t>обеспечения специальными автотранспортными средствами подведомственных государственных учреждений Администрации Президента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4"/>
        <w:gridCol w:w="1486"/>
        <w:gridCol w:w="1486"/>
        <w:gridCol w:w="3604"/>
      </w:tblGrid>
      <w:tr>
        <w:trPr>
          <w:trHeight w:val="30" w:hRule="atLeast"/>
        </w:trPr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использовать специальные автотранспортные средства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автотранспортных средств*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"Служба центральных коммуникаций" при Президенте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лимит пробега одной автомашины в месяц 2100 км.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