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de73" w14:textId="b31d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Генерального Прокурора Республики Казахстан от 15 января 2020 года № 10 "Об утверждении формы отчета № 4 "О работе по исполнению судебных актов" и Инструкции по его формированию"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20 ноября 2020 года № 143. Зарегистрирован в Министерстве юстиции Республики Казахстан 24 ноября 2020 года № 21672. Утратил силу приказом Генерального Прокурора Республики Казахстан от 4 января 2023 года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04.01.2023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Генерального Прокурора Республики Казахстан от 15 января 2020 года № 10 "Об утверждении формы отчета № 4 "О работе по исполнению судебных актов" и Инструкции по его формированию" (зарегистрирован в Реестре государственной регистрации нормативных правовых актов за № 19882, опубликован 20 января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отчета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работе по исполнению судебных актов", утвержденной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формы отчета № 4 "О работе по исполнению судебных актов", утвержденной указанным приказом (далее – Инструкция):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Направленный по территориальности, но не поступивший направленному территориальному подразделению МЮ РК исполнительный документ, не снимается с учета до его поступления в соответствующий орган по исполнению судебных актов.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Территориальным подразделением МЮ РК, при направлении исполнительного производства по территориальности, направляется заполненная контрольная карточка формы № 1 "О направлении исполнительного документа для исполнения по территориальности" (далее – карточка № 1)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а также материалы исполнительного производства (справка, подтверждающая проживание должника на территории соответствующего района, города или области, справка о частичном исполнении исполнительного документа, при наличии такового, постановление судебного исполнителя о направлении исполнительного документа по территориальности).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Территориальным подразделением, принявшим исполнительный документ, заполняется контрольная карточка формы № 2 "О принятии исполнительного документа для исполнения по территориальности" (далее – карточка № 2)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>, согласно 4 к настоящей Инструкции, которая направляется в соответствующее территориальное подразделение МЮ РК для снятия с учета исполнительного документа.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Карточки № 1 и № 2 предназначены для учета движения исполнительных документов и проведения сверок с территориальными подразделениями МЮ РК других регионов по каждому направленному и поступившему по территориальности исполнительному документу.";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В графе 6 учитывается количество отмененных постановлений судебного исполнителя в отчетном периоде, в графе 7 - возобновленные после отмены ранее принятого решения исполнительные производства.";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23</w:t>
      </w:r>
      <w:r>
        <w:rPr>
          <w:rFonts w:asci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В графе 8 учитываются исполнительные документы, направленные в отчетном периоде на исполнение по территориальности.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исполнительных документов по территориальности производится через территориальное подразделение МЮ РК.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24. В графе 9 отражается общее количество исполнительных производств, которые находились на исполнении в отчетном периоде. Без учета исполнительных документов, направленных по территориальности (остаток исполнительных производств на начало года, возбужденные в текущем году и возобновленные после отмены исполнительные производства).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графе 10 указывается общее количество исполнительных документов, производство по которым окончено в отчетном периоде. Исполнительное производство считается оконченным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11 из графы 10 учитывается количество оконченных исполнительных производств по повторно возбужденным исполнительным производствам.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12 учитываются исполнительные документы, по которым судебным исполнителем полностью взысканы с должника денежные средства или выполнены другие действия, предусмотренные в исполнительном документе (передано взыскателю принадлежащее должнику имущество, ответчик выселен или истец вселен, домовладение разделено и другие действия). При этом обязательно отмечается, что исполнительное производство окончено и в требованиях исполнения указывается "судебным исполнителем".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графе 13 из графы 10 отражается количество исполнительных производств исполненных должником до предъявления исполнительного документа.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14 отражает количество исполнительных документов, возвращенных взыскателю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В графе 15 учитываются исполнительные документы, возвращенные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В графе 19 учитывается остаток неисполненных документов на конец отчетного периода, из них в графе 20 отражаются частично исполненные исполнительные производства.";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В графе 21 указываются исполнительные документы, направленные на периодическое исполнение.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35. В графе 22 указывается количество всего приостановленных исполнительных производств. Из них в графе 23 – в связи с приостановлением в случае вынесения постановления судом или должностным лицом, которому законодательными актами Республики Казахстан предоставлено право приостановления исполнения судебного акта, на основании которого выдан исполнительный документ, а также предоставления судом отсрочки, рассрочки исполнения на определенный срок.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графе 24 указывается количество приостановленных исполнительных производств в случаях реорганизации юридического лица, являющегося должником, или принятия в установленном Законом порядке решения судом о возбуждении производства о несостоятельности (банкротстве), принятия решения судом о принудительной ликвидации.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графе 25 учитывается общее количество вынесенных постановлений об отказе в возбуждении исполнительного производства в порядке подпунктов 1)-13)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Штрафы по постановлениям судов об административных делах отражаются в строке 32, из них в графе 33 учитываются судебные издержки по административным постановлениям суда, штрафы по постановлениям уполномоченного органа учитываются в строке 34.";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В строке 35 отражаются исполнительные документы о конфискации имущества по административным делам.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строке 36 отражаются иные исполнительные документы неимущественного характера (исполнительные документы о выселении, вселении, восстановлении на работу, об уничтожении вещественных доказательств, о сносе строения и принуждения должников совершить определенные действия). Из строки 36 в строке 37 выселение (вселение), в строке 38 снос незаконного строения, в строке 39 порядок общения с ребенком.";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55-1 следующего содержания: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"55-1. В строке 40 указывается итоговая сумма исполнительных производств.";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 В графе 5 учитываются суммы, принятые по территориальности.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графе 6 учитываются суммы по отмененным постановлениям судебного исполнителя в отчетном периоде, в графе 7 суммы по возобновленным исполнительным производствам после отмены ранее принятого решения.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графе 8 учитываются суммы направленные в отчетном периоде на исполнение по территориальности.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графу 9 входят все суммы, подлежащие взысканию в отчетном периоде, без учета исполнительных документов, направленных по территориальности.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исполнительным производствам о взыскании алиментов необходимо указывать твердые суммы, а также сумму согласно постановлению об определении задолженности.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графе 10 указываются суммы по документам, производство по которым окончено либо прекращено в отчетном периоде, в графе 11 учитывается суммы по повторно возбужденным исполнительным производствам из 10 графы.";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В графе 12 из графы 10 отражаются суммы, взысканные непосредственно судебными исполнителями.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графу 12 включаются суммы, взысканные судебным исполнителем только по исполнительным документам, исполненным в полном объеме.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В графе 13 учитываются суммы по исполнительным документам оплаченные должником до предъявления исполнительного документа, в графе 14 отражаются суммы по документам, возвращенным взыскателю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В графе 19 отражается остаток сумм документов на конец отчетного периода, из них в графе 20 указываются взысканные частично суммы.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графе 21 учитываются суммы по исполнительным документам, направленным на периодическое исполнение.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22 указывается сумма всего приостановленных исполнительных производств. Из них в графе 23 – в связи с приостановлением в случае вынесения постановления судом или должностным лицом, которому законодательными актами Республики Казахстан предоставлено право приостановления исполнения судебного акта, на основании которого выдан исполнительный документ, а также предоставления судом отсрочки, рассрочки исполнения на определенный срок.";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"74. В графе 24 указывается количество приостановленных исполнительных производств в случаях реорганизации юридического лица, являющегося должником, или принятия в установленном законодательством порядке решения судом о возбуждении производства о несостоятельности (банкротстве), принятия решения судом о принудительной ликвидации.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графе 25 указываются суммы взысканной 10% исполнительской санкции, уплаченной должником в добровольном порядке.";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75-1 следующего содержания: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"75-1. В графе 26 учитывается сумма по постановлениям об отказе в возбуждении исполнительного производства в порядке подпунктов 1)-13)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исключить.</w:t>
      </w:r>
    </w:p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копии настоящего приказа на официальном интернет -ресурсе Генеральной прокуратуры Республики Казахстан;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заинтересованным субъектам правовой статистики и специальных учетов для сведения, а также территориальным органам Комитета для исполнения.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Генеральный Прокурор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Генерального Прокурора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января 2020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№ 4. Отчет о работе по исполнению судебных актов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1. Движение исполнительных документов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исполнительных производств на начало отчетного периода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Возбуждено исполнительных производств в отчетном периоде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постановлений судебного исполнителя в отчетном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 возбужденные исполнительные производства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 в солидарном порядке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по территориальности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по приговорам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Конфискация имущества осужденных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Конфискация имущества, полученного незаконным путем, до вынесения приговора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по приговорам суда в пользу физических и юридических лиц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по уголовным делам в пользу государства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материального ущерба, причиненного уголовным правонарушением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в пользу государства: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в пользу государственных предприятий, государственных учреждений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материального ущерба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 должностных лиц, по вине которых взыскан вред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государственной пошлины в доход государства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 государства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 государства вреда в связи с незаконными действиями должностных лиц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в пользу юридических лиц независимо от формы собственности и лиц, занимающихся предпринимательской деятельностью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в пользу банков второго уровня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в пользу физических лиц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заработной платы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пенсий и пособий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супруги (супруга)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пользу органов опеки и попечительства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пользу братьев и сестер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международных, иностранных судов и арбитражей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постановлению судебного исполнителя о возмещении расходов, понесенных при совершении исполнительных действий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постановлению судебного исполнителя о взыскании исполнительской санкции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постановлению прокурора о принудительном исполнении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постановлению частного судебного исполнителя об утверждении суммы оплаты его деятельности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приказы о взыскании задолженности физического лица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надписи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по постановлениям суда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издержки по административным постановлениям суда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по постановлениям уполномоченных органов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Конфискация имущества по административным делам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исполнительные документы неимущественного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выселение (вселение)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незаконного строения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общения с ребенком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исполнительных производств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исполнительных производств после отмены ранее принятого решения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по территориальности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исполнительных производств находилось на исполнении в отчетном периоде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исполнительных документов, производство по которым окончено в отчетном 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оконченных исполнительных производств по повторно возбужденным исполнительным производствам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документов непосредственно судебными исполнителями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должником до предъявления исполнительного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исполнительных документов взыскателю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исполнительных документов по требованию суда или других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документов оконченных в срок свыше установленного (статья 39 Закона)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неисполненных документов на конец отчетного периода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 об отказе в возбуждении исполнительного производства в порядке подпунктов 1)-13) пункта 1 статьи 38 Закона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 частично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исполнительным документам, находящимся на периодическом исполнении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приостановлено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по подпункту 6) пункта 1 статьи 47 Закона Республики Казахстан "Об исполнительном производстве и статусе судебных исполнителей" (далее – Закон)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 по подпункту 6) статьи 42 Закона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 по подпункту 2) статьи 42 Закона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№ 4. Отчет о работе по исполнению судебных актов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2. Размер взысканий по исполнительным документам, поступившим на исполнение, в тенге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сумм на начало отчетного периода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по возбужденным исполнительным производствам на начало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по отмененным постановлениям судебного исполнителя в отчетном периоде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по возобновленным исполнительным производствам после отмены ранее принятого решения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по территориальности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подлежащие взысканию в отчетном периоде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документам, производство по которым окончено в отчетном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 возбужденные исполнительные производства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 сумм в солидарном порядке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по территориальности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Штрафы по приговорам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Конфискация имущества осужденных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Конфискация имущества, полученного незаконным путем, до вынесения приговора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по приговорам суда в пользу физических и юридических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по уголовным делам в пользу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материального ущерба, причиненного уголовным правонарушением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в пользу государства: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в пользу государственных предприятий, государственных учреждений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материального ущерба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 должностных лиц, по вине которых взыскан вред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государственной пошлины в доход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 государства вреда в связи с незаконными действиями должностных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в пользу юридических лиц независимо от формы собственности и лиц, занимающихся предпринимательской деятельностью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в пользу банков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в пользу физических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заработной платы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пенсий и пособий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детей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супруги (супруга)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пользу органов опеки и попечительства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пользу братьев и сестер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международных, иностранных судов и арбитражей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постановлению судебного исполнителя о возмещении расходов, понесенных при совершении исполнительных действий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постановлению судебного исполнителя о взыскании исполнительской санкции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постановлению прокурора о принудительном исполнении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постановлению частного судебного исполнителя об утверждении суммы оплаты его деятельности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приказы о взыскании задолженности физических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надписи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по постановлениям суда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издержки по административным постановлениям суда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по постановлениям уполномоченных органов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Конфискация имущества по административным делам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исполнительные документы неимущественного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(выселение) вселение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незаконного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общения с ребенком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исполнительных производств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документам, оконченным в срок свыше установленного Законом (статья 39 Закона)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повторно возбужденным исполнительным производствам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взысканная непосредственно судебными исполнителями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оплаченная должником до предъявления исполнительного документа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документам, возвращенным взыскателю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документам, возвращенным по требованию суда или других государственных органов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прекращенным производствам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прекращенным по подпункту 6) пункта 1 статьи 47 Закона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сумм на конец отчетного периода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Взысканная сумма 10% исполнительской санкции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постановлениям об отказе в возбуждении исполнительного производства в порядке подпунктов 1)-13) пункта 1 статьи 38 Закона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 частично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исполнительным документам, находящимся на периодическом исполнении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приостановленным производствам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приостановленным по подпункту 6) статьи 42 Закона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приостановленным по подпункту 2) статьи 42 Закона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№ 4. Отчет о работе по исполнению судебных актов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3. О взыскании алиментов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должников по исполнительным производствам о взыскании алиментов в отчетном периоде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на содержание которых взыскиваются алименты в отчетном периоде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исполнительных производств на начало отчетного периода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по алиментам (по постановлениям об определении задолженности)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Возбуждено исполнительных производств в отчетном периоде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по алиментам (по постановлениям об определении задолженности)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исполнительных производств, по которым вынесены постановления об определении задолженности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исполнительных производств, по которым вынесены постановления об определении задолженности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 взыскании алиментов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детей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супруги (супруга)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пользу органов опеки и попечительства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пользу братьев и сестер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исполнительных производств находилось на исполнении в отчетном периоде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по алиментам (по постановлениям об определении задолженности)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исполнительных документов, производство по которым окончено в отчетном периоде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по алиментам (по постановлениям об определении задолженности)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неисполненных документов на конец отчетного периода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по алиментам (по постановлениям об определении задолженности)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исполнительных производств, по которым вынесены постановления об определении задолженности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исполнительных производств, по которым вынесены постановления об определении задолженности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исполнительных производств, по которым вынесены постановления об определении задолженности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Инструкции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формированию формы отчета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 "О работе по исполнению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актов"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4.0.</w:t>
            </w:r>
          </w:p>
        </w:tc>
      </w:tr>
    </w:tbl>
    <w:bookmarkStart w:name="z8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по учету исполнительного документа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поступлении документа на исполнение: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Номер и/листа: 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вынесения судебного акта: "___"______20__года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 Номер гражданского, уголовного, административного дела в суде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(номер административного постановления уполномоченного органа):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Дата выписки и/листа: "___"______20__года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Орган, вынесший исполнительный документ: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Истец по гражданскому делу: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Наименование исполнительного документа (статьи 9 Закона Республики Казахстан от 2 апреля 2010 года "Об исполнительном производстве и статусе судебных исполнителей" (далее – Закон)):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Отказано в порядке подпунктов 1)-13) пункта 1 статьи 38 Закона: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Дата отказа: "___"______20__года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 Наименование органа, лица кому возвращено, в порядке пункта 5 статьи 38 Закона: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(при его наличии) взыскателя, наименование территориального органа):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Дата возбуждения исполнительного производства: "___"______20__года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Наименование территориального органа: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 Сквозной номер исполнительного производства: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Дата поступления исполнительного документа на исполнение: "___"______20__года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 Исполнительный документ поступил: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 Способ доставки исполнительного документа: (по справочнику)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Категория требований: (по справочнику)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 Дополнение к категории требований: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Сущность требования: 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Сумма взыскания: (в тенге) ______________________________________________ 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 В солидарном порядке: по справочнику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 Отменено постановлений о возбуждении исполнительного производства: "___"______20__года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10.3 Частично взысканная сумма (в тенге)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должнике: физическое лицо, юридическое лицо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Фамилия, имя, отчество (при его наличии) должника: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рождения: "___"______20__года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 Номер удостоверения личности:________, кем выдан: ___________, когда выдан: "___"______20__года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11.2. Индивидуальный идентификационный номер: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11.3. Место работы: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11.4. Занимаемая должность: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11.5. Иностранное лицо: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11.6. Страна гражданства для иностранцев: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 Место жительства: 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11.8. Пол должника: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Наименование юридического лица/индивидуального предпринимателя: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12.1. Бизнес-идентификационный номер: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12.2. Номер расчетного счета: 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Юридический адрес должника: 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взыскателе: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Фамилия, имя, отчество (при его наличии) взыскателя: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14.1. Дата рождения: "___"______20__года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14.2. Индивидуальный идентификационный номер: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14.3. Иностранное лицо: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 Место жительства: 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лицах по исполнительным производствам о взыскании алиментов: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14.5. Взыскание в пользу лица (по справочнику)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14.6 Фамилия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14.7 Имя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14.8 Отчество (при его наличии)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14.9. Дата рождения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14.10. Пол ребенка: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14.11. Количество детей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Наименование юридического лица/индивидуального предпринимателя: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15.1. Бизнес-идентификационный номер: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Юридический адрес взыскателя: 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Лицо, заполнившее электронный информационный учетный документ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17.1. Фамилия, имя, отчество (при его наличии) судебного исполнителя: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 Индивидуальный идентификационный номер должностного лица заполнившего ЭИУД: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