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f6700" w14:textId="0df6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ноября 2020 года № 141. Зарегистрирован в Министерстве юстиции Республики Казахстан 24 ноября 2020 года № 21673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 ноября 2017 года № 124 "Об утверждении форм судебных статистических отчетов в гражданско-правовой сфере и Инструкции по их формированию" (зарегистрирован в Реестре государственной регистрации нормативных правовых актов за № 16009, опубликован 8 декабря 2017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таблице 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362"/>
        <w:gridCol w:w="237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274-1,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047"/>
        <w:gridCol w:w="4161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обращение взыскания на недвижимое имущество должника в исполнительном производстве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таблицах 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362"/>
        <w:gridCol w:w="237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274-1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047"/>
        <w:gridCol w:w="4161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 в исполнительном производстве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таблицах 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 исключить;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362"/>
        <w:gridCol w:w="237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274-1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047"/>
        <w:gridCol w:w="4161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 в исполнительном производстве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таблицах 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Г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Е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 исключить;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362"/>
        <w:gridCol w:w="2376"/>
        <w:gridCol w:w="336"/>
        <w:gridCol w:w="336"/>
        <w:gridCol w:w="337"/>
        <w:gridCol w:w="337"/>
        <w:gridCol w:w="337"/>
        <w:gridCol w:w="337"/>
        <w:gridCol w:w="337"/>
        <w:gridCol w:w="337"/>
        <w:gridCol w:w="337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ПРИКАЗНОГО ПРОИЗВОДСТВА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соглашений об урегулировании споров, заключенных в порядке партисипативной процедуры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274-1, следующего содержания: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4047"/>
        <w:gridCol w:w="4161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взыскания на недвижимое имущество должника в исполнительном производстве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274-1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деятельности судов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