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63e1" w14:textId="9816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уровня защищенности от угроз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ноября 2020 года № 110. Зарегистрировано в Министерстве юстиции Республики Казахстан 27 ноября 2020 года № 21685.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части первой статьи 13-6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уровня защищенности от угроз информационной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110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уровня защищенности от угроз информационной безопасности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уровня защищенности от угроз информационной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определяют порядок оценки уровня защищенности от угроз информационной безопасности финансовых организаций и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(далее – финансовые организации).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ключевые информационные системы финансовой организации – информационные системы финансовой организации, необходимые для функционирования бизнес-процессов, реализующих основные направления деятельности финансовой организации;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уровня защищенности от угроз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уровня защищенности от угроз информационной безопасности осуществляется финансовыми организациями по запросу уполномоченного органа.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уровня защищенности от угроз информационной безопасности осуществляется финансовой организацией в соответствии с параметрами оценки уровня защищенности от угроз информационной безопасности согласно приложению к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параметру, указанному в столбце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финансовая организация определяет один из указанных в столбцах 3, 4, 5 приложения к Правилам уровней защищенности.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уровня защищенности от угроз информационной безопасности оформляется финансовой организацией в виде таблицы с указанием параметров оценки уровня защищенности от угроз информационной безопасности, перечисленных в столбце 2 приложения к Правилам, уровня защищенности и краткого описания их исполнения.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оценки уровня защищенности от угроз информационной безопасности утверждается руководителем финансовой организации и предоставляется финансовой организацией сопроводительным письмом в уполномоченный орган в срок, не превышающий трех месяцев со дня получения запроса уполномоченного органа на проведение такой оценки.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результатам оценки уровня защищенности от угроз информационной безопасности финансовой организацией прилагаются документы, подтверждающие уровни защищенности 2 и 3 согласно приложению к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проверяет предоставленные финансовой организацией результаты оценки уровня защищенности от угроз информационной безопасности на соответствие приложенным документам и определяет итоговый уровень защищенности финансовой организации по каждому из параметров оценки уровня защищенности от угроз информационной безопасности согласно приложению к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Итоговые результаты оценки уровня защищенности финансовой организации от угроз информационной безопасности доводятся уполномоченным органом до сведения финансовой организации.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оценки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защищенности от угроз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оценки уровня защищенности от угроз информационной безопасности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759"/>
        <w:gridCol w:w="1926"/>
        <w:gridCol w:w="3028"/>
        <w:gridCol w:w="4104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оценки уровня защищенности от угроз информационной безопасности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защищенности 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защищенности 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защищенности 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организации, а также сторонних организаций документ, содержащий описание политики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описание политики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описание политики информационной безопасности.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описание политики информационной безопасности, и доведенный до сведения всех работников, а также сторонних организаций.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анализ и пересмотр документа, содержащего описание политики информационной безопасности, через заданные промежутки времени или при возникновении существенных изменений.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пересмотра документа, содержащего описание политики информационной безопасности, не утверждена.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пересмотра документа, содержащего описание политики информационной безопасности, утверждена, нет документальных свидетельств пересмотра в утвержденный срок.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пересмотра документа, содержащего описание политики информационной безопасности, утверждена, есть документальные свидетельства пересмотра в утвержденный срок.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документ, определяющий обязанности работников и руководства финансовой организации по обеспечению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определяющий обязанности руководителей и работников по обеспечению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обязанности работников по обеспечению информационной безопасности.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обязанности руководителей и работников по обеспечению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утверждено соглашение о неразглашении информации, которое подписано всеми работниками финансовой организации, имеющими доступ к конфиденциальной информации.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соглашение о неразглашении информации.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утвержденное соглашение о неразглашении информации, но оно не подписано всеми работниками, имеющими доступ к конфиденциальной информации.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утвержденное соглашение о неразглашении информации, которое подписано всеми работниками, имеющими доступ к конфиденциальной информации.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утверждены процедуры, определяющие перечень лиц и порядок их взаимодействия с компетентными органами (например, правоохранительными органами, пожарными службами, уполномоченным органом).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процедуры, определяющие взаимодействие работников с компетентными органами.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задокументированные и утвержденные процедуры, определяющие взаимодействие работников с компетентными органами.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поддерживается взаимодействие ее работников по информационной безопасности с профессиональными группами, ассоциациями и принятие ими участия в конференциях (форумах) по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взаимодействие работников по информационной безопасности финансовой организации с профессиональными группами, ассоциациями и принятие участия в конференциях (форумах) по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утвержденный документ, определяющий порядок взаимодействия работников по информационной безопасности финансовой организации с профессиональными группами, ассоциациями и принятие участия в конференциях (форумах) по информационной безопасности, работники по информационной безопасности осуществляют взаимодействие по собственной инициативе.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порядок взаимодействия работников по информационной безопасности финансовой организации с профессиональными группами, ассоциациями и принятие участия в конференциях (форумах) по информационной безопасности, работники по информационной безопасности состоят в профессиональных группах, ассоциациях и ежегодно принимают участие в конференциях (форумах) по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организация подвергает внешнему аудиту процессы обеспечения информационной безопасности ключевых информационных систем через определенные промежутки времени.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аудит информационной безопасности ключевых информационных систем не проводился в течение последних трех лет.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последних трех лет проводился внешний аудит обеспечения информационной безопасности более половины из всех ключевых информационных систем.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последних трех лет проводился внешний аудит обеспечения информационной безопасности всех ключевых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результаты внешнего аудита обеспечения информационной безопасности ключевых информационных систем используются для улучшения обеспечения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аудит информационной безопасности ключевых информационных систем не проводится.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последнего внешнего аудита обеспечения информационной безопасности ключевых информационных систем реализованы мероприятия по улучшению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организация контролирует доступ третьих лиц к своим средствам обработки информации.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третьих лиц к средствам обработки информации финансовой организации не контролируется.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обеспечение информационной безопасности при предоставлении доступа третьим лицам к средствам обработки информации.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доступа третьим лицам к средствам обработки информации осуществляется анализ рисков информационной безопасности и разрабатываются мероприятия по снижению выявленных рисков.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определены меры информационной безопасности при предоставлении клиентам доступа к информационным системам финансовой организации.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информационной безопасности при предоставлении клиентам доступа к информационным системам финансовой организации не определены.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меры информационной безопасности при предоставлении клиентам доступа к информационным системам финансовой организации.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финансовой организации со сторонними организациями, имеющими доступ к информации или информационным активам финансовой организации, содержат требования по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со сторонними организациями, имеющими доступ к информации или информационным активам финансовой организации, не содержат требования по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соглашения со сторонними организациями, имеющими доступ к информации или информационным активам финансовой организации, содержат требования по информационной безопасности.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действующие соглашения со сторонними организациями, имеющими доступ к информации или информационным активам финансовой организации, содержат стандартизированные требования по информационной безопасности, определенные внутренним документом.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документ, содержащий перечень ключевых информационных систем финансовой организации с указанием владельцев.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перечень ключевых информационных систем финансовой организации.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или актуализированный в течение последнего года документ, включающий перечень ключевых информационных систем финансовой организации с указанием владельцев.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использования электронной почты.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использования электронной почты.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использования электронной почты,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использования сети Интернет.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использования сети Интернет.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использования сети Интернет,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перечень защищаемой информации.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перечень защищаемой информации.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перечень защищаемой информации,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перечень персональных данных.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перечень персональных данных.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перечень персональных данных,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классификации информации с указанием перечня классов информации, принципов отнесения информации к определенному классу, определением ответственности работников по классификации информации.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классификации информации.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классификации информации,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маркировки носителей информации.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маркировки носителей информации.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маркировки носителей информации,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документ, определяющий роли и функции подразделений или работников финансовой организации в процессах обеспечения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определяющий роли и функции подразделений или работников финансовой организации в процессах обеспечения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функции подразделения по информационной безопасности или работника по информационной безопасности финансовой организации.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определяющий роли и функции в процессах обеспечения информационной безопасности подразделения по информационной безопасности и других подразделений или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в трудовых договорах с работниками предусмотрена ответственность работников за несоблюдение требований информационной безопасности, включая ответственность после увольнения из финансовой организации.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трудовых договорах с работниками ответственность работников за несоблюдение требований информационной безопасности не предусмотрена.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трудовых договорах с работниками предусмотрена ответственность работников за несоблюдение требований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финансовой организации проходят обучение или переподготовку в целях регулярного получения информации о требованиях правил и процедур по информационной безопасности в финансовой организации.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о требованиях правил и процедур по информационной безопасности не проводится.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о требованиях правил и процедур по информационной безопасности проводится нерегулярно (менее чем 1 раз в полгода за последние 3 года).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о требованиях правил и процедур по информационной безопасности проводится регулярно (не менее чем 1 раз в полгода за последние 3 года).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документ, определяющий дисциплинарную ответственность за нарушение правил и процедур по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определяющий дисциплинарную ответственность за нарушение правил и процедур по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в котором определена дисциплинарная ответственность за нарушение правил и процедур по информационной безопасности.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обеспечивается контроль возврата работниками при увольнении активов финансовой организации, находящихся в их пользовании.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контроля возврата активов финансовой организации при увольнении работников отсутствует.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контроля возврата активов финансовой организации при увольнении работников осуществляется в ручном режиме.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контроля возврата активов финансовой организации при увольнении работников частично или полностью автоматизирован.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обеспечивается аннулирование доступа работников к средствам обработки информации при увольнении.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аннулирования доступа работников к средствам обработки информации при увольнении отсутствует.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аннулирования доступа работников к средствам обработки информации при увольнении осуществляется в ручном режиме.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аннулирования доступа работников к средствам обработки информации при увольнении частично или полностью автоматизирован.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организации физический доступ к средствам обработки информации предоставляется только авторизованным работникам.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ограничения физического доступа к средствам обработки информации отсутствует.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ограничения физического доступа к средствам обработки информации осуществляется в ручном режиме.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ограничения физического доступа к средствам обработки информации частично или полностью автоматизирован.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организации серверное оборудование располагается в выделенных помещениях с обеспечением микроклимата, рекомендованного производителем оборудования.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 располагается в рабочих кабинетах работников.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 располагается в отдельных помещениях, где поддерживается микроклимат. Мониторинг микроклимата не осуществляется.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 располагается в отдельных помещениях, где поддерживается микроклимат. Осуществляется мониторинг микроклимата с оповещением ответственных работников.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организации серверное оборудование обеспечивается бесперебойным, защищенным от помех питанием.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защита от помех и резервное питание серверного оборудования.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имеется защита от помех и резервное питание до 1-го часа для серверного оборудования.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имеется защита от помех и резервное питание более 1-го часа для серверного оборудования.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защита каналов связи, выходящих за пределы физического периметра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каналов связи не осуществляется.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шифрование каналов связи между стационарными офисами и устройствами финансовой организации.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шифрование каналов связи между стационарными офисами и устройствами финансовой организации, а также каналов связи с мобильными устройствами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уничтожение информации с носителей перед повторным их использованием.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информации с носителей не регламентировано и не осуществляется.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информации с носителей регламентировано и осуществляется штатными средствами операционных систем.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информации с носителей регламентировано и осуществляется специализированными средствами гарантированного уничтожения информации.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контроль перемещения оборудования через границу физического периметра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перемещения оборудования через границу физического периметра безопасности не регламентирован и не осуществляется.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перемещения оборудования через границу физического периметра безопасности регламентирован и осуществляется в ручном режиме.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перемещения оборудования через границу физического периметра безопасности регламентирован и автоматизирован частично или полностью.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определены правила управления изменениями в ключевых информационных системах.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управления изменениями в ключевых информационных системах не определены.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управления изменениями в ключевых информационных системах определены, процесс управления изменениями осуществляется в ручном режиме.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управления изменениями в ключевых информационных системах определены, процесс управления изменениями частично или полностью автоматизирован.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используются раздельные среды для разработки, тестирования и промышленной эксплуатации ключевых информационных систем.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разработки, тестирования и промышленной эксплуатации ключевых информационных систем не разделены.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Разделены среды тестирования и промышленной эксплуатации ключевых информационных систем.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Разделены среды разработки, тестирования и промышленной эксплуатации ключевых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организации работники, осуществляющие разработку изменений для ключевых информационных систем, не осуществляют их внедрение в промышленную среду.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совмещают обязанности по разработке и внедрению изменений в ключевые информационные системы.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разработке и внедрению изменений в ключевые информационные системы разделены между работниками, доступ разработчиков к промышленной среде не ограничен.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разработке и внедрению изменений в ключевые информационные системы разделены между работниками, доступ разработчиков к промышленной среде закрыт.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установка и регулярное обновление программного обеспечения, выявляющего вредоносный программный код, а также проверка компьютеров и носителей информации на наличие вредоносного программного кода.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Выявляющее вредоносный программный код программное обеспечение не установлено на всех компьютерах.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Выявляющее вредоносный программный код программное обеспечение установлено на всех компьютерах, не осуществляется регулярное обновление или сканирование на наличие вредоносного программного кода компьютеров и носителей информации.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Выявляющее вредоносный программный код программное обеспечение установлено на всех компьютерах, осуществляется регулярное обновление и сканирование на наличие вредоносного программного кода компьютеров и носителей информации.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регламентированы и осуществляются процессы по созданию, проверке и тестированию на регулярной основе резервных копий информации и программного обеспечения ключевых информационных систем.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копии информации и программного обеспечения ключевых информационных систем не создаются.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резервных копий информации и программного обеспечения ключевых информационных систем регламентировано и осуществляется в соответствии с утвержденным регламентом. Тестирование резервных копий не осуществляется.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тестирование резервных копий информации и программного обеспечения ключевых информационных систем регламентировано и осуществляется в соответствии с утвержденным регламентом.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ведение и хранение журналов аудита ключевых информационных систем, регистрирующих действия пользователей, нештатные ситуации и события информационной безопасности, для использования в будущих расследованиях и проведении мониторинга контроля доступа.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журналов аудита ключевых информационных систем не регламентировано, журналы аудита ведутся с настройками "по умолчанию" или не ведутся.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Ведение, настройки и хранение журналов аудита ключевых информационных систем описаны во внутренних утвержденных документах, журналы аудита настроены, ведутся и хранятся в соответствии с утвержденными документами.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обеспечивается регистрация и регулярный анализ действий привилегированных пользователей в ключевых информационных системах.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привилегированных пользователей в ключевых информационных системах не регистрируются.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привилегированных пользователей в ключевых информационных системах регистрируются, но не анализируются на периодической основе.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привилегированных пользователей в ключевых информационных системах регистрируются и анализируются на периодической основе.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синхронизируется с помощью единого источника точного времени системное время ключевых информационных систем.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время ключевых информационных систем в пределах финансовой организации не синхронизируется.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время ключевых информационных систем в пределах финансовой организации синхронизируется с помощью единого источника точного времени.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организации доступ пользователей в ключевые информационные системы осуществляется по уникальным персональным идентификаторам.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доступа в одну или более ключевые информационные системы не требуется уникального персонального идентификатора.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во все ключевые информационные системы осуществляется по уникальным персональным идентификаторам.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используется функционал разграничения уровней доступа пользователей в ключевых информационных системах.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уровней доступа пользователей используется не во всех ключевых информационных системах.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уровней доступа пользователей используется во всех ключевых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управления паролями пользователей в ключевых информационных системах.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управления паролями пользователей в ключевых информационных системах.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управления паролями пользователей в ключевых информационных системах, доведенный до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периодического пересмотра действующих прав доступа пользователей в ключевые информационные системы.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периодического пересмотра действующих прав доступа пользователей в ключевых информационных системах.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периодического пересмотра действующих прав доступа пользователей в ключевых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используется двух- или многофакторная аутентификация для подключения пользователей извне физического периметра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подключения пользователей извне физического периметра безопасности используется один фактор для аутентификации.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подключения пользователей извне физического периметра безопасности используется двух- или многофакторная аутентификация.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сеть финансовой организации разграничена на группы (VLAN).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информационной сети финансовой организации на группы не предусмотрено.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сеть финансовой организации разграничена на группы по функциональному признаку средств обработки информации.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сеть финансовой организации разграничена на группы на основе классификации обрабатываемой информации.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используется функционал автоматизированного управления паролями в ключевых информационных системах.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 автоматизированного управления паролями в ключевых информационных системах не используется.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ключевых информационных системах используется функционал самостоятельной смены паролей пользователями, контроля периодической смены пароля.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ключевых информационных системах используется функционал самостоятельной смены паролей пользователями, контроля периодической смены пароля, контроля сложности пароля, контроля повторения предыдущих паролей.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работы в дистанционном режиме.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работы в дистанционном режиме.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работы в дистанционном режиме, доведенный до сведения всех работников финансовой организации.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использования средств криптографической защиты информации.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использования средств криптографической защиты информации.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использования средств криптографической защиты информации, доведенный до сведения всех работников финансовой организации, имеющих доступ к средствам криптографической защиты информации.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и доведен до сведения всех работников финансовой организации документ, содержащий правила управления криптографическими ключами.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правила управления криптографическими ключами.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правила управления криптографическими ключами.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обеспечивается контроль доступа к исходным кодам ключевых информационных систем.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исходным кодам ключевых информационных систем не ограничен.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исходным кодам ключевых информационных систем предоставлен только разработчикам.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исходным кодам ключевых информационных систем предоставлен только разработчикам, информация обо всех изменениях в исходных кодах автоматически записывается в журнал.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осуществляется анализ информации о технических уязвимостях ключевых информационных систем, оценка опасности таких уязвимостей и принятие мер по их устранению.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информации о технических уязвимостях ключевых информационных систем не осуществляется.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периодический анализ информации о технических уязвимостях ключевых информационных систем, оценка опасности таких уязвимостей и принимаются меры по их устранению.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финансовой организации оповещены о необходимости незамедлительного уведомления о любых замеченных или предполагаемых нарушениях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процесс оповещения работников о необходимости уведомлять о нарушениях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периодически оповещаются о необходимости уведомлять о нарушениях информационной безопасности.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периодически оповещаются о необходимости уведомлять о нарушениях информационной безопасности, проводятся периодические проверки действий работников при обнаружении нарушений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утвержден документ, содержащий процедуры реагирования на инциденты информационной безопасности.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документ, содержащий процедуры реагирования на инциденты информационной безопасности.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утвержденный документ, содержащий процедуры реагирования на инциденты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ведется регистрация инцидентов информационной безопасности и их последующий анализ.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инцидентов информационной безопасности не ведется.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регистрация инцидентов информационной безопасности, анализ в течение прошедшего года не осуществлялся.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регистрация инцидентов информационной безопасности, результаты анализа за прошедший год зафиксированы документально.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обеспечивается регулярное тестирование на проникновение информационной инфраструктуры.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проникновение информационной инфраструктуры финансовой организации не осуществляется.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проникновение информационной инфраструктуры финансовой организации осуществляется менее одного раза в год.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проникновение информационной инфраструктуры финансовой организации осуществляется не менее одного раза в год.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организацией регулярно осуществляется анализ на уязвимости исходных кодов ключевых информационных системы при наличии доступа к таким исходным кодам.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 ключевых информационных систем на уязвимости не осуществляется.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 ключевых информационных систем на уязвимости осуществляется выборочно, не по каждому изменению в промышленной среде.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 ключевых информационных систем на уязвимости осуществляется перед каждым изменением в промышленной среде.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