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699b" w14:textId="64e6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диагностических услуг, в том числе лабораторной диагностики, включенных в специализированную медицинскую помощь в амбулаторных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ноября 2020 года № ҚР ДСМ-221/2020. Зарегистрирован в Министерстве юстиции Республики Казахстан 2 декабря 2020 года № 21703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шестым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200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диагностических услуг, в том числе лабораторной диагностики, включенных в специализированную медицинскую помощь в амбулаторных условиях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ДСМ-221/2020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диагностических услуг, в том числе лабораторной диагностики, включенных в специализированную медицинскую помощь в амбулаторных условиях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31"/>
        <w:gridCol w:w="2234"/>
        <w:gridCol w:w="9135"/>
      </w:tblGrid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услуги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Общеклинические методы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Аддис-Каковскому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Амбурже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B01.069.001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на патогенные грибы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дуоденального содержимого фракционно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желудочного сока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мазка на наличие околоплодных вод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синовиальной жидкости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смывов бронхиального секрета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спинномозговой жидкости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транссудатов и экссудатов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биологического материала на демодекоз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соскоба из ротовой полости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спинномозговой жидкости на кислотоустойчивой бактерии (КУБ)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бледной трепонемы в отделяемом половых органов с помощью темнопольной микроскопии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на простейшие и гельминты ручными методами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малярию ручными методами ("толстая капля", мазок крови)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качественное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перианального соскоба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атипических клеток в мокроте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B01.323.001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гемосидерина в моче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Бен-Джонса в моче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B02.096.001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LE-клеток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B02.295.001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аутогемолиза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B02.421.001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осмотической резистентности эритроцитов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B02.443.001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гемоглобина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миелограммы и характеристика костно-мозгового кроветворения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тромбоцитов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с базофильной зернистостью в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B02.542.001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дефиниламиновой пробы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химия (биохимия)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дельта-левулиновой кислоты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в других биологических материалах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других биологических материалах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эритроцитах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B03.447.001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серомукоида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B03.460.001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стрептокиназы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циркулирующих иммунных комплексов (ЦИК)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Сиаловая проба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Электорофорез белковых фракций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микропреципитации с кардиолипиновым антигеном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B06.680.012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Вассермана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B03.557.002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белковых фракций в сыворотке крови и других биологических жидкостях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Иммунофиксация белков сыворотки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липопротеинов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креатинфосфокиназы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лактатдегидрогеназы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щелочной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фракция МВ (КФК-МВ)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ангиотензинпревращающего фермента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холинэстеразы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пировиноградной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пирувата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гиалуронидазы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глутамтадегидрогеназы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крови (pCO2, pO2, CO2)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и электролитов крови с добавочными тестами (лактат, глюкоза, карбоксигемоглобин)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глюкозо-6-фосфатдегидрогеназы (Г-6-ФДГ) в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C3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C4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B03.499.002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фенилаланина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B03.803.002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врожденный гипотиреоз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фенилкетонурию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 1 триместре беременности (двойной тест для определение плацентарного протеина, связанного с беременностью (ПАПП-А) и b-единицы хорионического гонадотропина (b-ХГЧ)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во 2 триместре (двойной тест для определения альфафетопротеина (АФП) и b-единицы хорионического гонадотропина (b-ХГЧ) на анализаторе 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пренатального скрининга в сыворотке крови и\или в сухих пятнах крови во 2 триместре (тройной тест для определения альфафетопротеина (АФП), b-единицы хорионического гонадотропина (b-ХГЧ) и неконьюгированного эстриола) на анализаторе 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неконьюгированного эстриола на анализаторе 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осмолярности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B03.317.002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гаптоглобина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маркеров преэклампсии в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моче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B03.347.002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моче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B03.352.002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моче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B03.513.002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моче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моче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осмолярности мочи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концентрации лекарственного вещества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B03.552.002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криоглобулинов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тяжелых металлов в биологическом материале атомно-адсорбционным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на металлические яды (йод, марганец, медь, мышьяк, ртуть, свинец, фтор, хром, цинк) в биологическом материале методом качественной реакции (цветное окрашивание) трупного материала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B03.099.003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йода, селена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тяжелых металлов (медь, ртуть, свинец, цинк)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B03.106.003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Неинвазивная диагностика Helicobacter pylori (хеликобактер пилори) (ХЕЛИК-тест)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глюкозы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Коагулология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Аутокоагуляционный тест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B04.088.001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толерантности плазмы к гепарину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времени рекальцификации (АВР)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каолин-активированного лизиса сгустка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Квика (КВ)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кровотечения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рекальцификации (ВР)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свертывания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индекса ретракции кровяного сгустка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Клаус-фибриногена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фибринолитической активности плазмы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B04.540.001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бетта-нафтолового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этанолового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B04.063.002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агрегации тромбоцитов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B04.090.002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тромбоэластограммы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плазминогена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B04.152.002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S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B04.153.002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C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Определение волчаночного антикоагулянта (LA1/LA2) в плазме крови на анализаторе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резистентности фактора V к протеину C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B04.441.002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рептилазного времени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Vibrio cholerae (вибрио холера) (ручным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Haemophilus influenzae (гемофилус инфлуензае)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gonorrhoeae (нейссерия гонококкае)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кампиллобактерии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кишечный дисбактериоз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Neisseria meningitis (нейссерия менингитис)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мокроты, смывов из бронхов на микобактерию туберкулеза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носоглоточной слизи на Neisseria meningitis (нейссерия менингитис)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и носа на Staphylococcus aureus (стафилококкус ауреус)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др.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из бронхов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выделенной чистой культуры биологическим методом с использованием лабораторных животных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Бактериологическое исследование отделяемого из зева, ран, глаз, ушей, мочи, желчи и др. ручным методом (без выделения чистой культуры)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(без выделения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B05.095.001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экссудатов, транссудатов на кислотоустойчивой бактерии (КУБ)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gonorrhea (нейссерия гонореа)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Vibrio cholerae (вибрио холера)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Haemophilus influenzae (гемофилус инфлуензае)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кампиллобактерии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Neisseria meningitis (нейссерия менингитис)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мокроты, смывов из бронхов на микобактерию туберкулеза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носоглоточной слизи на Neisseria meningitis (нейссерия менингитис)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и носа на Staphylococcus aureus (стафилококкус ауреус)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другое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из бронхов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B05.059.019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выделенной чистой культуры методом масс-спектрометрии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кала на дисбактериоз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(ИФА)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хронической сердечной недостаточности pro-BNP (натрийуретические пептиды)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скрининговое на антиядерные антитела и смешанные заболевания соединительной ткани (CTD Screen)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скрининговое на системные заболевания соединительной ткани (Symphony),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11-оксикортикостероидов (11-ОКС)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(17-КС) в моче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моче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AAT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АФП (альфафетопротеин)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b-хорионического гонадотропина человека (b-ХГЧ) в моче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 (подтверждающий)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HPT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капсидному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капсидному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раннему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раннему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ядерному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ядерному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NCA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NLA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спинномозговой жидкости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a-триптазы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b-триптазы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a/b-триптазы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эозинофильно-катионного протеина (ECP)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адреналина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адренокортикотропный гормона (АКТГ)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альдостерона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андростендиона (АСД)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 Мюллерова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грибов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антинейтрофильных цитоплазматических Ig G (ANCA combi)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 (ANA)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антиовариальных антител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антиспермальных антител (Sperm Antibodi) (сперм антибоди)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CENP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Echinococcus (эхинококкус) (эхинококкоз)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Fibrillarin (фибрилларин)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GBM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Jo-1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Mi-2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MPOS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PCNA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PM-Scl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PR3S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Rib-P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RNA Pol III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RNP70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U1RNP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гладкой мускулатуре (SMA)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двуспиральной (неденатурированной) ДНК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инсулину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кальпротектину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миелопероксидазе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модифицированному цитруллинированному виментину (Anti-MCV)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экстрагируемым ядерным антигенам (ENA)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Ureaplasma urealyticum (уреаплазма уреалитикум)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Yersinia enterocolotica (иерсиния энтероколитика)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b2- Гликопротеину 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глиадину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​​Ascaris lumbricoides (аскарис лумбрикойдес) (аскаридоз)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Borellia burgdorferi (боррелия бургдорфери) (болезнь Лайма)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pneumoniae (хламидиа пнеумоние)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La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Leptospira interrogans (лептоспира интерроганс)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Opisthorchis felineus (описторхис фелинеус) и Opisthorchis viverrini (описторхис виверрини) (описторхоз)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Ro52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Ro60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Scl-70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Sm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Toxocara canis (токсокара канис) (токсокароз)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Trichinella spiralis (трихинелла спиралис) (трихинеллез)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Trichomonas vaginalis (трихомонас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Ureaplasma urealyticum (уреаплазма уреалитикум)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Yersinia enterocolotica (иерсиния энтероколитика)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b2-Гликопротеину 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 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C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герпеса 8 типа (ВПГ-VIII)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клещевого энцефалита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клещевого энцефалита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парагриппа гриппа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возбудителю краснухи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гистонам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Aspergillus (аспергиллез)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G/M к цитомегаловирусу (ВПГ-VI)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цитруллиновому C-пептиду (CCP)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Borellia burgdorferi (боррелия бургдорфери) (болезнь Лайма)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pneumoniae (хламидиа пнеумоние)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Giardia intestinalis (гиардиа интестиналис) (лямблиоз)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Giardia intestinalis (гиардиа интестиналис) (лямблиоз)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Leptospira interrogans (лептоспира интерроганс)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Opisthorchis felineus (описторхис фелинеус) и Opisthorchis viverrini (описторхис виверрини) (описторхоз)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Opisthorchis felineus (описторхис фелинеус) и Opisthorchis viverrini (описторхис виверрини) (описторхоз)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Yersinia enterocolotica (иерсиния энтероколитика)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Определение Ig M к b2- Гликопротеину 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Определение Ig M к ревматоидному фактору в сыворотке крови ИФА- методом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нуклеосомам в сыворотке крови методом ИФА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антител к вирусам простого герпеса 1/2 типа (ВПГ-I,II)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клещевого энцефалита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D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парагриппа гриппа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возбудителю краснухи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бетта-2 микроглобулина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ванилилминдальной кислоты (ВМК)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B 12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C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гастрина 17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гиалуроновой кислоты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гистамина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глиального фибриллярного кислого белка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глобулинсвязывающего полового гормона (ГСПГ)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дегидроэпиандростерона (ДГЭА)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катехоламинов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лактоферрина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миелопероксидазы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митохондриальных аутоантител (AMA M2)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норадреналина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простат-специфический антиген (ПСА)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плацентарного белка (PAPA-A)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предсуществующих HLA-антител в сыворотке крови ИФА-методом.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17-оксипрогестерона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ПСА (F-простат-специфический антиген)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серотонина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C-пептида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специфических Ig E к прочим аллергенам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Giardia intestinalis (гиардиа интестиналис) (лямблиоз)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HBsAg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Yersinia pseudotuberculosis (иерсиниа псеудотуберкулосис)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D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гриппа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респираторно-синцитиальному вирусу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циклическим цитруллиновым пептидам (АЦПП)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анти-фосфолипидных антител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Определение анти-фосфолипидных Ig G в сыворотке крови ИФА-методом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тестостеронстимулирующего гормона (ТСГ)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Виллебранда в плазме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цитокинов-ИЛ-8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цитокинов-ИЛ-4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цитокинов-ИЛ-6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цитокинов-интерферона-альфа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цитокинов-интерферона-гамма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цитокинов-ФНО-альфа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A к целиакии в сыворотке крови ИФА-методом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G к целиакии в сыворотке крови ИФА-методом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амфетаминов в сыворотке крови ИФА- методом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опиатов в сыворотке крови ИФА- методом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канабиноидов в сыворотке крови ИФА- методом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амфетаминов в моче ИФА- методом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опиоидов в моче ИФА- методом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сухой капле капиллярной кров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антител к ВИЧ 1,2 в сухой капле капиллярной крови ИФА-методом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гепатиту С в сухой капле капиллярной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p24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тест на ВИЧ 1,2 методом иммуноблотинга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В06.863.005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класса IgG к коронавирусу SARS-CoV-2 (COVID-19) в сыворотке крови методом иммуноферментного анализа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В06.864.005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класса IgМ к коронавирусу SARS-CoV-2 (COVID-19) в сыворотке крови методом иммуноферментного анализа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B06.865.005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классов IgМ/IgG к коронавирусу SARS-CoV-2 (COVID-19) в сыворотке крови методом иммуноферментного анализа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коронавирусу SARS-CoV-2 (COVID-19) в сыворотке крови методом иммунохемилюминисценции (ИХЛ/ЭХЛ)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B06.056.006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нарушений резорбции костной ткани (b-Cross Laps)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хронической сердечной недостаточности pro-BNP (натрийуретические пептиды)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11-оксикортикостероидов (11-ОКС)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(17-КС)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альфафетопротеина (АФП)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капсидному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капсидному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раннему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раннему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ядерному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NGAL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uNGAL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адреналина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адренокортикотропный гормон (АКТГ)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альдостерона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альфа-2-макроглобулина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 Мюллерова гормона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(подтверждающий)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плоскоклеточной карциномы (SCCA)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антинейтрофильных цитоплазматических Ig G (ANCA combi)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 (ANA)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антиовариальных антител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антиспермальных антител (Sperm Antibodi)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гепарину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гистонам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инсулину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модифицированному цитруллинированному виментину (Anti-MCV)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неструктурным белкам вируса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островковым клеткам поджелудочной железы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экстрагируемым ядерным антигенам (ENA)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Определение Ig A к b2- Гликопротеину I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глиадину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целиакии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Определение Ig G к b2-Гликопротеину I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A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возбудителю краснухи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кардиолипину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цитруллиновому C-пептиду (CCP)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целиакии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 (ВПГ-III)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Определение Ig M к b2- Гликопротеину I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A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D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возбудителю краснухи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B06.289.006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M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B06.296.006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аутоиммунных антител к циклическим цитруллиновым пептидам (АЦПП)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аутоиммунных Ig G к двуспиральной ДНК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Определение b-2 микроглобулина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B 12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гастрина 17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B06.336.006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глобулинсвязывающего полового гормона (ГСПГ)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дегидроэпиандростерона (ДГЭА)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ингибина Вв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прокальцитонина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митохондриальных аутоантител (AMA M2)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нейрон - специфической энолазы (NSE)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нейронопептидов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норадреналина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простат-специфического антигена (ПСА)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немелкоклеточного рака легкого (CYFRA 21-1)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рака поджелудочной железы и прямой кишки (СА 242)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мелкоклеточного рака (Pro-GRP)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рака яичников (НЕ-4)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про-простатспецифического антигена (про-ПСА)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простатической кислой фосфатазы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ренина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F-простат-специфический антиген (F-ПСА)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C-пептида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специфических Ig E с идентификацией возбудителя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HBsAg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HBsAg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D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C в сыворотке крови (подтверждающий тест)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иммунодефицита человека (ВИЧ)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анти-фосфолипидных антител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сывороточного уровня плацентарного фактора роста (PIGF)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некроза опухолей (ФНО)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ФМС-подобной тирозинкиназы 1sFlt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фолатов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 - ИЛ-8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преэклампсию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B06.560.007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Chlamydia trachomatis (хламидиа трахоматис)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Ureaplasma urealyticum (уреаплазма уреалитикум)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Mycoplasma hominis (микоплазма хоминис)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B06.565.007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Trichomonas vaginalis (трихомонас вагиналис)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B06.566.007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Gardnerella vaginalis (гарднерелла вагиналис)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герпеса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цитомегаловируса (ВПГ-V)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папилломы человека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определения иммунного статуса (6 пар)"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"Общий цитокератин"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миеломной болезни"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B06.574.008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острых лейкозов"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B06.575.008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пароксизмальной ночной гемоглобинурии"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хронических лейкозов/ лимфопролиферативных заболеваний"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диагностики минимальной остаточной болезни при лейкозах"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B06.577.008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"фагоцитоз"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B06.578.008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(кластера дифференцировки) CD 3+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B06.579.008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3+-DR+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B06.599.008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CD 34 Pe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B06.613.008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Fagotest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B06.614.008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HLA-DRFitc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Радиоиммунология (РИА)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простаты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B06.628.009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онкомаркеров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B06.632.009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Иммуноцитология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B06.638.010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Иммунограмма (Е-розетки и Манчини)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B06.639.010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В-лимфоцитов в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B06.652.010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Т-лимфоцитов в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B06.660.011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1-4 маркеров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5-10 маркеров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более 10 маркеров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B06.661.011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B06.664.011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кожи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B06.665.011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печени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B06.666.011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почек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B06.667.011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заместительной терапии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B06.668.011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химиопрепаратам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B06.669.011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лимфопролиферативные заболевания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лимфопролиферативных заболеваний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B06.675.011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рецептора PD-L1 из биоптата опухолевой ткани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B06.676.011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гена ALK из биоптата опухолевой ткани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B06.679.012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пробы Кумбса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B06.685.012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реакция Колмера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B06.687.012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вирус Коксаки в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B06.688.012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вирус краснухи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B06.689.012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дифтерию в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B06.690.012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иерсиниоз в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B06.691.012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коклюш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B06.692.012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псевдотуберкулез в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B06.693.012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сальмонеллез в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B06.694.012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токсоплазмоз в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B06.695.012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эхинококкоз в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B06.696.012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с антигеном бледной трепонемы в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B06.697.012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связывания комплемента (РСК) на вирус Коксаки в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B06.698.012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связывания комплемента (РСК) на лептоспироз в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B06.699.012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парных сывороток на обнаружение вирусов в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B06.700.012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Видаля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B06.701.012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Пауля-Буннеля (мононуклеоз)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B06.702.012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Типирование по системе ABO/RhD(VI), обратным методом: DiaClonABO/D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B06.703.012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листериоз в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B06.704.012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пастереллез в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B06.705.012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сыпной тиф в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B06.706.012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туляремию в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B07.705.003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канабиноидов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B07.708.003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седативных и снотворных веществ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B07.717.003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B07.727.003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B07.718.003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B07.720.003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этанола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3-х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B07.722.003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4-х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B07.723.003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5-и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B07.724.003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6-и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хроматография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B07.710.013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алкоголя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B07.734.013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суррогатов алкоголя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Жидкостная хроматография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Тонкослойная хроматография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B08.000.000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Гистопатология и цитология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 трупа – аутопсия 1 категории сложности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 трупа – аутопсия 2 категории сложности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 трупа – аутопсия 3 категории сложности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 трупа – аутопсия 4 категории сложности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 трупа без лабораторных методов исследования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1-й категории сложности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2-й категории сложности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4 категории сложности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пролиферации вагинального эпителия ("гормональное зеркало")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материала (интраоперационные экспресс цитологические исследования)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конго красным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серебрением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трихромом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ШИК реакцией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методом иммунофлюоресцентной микроскопии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гистологического/цитологического материала методом электронной микроскопии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Конфокальная лазерная сканирующая микроскопия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исследование операционного и биопсийного материала (1-го блок-препарата)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 на аппарате жидкостной цитологии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биология и молекулярная генетика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Цитогенетический метод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B09.763.016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индикация мутагенного воздействия (Хромосомные аберрации)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B09.765.016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биологического материала (1 зонд)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B09.766.016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клеток костного мозга (1 зонд)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B09.767.016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лимфоцитов периферической крови (1 зонд)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B09.768.016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некультивируемых клеток амниотической жидкости (1 зонд)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B09.770.016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периферической крови (кариотип)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B09.771.016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ворсин хориона/ плаценты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B09.772.016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амниотической жидкости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B09.773.016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костного мозга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B09.775.016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пуповинной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для определения ALK -положительных генов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метод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ДНК из биологического материала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B09.777.017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ДНК на мутации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B09.778.017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 аутосомных маркеров хромосом человека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B09.779.017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AZF фактора Y хромосомы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B09.780.017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Y хромосомы плода в крови матери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B09.781.017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гаплогруппы ДНК по 17 аллелям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B09.782.017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F2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B09.783.017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F5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B09.784.017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LMNB1 при лейкодистрофии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B09.785.017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MLD при миопатии Дюшенна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B09.786.017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PAH при фенилкетонурии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B09.787.017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SMN при спинальной мышечной амиотрофии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B09.788.017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муковосцидоза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B09.789.017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болезни Слая 7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B09.790.017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Гурлера 1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B09.791.017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Марото-Лами 6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B09.792.017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Мартина-Белла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B09.793.017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Моркио 4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B09.794.017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Санфилиппо 3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B09.795.017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Хантера 2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B09.796.017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при мукополисахаридозах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B09.797.017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полиморфизма в геноме человека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B09.798.017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 фактора плода в крови матери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B09.799.017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1 класса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B09.800.017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2 класса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Определение лекарственной устойчивости ВИЧ-1 к антиретровирусным препаратам молекулярно-генетическим методом (методом генотипирования)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Флуориметрический метод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флуориметрическим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флуориметрическим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методом масс-спектрометрии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орфанных заболеваний методом масс-спектрометрии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(ПЦР)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B09.806.020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подтверждающий тест при сомнительных результатах методом ПЦР (NASBA)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B09.807.020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abortus (бруцелла абортус)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B09.808.020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melitensis (бруцелла мелитенсис)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B09.809.020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suis (бруцелла суис)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B09.810.020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Candida spp. (кандида)в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B09.811.020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Chlamydia spp. (хламидиа)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B09.812.020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Gardnerella vaginalis (гарднерелла вагиналис)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B09.813.020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Helicobacter pylori (хеликобактер пилори)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B09.814.020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Listeria (листериа)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B09.815.020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Mycobacterium tuberculosis (микобактериум туберкулосис)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B09.816.020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hominis (микоплазма хоминис)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B09.817.020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pneumoniae (микоплазма пнеумониа)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B09.818.020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urealiticum (микоплазма уреалитикум)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B09.852.020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genitalium (микоплазма гениталиум)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B09.819.020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Neisseria gonorrhea (нейссериа гонореа)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B09.820.020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вируса гепатита C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B09.821.020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B09.822.020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B09.823.020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Treponema pallidum (трепанема паллидум)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B09.824.020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Trichomonas vaginalis (трихомонас вагиналис)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B09.825.020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Ureaplasma urealyticum (уреаплазма уреалитикум)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B09.826.020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аренавируса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B09.827.020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B09.828.020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B09.829.020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A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B09.830.020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D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B09.831.020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E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B09.832.020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G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B09.833.020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герпеса 3 типа (ВПГ-III)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B09.834.020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иммунодефицита человека (ВИЧ)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B09.835.020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кори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B09.836.020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B09.837.020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B09.851.020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Определение генотипа вируса папилломы человека в биологическом материале методом ПЦР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B09.838.020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простого герпеса 6 типа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B09.839.020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Эпштейн - Барра (ВПГ-IV)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B09.840.020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Опеределение вируса Эпштейн - Барра (ВПГ-IV)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B09.841.020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B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B09.842.020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парвовируса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B09.843.020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риновируса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B09.844.020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Т-лимфотропного 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B09.845.020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филовируса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B09.846.020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B09.847.020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B09.848.020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энтеровируса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B09.849.020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Обнаружении вируса краснухи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В09.863.020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РНК вируса COVID-19 из биологического материала методом полимеразной цепной реакции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B09.675.020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Определение вируса гепатита B в биологическом материале методом ПЦР количественное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B09.676.020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C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B09.472.020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генотипа вируса гепатита C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B09.859.020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определение провирусной ДНК ВИЧ-1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B09.858.020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 РНК ВИЧ 1 в плазме крови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B09.860.020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BRAF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KRAS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B09.862.020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EGFR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Эндоскопические исследования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эндоскопия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забор содержимого трахеи/бронхов для исследования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C01.027.001 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щипковая биопсия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Видеоэзофагогастродуоденоскопия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Ригидная бронхоскопия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Фибробронхоскопия диагностическая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Видеобронхоскопия диагностическая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интубация трахеи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фиброколоноскопия без предпроцедурной подготовки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фиброколоноскопия с предпроцедурной подготовкой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 без предпроцедурной подготовки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 скрининговая с предпроцедурной подготовкой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Видеокапсульная эндоскопия без предпроцедурной подготовки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Видеокапсульная эндоскопия с предпроцедурной подготовкой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ретроградная холангио-панкреатография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Одномоментная pH метрия эндоскопическим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pH метрия эндоскопическим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Видеоэнтероскопия с предпроцедурной подготовкой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C01.040.001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Видеоэнтероскопия без предпроцедурной подготовки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эндоскопия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стентирование желчевыводящих путей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стентирование верхних отделов желудочно-кишечного тракта (ЖКТ) и дыхательной системы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бужирование пищевода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Эндоскопический гемостаз диатермокоагуляцией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Эндоскопический гемостаз инъекционный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склеротерапия варикозно-расширеных вен пищевода и желудка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инородных тел из органов ЖКТ и дыхательной системы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резекция новообразования пищевода, желудка, тонкого, толстого кишечника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Трансдуаденальная холедохоскопия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Бронхоскопия лечебная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установка назобилиарного дренажа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баллоная (пневмо) дилатация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подслизистая диссекция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лигированием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C01.033.002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клипирование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органов ЖКТ и дыхательной системы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ультрасонография органов ЖКТ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электрохирургическая литотрипсия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механическая экстракция конкрементов/литотрипсия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C02.000.000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диагностика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C02.002.000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Нэбу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C02.003.000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Слопаку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C02.050.000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без расшифровки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C02.051.000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электрокардиограммы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C02.004.000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с дозированной физической нагрузкой (тредмил, велоэргометр)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C02.005.000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дополнительное исследование с фармакологическими пробами (обзидан, KCL)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C02.006.000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(исследование аритмии)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C02.007.000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(ишемический тест)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C02.011.000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 тесты: психоэмоциональные на ишемию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C02.013.000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C02.014.000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 с фармакологической пробой (добутамин)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C02.015.000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Чреспищеводная эхокардиография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C02.016.000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Кардиоинтервалография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C02.017.000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Кардиотокография плода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C02.018.000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Видеозапись эхокардиографии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C02.020.000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C02.021.000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электроэнцефалограммы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C02.042.000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Ночной видеомониторинг электроэнцефалограммы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C02.043.000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Видеомониториринг электроэнцефалограммы (первый час)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C02.044.000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Видеомониториринг электроэнцефалограммы (последующий час)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C02.046.000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на неавтоматизированных аппаратах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C02.047.000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C02.022.000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 с компьютерной обработкой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C02.023.000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Электроэнцефалографические пробы (фото-, фоностимуляция, гипервентиляция)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C02.031.000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 игольчатая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C02.032.000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C02.045.000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C02.035.000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Бодиплетизмография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C02.037.000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функции внешнего дыхания (спирография, бодиплетизмография)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C02.039.000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Паллестезиометрия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C02.040.000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вегетативного статуса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C02.041.000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Реовазография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C02.049.000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Полисомнография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 и терапия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доплерография (УЗДГ)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плода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головного мозга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брюшного отдела аорты и ее ветвей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печени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селезенки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почек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яичка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полового члена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и нижних конечностей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конечностей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нижних конечностей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нижних конечностей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верхних конечностей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соотношения скорости кровотока на аорте и периферических артериях прибором для неинвазивного определения атеросклероза (40 мин)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(УЗИ)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и протоков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с определением функций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селезенки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поджелудочной железы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надпочечников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желудка трансабдоминальное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Трансабдоминальное УЗИ предстательной железы 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трансректальное предстательной железы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трансуретральное предстательной железы и мочевого пузыря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мошонки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желез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УЗИ поверхностных лимфатических узлов (одна анатомическая зона)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легких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слюнных желез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придаточных пазух носа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глаз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 под контролем УЗИ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во 2 - 3 триместре беременности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в 3-4 D режиме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аспирация ворсин хориона под контролем УЗИ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кордоцентез под контролем УЗИ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плацентоцентез под контролем УЗИ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Ультразвуковое исследование одного сустава конечностей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кисти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УЗИ забрюшинных лимфатических узлов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щитовидной железы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C03.047.004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молочной железы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печени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почек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женских половых органов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предстательной железы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периферических лимфоузлов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мягких тканей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C03.054.004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Интраоперационные ультразвуковые исследования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Фибросканирование печени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(1 проекция)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турецкого седла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носа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сосцевидных отростков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внутриротовая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внеротовая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 с функциональными пробами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ребер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грудины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ключицы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лопатки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сердца с контрастированием пищевода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гортани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Спленопортография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возвратная спленография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пищевода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желудка с контрастированием (двойное контрастирование)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Ирригоскопия/ирригография (двойное контрастирование)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 с релаксацией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тонкой кишки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плеча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предплечья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локтевого сустава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плечевого сустава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 с захватом лучезапястного сустава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 с функциональными пробами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и тазобедренных суставов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крестцово-подвздошных сочленений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крестцово-копчикового отдела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бедренной кости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(1 проекция)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(2 проекции)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(1 проекция)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(2 проекции)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голени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пальцев кисти/стопы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 в боковой проекции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Рентгеноскопический контроль репозиции и фиксации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Ортопантомография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Холангиохолецистография внутривенная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Фистулохолангиография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урография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Урография внутривенная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Антеградная пиелоуретерография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пиелоуретерография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нисходящая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восходящая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Микционная цистоуретерография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Уретрография (нисходящая, восходящая)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Пневмоперитонеум, ретропневмоперитонеум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височных костей (по Стенверсу, Шюллеру, Майеру)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гортани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носоглотки, пазух носа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черепа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Фистулоангиография под контролем ЭОП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Дакриоцистография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орбит по Резе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Прицельная маммография (1 проекция)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Дуктография (контрастирование млечных протоков)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Продольная томография органов грудной клетки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костей и суставов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позвоночника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всего скелета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тазобедренных суставов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Контрастная бронхография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костно-суставной системы (1 анатомическая зона)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придаточных пазух носа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пирамид височных костей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сердца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толстого кишечника (виртуальная колоноскопия)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(МРТ)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грудной клетки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(1 анатомическая зона)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средостения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сердца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с контрастированием (1 анатомическая зона)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оценкой перфузии, МРТ-трактографией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молочных желез с динамическим контрастным усилением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Радиометрия и радиография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Радиометрические исследования функции щитовидной железы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миокарда (3 проекции)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(1 проекция)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C04.003.009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скелета (1 проекция)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C04.004.009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- каждая последующая проекция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C04.005.009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легких (4 проекции)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щитовидной железы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C04.007.009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паращитовидных желез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C04.008.009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гепатобилиарной системы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почек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статическая головного мозга (3 проекции)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динамическая головного мозга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C04.012.009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сердца)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C04.013.009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гепатобилиарной системы)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C04.014.009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почек)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C04.015.009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моторно-эвакуаторной функции желудка)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C04.000.010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C04.001.010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 + компьютерная томография одной анатомической зоны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C04.002.010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 + компьютерная томография всего тела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C05.000.000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Ангиографические услуги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CХХ.ХХХ.011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C88.482.011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артериография конечностей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C88.490.011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артериография прочих органов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C88.470.011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C88.471.011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Мезентерикопортография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C88.472.011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Гепатоартериография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C88.660.011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флебография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C88.670.011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флебография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C88.480.011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артериография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C88.550.011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одного катетера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C88.560.011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двух катетеров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C88.420.011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Аортография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Импедансометрия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коротколатентных слуховых вызванных потенциалов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задержанной вызванной отоакустической эмиссии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Речевая аудиометрия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пороговая аудиометрия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в свободном звуковом поле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стационарных слуховых вызванных потенциалов на модулированный тон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отоакустической эмиссии на частоте продукта искажения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Тимпанометрия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акустического рефлекса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распада акустического рефлекса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функции слуховой трубы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Промонториальное тестирование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нервного ответа слухового нерва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импеданса электродов слухового импланта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D12.230.301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Гониоскопия (1 глаз)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D95.021.303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объективного и субъективного угла косоглазия (2 глаза)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D95.022.304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фузионных резервов (2 глаза)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D95.023.305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характера зрения (гетерофория) (2глаза)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D95.024.306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угла девиации по Гиршбергу (1 глаз)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D95.220.307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Электроокулография (1 глаз)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D95.050.309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 (1 глаз)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D95.210.315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Электроретинография (1 глаз)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D95.031.316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дефектов поверхности роговицы (1 глаз)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D95.280.318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критической частоты слияния мельканий (1 глаз)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D95.270.319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Ширмера (1 глаз)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D95.251.320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вызванных зрительных потенциалов (1 глаз)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D95.025.321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диаметра роговицы (1 глаз)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D95.026.322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Коордиметрия (2 глаза)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D16.211.323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Циклоскопия (1 глаз)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D95.131.326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Кератометрия (1 глаз)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D95.132.326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Пахиметрия (1 глаз)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D95.170.327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Кератотопография (1 глаз)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D95.029.330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биомикроскопия (UBM) (1 глаз)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D95.132.332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Эндотелиальное исследование (1 глаз)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D89.110.333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тонография (1 глаз)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D95.133.334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Допплерографическое исследование (1 глаз)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D95.110.336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Фотографирование глазного дна (1 глаз)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D95.261.337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Реоофтальмография (2 глаза)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D95.252.340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когерентная томография (1 глаз)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D95.253.341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сканирование сетчатки (HRT) (1 глаз)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D95.134.342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Аберрометрия (1 глаз)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D95.221.343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Паттерн-электроретинография (2 глаза)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D95.111.351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Фотокератография (1 глаз)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D95.311.353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резервов относительной аккомодации (1 глаз)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D09.420.368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пробы из слезных канальцев (1 глаз)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D95.260.369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Разгрузочные и нагрузочные пробы при глаукоме (1 глаз)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D95.070.370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адаптации к темноте (1 глаз)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D95.060.371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хроматического зрения (1 глаз)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D95.120.372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Флуоресцентная ангиография или ангиоскопия глаз (1 глаз)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реабилитации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движения в суставе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Подометрия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Лазерометрия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Двигательная оценка по шкале больших моторных функции (GMFM)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тест на аналитических тренажерах с программой биологической обратной связи (БОС)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аналитических тренажерах с программой биологической обратной связи (БОС)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диагностических услуг, в том числе лабораторной диагностики, оказываемых молодежными центрами здоровья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микропреципитации с кардиолипиновым антигеном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урогенитального мазка общеклиническое,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чистоты гинекологического мазка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B03.860.003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р24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экспресс методом (тест на беременность)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Ureaplasma urealyticum (уреаплазма уреалитикум)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Ureaplasma urealyticum (уреаплазма уреалитикум)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герпеса 8 типа (ВПГ-VIII)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G/M к цитомегаловирусу (ВПГ-VI)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трансректальное предстательной железы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мошонки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желҰз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диагностических услуг, в том числе лабораторной диагностики,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оказываемых травматологическими пунктами</w:t>
            </w:r>
          </w:p>
          <w:bookmarkEnd w:id="9"/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(1 проекция)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носа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сосцевидных отростков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слюнных желез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придаточных пазух носа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глаз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ребер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грудины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ключицы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плеча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локтевого сустава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плечевого сустава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 с захватом лучезапястного сустава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и тазобедренных суставов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крестцово-подвздошных сочленений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бедренной кости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голени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пальцев кисти/стопы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 в боковой проекции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лопатки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предплечья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крестцово-копчикового отдела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(1 проекция)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(2 проекции)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(1 проекция)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(2 проекции)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диагностических услуг, в том числе лабораторной диагностики,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оказываемых передвижными медицинскими комплексами</w:t>
            </w:r>
          </w:p>
          <w:bookmarkEnd w:id="10"/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B03.866.003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показателей мочи (pH, лейкоциты, эритроциты, уробилиноген, нитриты, белок) экспресс методом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желҰз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диагностических услуг, в том числе лабораторной диагностики, оказываемых медицинскими поездами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Аддис-Каковскому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Амбурже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дуоденального содержимого фракционно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желудочного сока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чистоты гинекологического мазка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B02.421.001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осмотической резистентности эритроцитов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Иммунофиксация белков сыворотки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(1 проекция)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и протоков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медико-генетических услуг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во 2 триместре (двойной тест для определения альфафетопротеина (АФП) и b-единицы хорионического гонадотропина (b-ХГЧ) на анализаторе 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 1 триместре беременности (двойной тест для определение плацентарного протеина, связанного с беременностью (ПАПП-А) и b-единицы хорионического гонадотропина (b-ХГЧ)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во 2 триместре (тройной тест для определения альфафетопротеина (АФП), b-единицы хорионического гонадотропина (b-ХГЧ) и неконьюгированного эстриола) на анализаторе 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неконьюгированного эстриола на анализаторе 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B03.803.002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врожденный гипотиреоз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фенилкетонурию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B09.763.016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индикация мутагенного воздействия (Хромосомные аберрации)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B09.765.016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биологического материала (1 зонд)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B09.768.016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некультивируемых клеток амниотической жидкости (1 зонд)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B09.770.016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периферической крови (кариотип)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B09.771.016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ворсин хориона/ плаценты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B09.772.016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амниотической жидкости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B09.773.016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костного мозга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B09.775.016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пуповинной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B09.780.017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Y хромосомы плода в крови матери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плода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во 2 - 3 триместре беременности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в 3-4 D режиме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аспирация ворсин хориона под контролем УЗИ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кордоцентез под контролем УЗИ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плацентоцентез под контролем УЗИ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задержанной вызванной отоакустической эмиссии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диагностических услуг, в том числе лабораторной диагностики, оказываемых кожно-венерологическими диспансерами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B01.069.001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на патогенные грибы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транссудатов и экссудатов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биологического материала на демодекоз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бледной трепонемы в отделяемом половых органов с помощью темнопольной микроскопии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B03.552.002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волчаночного антикоагулянта (LA1/LA2) в плазме крови на анализаторе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gonorrhea (нейссерия гонореа)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gonorrhoeae (нейссерия гонококкае)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грибов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Ureaplasma urealyticum (уреаплазма уреалитикум)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Trichomonas vaginalis (трихомонас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Ureaplasma urealyticum (уреаплазма уреалитикум)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 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герпеса 8 типа (ВПГ-VIII)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гистонам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гистамина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B06.560.007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Chlamydia trachomatis (хламидиа трахоматис)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Ureaplasma urealyticum (уреаплазма уреалитикум)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G/M к цитомегаловирусу (ВПГ-VI)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Mycoplasma hominis (микоплазма хоминис)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B06.565.007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Trichomonas vaginalis (трихомонас вагиналис)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B06.566.007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Gardnerella vaginalis (гарднерелла вагиналис)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герпеса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цитомегаловируса (ВПГ-V)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папилломы человека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антител к вирусам простого герпеса 1/2 типа (ВПГ-I,II)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B06.680.012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Вассермана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B06.696.012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с антигеном бледной трепонемы в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сухой капле капиллярной кров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B09.810.020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Candida spp. (кандида)в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B09.811.020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Chlamydia spp. (хламидиа)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B09.812.020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Gardnerella vaginalis (гарднерелла вагиналис)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B09.816.020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hominis (микоплазма хоминис)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B09.818.020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urealiticum (микоплазма уреалитикум)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B09.819.020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Neisseria gonorrhea (нейссериа гонореа)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B09.821.020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B09.822.020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B09.823.020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Treponema pallidum (трепанема паллидум)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B09.824.020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Trichomonas vaginalis (трихомонас вагиналис)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B09.825.020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Ureaplasma urealyticum (уреаплазма уреалитикум)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B09.827.020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B09.828.020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B09.833.020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герпеса 3 типа (ВПГ-III)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B09.834.020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иммунодефицита человека (ВИЧ)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B09.836.020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B09.837.020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B09.838.020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простого герпеса 6 типа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B09.839.020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Эпштейн - Барра (ВПГ-IV)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B09.840.020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Опеределение вируса Эпштейн - Барра (ВПГ-IV)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B09.846.020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B09.847.020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B09.851.020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генотипа вируса папилломы человека в биологическом материале методом ПЦР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B09.852.020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genitalium (микоплазма гениталиум)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D96.492.606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уретры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D99.121.801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аллергенами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D99.122.802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лекарствами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патологоанатомических услуг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 трупа – аутопсия 1 категории сложности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 трупа – аутопсия 2 категории сложности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 трупа – аутопсия 3 категории сложности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 трупа – аутопсия 4 категории сложности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A02.077.000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с интеграцией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A02.078.000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без интеграции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B06.660.011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1-4 маркеров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5-10 маркеров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более 10 маркеров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B06.661.011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B06.664.011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кожи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B06.665.011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печени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B06.666.011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почек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B06.667.011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заместительной терапии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B06.668.011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химиопрепаратам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B06.669.011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лимфопролиферативные заболевания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лимфопролиферативных заболеваний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B06.675.011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рецептора PD-L1 из биоптата опухолевой ткани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B06.676.011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гена ALK из биоптата опухолевой ткани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1-й категории сложности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2-й категории сложности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4 категории сложности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пролиферации вагинального эпителия ("гормональное зеркало")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материала (интраоперационные экспресс цитологические исследования)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конго красным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серебрением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трихромом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ШИК реакцией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методом иммунофлюоресцентной микроскопии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гистологического/цитологического материала методом электронной микроскопии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исследование операционного и биопсийного материала (1-го блок-препарата)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 на аппарате жидкостной цитологии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диагностических услуг, в том числе лабораторной диагностики медицинских организаций Республиканского уровня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Общеклинические методы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Аддис-Каковскому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Амбурже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Зимницкому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Нечипоренко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B01.054.001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Бактериоскопия мокроты на БК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B01.069.001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на патогенные грибы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дуоденального содержимого фракционно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желудочного сока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(копрограмма)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мазка на наличие околоплодных вод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мокроты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урогенитального мазка общеклиническое,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секрета простаты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синовиальной жидкости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смывов бронхиального секрета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спинномозговой жидкости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транссудатов и экссудатов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биологического материала на демодекоз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соскоба из ротовой полости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спинномозговой жидкости на кислотоустойчивой бактерии (КУБ)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бледной трепонемы в отделяемом половых органов с помощью темнопольной микроскопии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на простейшие и гельминты ручными методами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малярию ручными методами ("толстая капля", мазок крови)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качественное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чесоточного клеща в биологическом материале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перианального соскоба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атипических клеток в мокроте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B01.323.001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гемосидерина в моче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чистоты гинекологического мазка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Бен-Джонса в моче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B02.096.001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LE-клеток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B02.295.001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аутогемолиза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B02.421.001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осмотической резистентности эритроцитов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B02.443.001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гемоглобина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миелограммы и характеристика костно-мозгового кроветворения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тромбоцитов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с базофильной зернистостью в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B02.542.001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дефиниламиновой пробы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B03.173.001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(качественно)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бета-липопротеидов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гликолизированного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дельта-левулиновой кислоты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в других биологических материалах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других биологических материалах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эритроцитах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B03.447.001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серомукоида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B03.460.001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стрептокиназы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циркулирующих иммунных комплексов (ЦИК)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Сиаловая проба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Тимоловая проба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Электорофорез белковых фракций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глюкозы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Аутокоагуляционный тест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B04.088.001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толерантности плазмы к гепарину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времени рекальцификации (АВР)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каолин-активированного лизиса сгустка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Квика (КВ)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кровотечения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рекальцификации (ВР)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свертывания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индекса ретракции кровяного сгустка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Клаус-фибриногена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D-димер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фибринолитической активности плазмы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B04.540.001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бетта-нафтолового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этанолового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B02.113.002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 с цифровым изображением клеток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B02.533.002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с определением степени созревания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альбумина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B03.557.002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белковых фракций в сыворотке крови и других биологических жидкостях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Иммунофиксация белков сыворотки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липопротеинов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креатинфосфокиназы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лактатдегидрогеназы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щелочной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бета-липопротеидов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фракция МВ (КФК-МВ)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ангиотензинпревращающего фермента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холинэстеразы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пировиноградной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пирувата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гиалуронидазы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глутамтадегидрогеназы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крови (pCO2, pO2, CO2)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и электролитов крови с добавочными тестами (лактат, глюкоза, карбоксигемоглобин)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меди (Cu)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церулоплазмина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глюкозо-6-фосфатдегидрогеназы (Г-6-ФДГ) в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лактата (молочной кислоты)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B03.437.002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B03.206.002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в сыворотке крови количественно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C3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C4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B03.499.002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фенилаланина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B03.803.002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врожденный гипотиреоз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фенилкетонурию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 1 триместре беременности (двойной тест для определение плацентарного протеина, связанного с беременностью (ПАПП-А) и b-единицы хорионического гонадотропина (b-ХГЧ)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во 2 триместре (двойной тест для определения альфафетопротеина (АФП) и b-единицы хорионического гонадотропина (b-ХГЧ) на анализаторе 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пренатального скрининга в сыворотке крови и\или в сухих пятнах крови во 2 триместре (тройной тест для определения альфафетопротеина (АФП), b-единицы хорионического гонадотропина (b-ХГЧ) и неконьюгированного эстриола) на анализаторе 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неконьюгированного эстриола на анализаторе 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осмолярности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гликозилированного 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B03.317.002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гаптоглобина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маркеров преэклампсии в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B03.382.002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моче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B03.347.002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моче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B03.352.002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моче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B03.513.002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моче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моче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осмолярности мочи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концентрации лекарственного вещества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B03.552.002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криоглобулинов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тяжелых металлов в биологическом материале атомно-адсорбционным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на металлические яды (йод, марганец, медь, мышьяк, ртуть, свинец, фтор, хром, цинк) в биологическом материале методом качественной реакции (цветное окрашивание) трупного материала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B03.099.003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йода, селена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тяжелых металлов (медь, ртуть, свинец, цинк)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B03.106.003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Неинвазивная диагностика Helicobacter pylori (хеликобактер пилори) (ХЕЛИК-тест)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B04.063.002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агрегации тромбоцитов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B04.090.002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тромбоэластограммы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плазминогена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B04.152.002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S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B04.153.002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C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фактора Виллебранда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B04.288.002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антитромбина 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пределение волчаночного антикоагулянта (LA1/LA2) в плазме крови на анализаторе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B04.343.002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IX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VIII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резистентности фактора V к протеину C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B04.441.002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рептилазного времени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IX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Vibrio cholerae (вибрио холера) (ручным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Haemophilus influenzae (гемофилус инфлуензае)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gonorrhoeae (нейссерия гонококкае)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кампиллобактерии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кишечный дисбактериоз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условно-патогенную микрофлору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условно-патогенную микрофлору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Neisseria meningitis (нейссерия менингитис)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мокроты, смывов из бронхов на микобактерию туберкулеза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носоглоточной слизи на Neisseria meningitis (нейссерия менингитис)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и носа на Staphylococcus aureus (стафилококкус ауреус)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др.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Бактериологическое исследование отделяемого из зева, ран, глаз, ушей, мочи, желчи и др. ручным методом (без выделения чистой культуры)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из бронхов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(без выделения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выделенной чистой культуры биологическим методом с использованием лабораторных животных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B05.095.001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экссудатов, транссудатов на кислотоустойчивой бактерии (КУБ)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gonorrhea (нейссерия гонореа)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Vibrio cholerae (вибрио холера)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Haemophilus influenzae (гемофилус инфлуензае)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кампиллобактерии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Neisseria meningitis (нейссерия менингитис)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мокроты, смывов из бронхов на микобактерию туберкулеза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носоглоточной слизи на Neisseria meningitis (нейссерия менингитис)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и носа на Staphylococcus aureus (стафилококкус ауреус)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другое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из бронхов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кала на дисбактериоз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(ИФА)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хронической сердечной недостаточности pro-BNP (натрийуретические пептиды)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скрининговое на антиядерные антитела и смешанные заболевания соединительной ткани (CTD Screen)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скрининговое на системные заболевания соединительной ткани (Symphony),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11-оксикортикостероидов (11-ОКС)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(17-КС) в моче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моче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AAT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АФП (альфафетопротеин)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Определение b-хорионического гонадотропина человека (b-ХГЧ) в моче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 (подтверждающий)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HPT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капсидному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капсидному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раннему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раннему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ядерному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ядерному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NCA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NLA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спинномозговой жидкости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a-триптазы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b-триптазы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a/b-триптазы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эозинофильно-катионного протеина (ECP)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адреналина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адренокортикотропный гормона (АКТГ)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альдостерона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андростендиона (АСД)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 Мюллерова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грибов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антинейтрофильных цитоплазматических Ig G (ANCA combi)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 (ANA)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антиовариальных антител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антиспермальных антител (Sperm Antibodi) (сперм антибоди)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CENP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Echinococcus (эхинококкус) (эхинококкоз)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Fibrillarin (фибрилларин)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GBM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Jo-1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Mi-2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MPOS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PCNA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PM-Scl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PR3S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Rib-P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RNA Pol III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RNP70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U1RNP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гладкой мускулатуре (SMA)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двуспиральной (неденатурированной) ДНК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инсулину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кальпротектину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миелопероксидазе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модифицированному цитруллинированному виментину (Anti-MCV)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экстрагируемым ядерным антигенам (ENA)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Ureaplasma urealyticum (уреаплазма уреалитикум)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Yersinia enterocolotica (иерсиния энтероколитика)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Определение Ig A к b2- Гликопротеину 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глиадину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​​Ascaris lumbricoides (аскарис лумбрикойдес) (аскаридоз)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Borellia burgdorferi (боррелия бургдорфери) (болезнь Лайма)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pneumoniae (хламидиа пнеумоние)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La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Leptospira interrogans (лептоспира интерроганс)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Opisthorchis felineus (описторхис фелинеус) и Opisthorchis viverrini (описторхис виверрини) (описторхоз)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Ro52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Ro60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Scl-70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Sm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Toxocara canis (токсокара канис) (токсокароз)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Trichinella spiralis (трихинелла спиралис) (трихинеллез)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Trichomonas vaginalis (трихомонас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Ureaplasma urealyticum (уреаплазма уреалитикум)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Yersinia enterocolotica (иерсиния энтероколитика)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Определение Ig G к b2-Гликопротеину 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 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C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герпеса 8 типа (ВПГ-VIII)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клещевого энцефалита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клещевого энцефалита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парагриппа гриппа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возбудителю краснухи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В06.863.005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класса IgG к коронавирусу SARS-CoV-2 (COVID-19) в сыворотке крови методом иммуноферментного анализа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В06.864.005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класса IgМ к коронавирусу SARS-CoV-2 (COVID-19) в сыворотке крови методом иммуноферментного анализа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B06.865.005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классов IgМ/IgG к коронавирусу SARS-CoV-2 (COVID-19) в сыворотке крови методом иммуноферментного анализа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гистонам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Aspergillus (аспергиллез)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G/M к цитомегаловирусу (ВПГ-VI)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цитруллиновому C-пептиду (CCP)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Borellia burgdorferi (боррелия бургдорфери) (болезнь Лайма)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pneumoniae (хламидиа пнеумоние)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Giardia intestinalis (гиардиа интестиналис) (лямблиоз)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Giardia intestinalis (гиардиа интестиналис) (лямблиоз)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Leptospira interrogans (лептоспира интерроганс)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Opisthorchis felineus (описторхис фелинеус) и Opisthorchis viverrini (описторхис виверрини) (описторхоз)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Opisthorchis felineus (описторхис фелинеус) и Opisthorchis viverrini (описторхис виверрини) (описторхоз)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Yersinia enterocolotica (иерсиния энтероколитика)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Определение Ig M к b2- Гликопротеину 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Определение Ig M к ревматоидному фактору в сыворотке крови ИФА- методом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нуклеосомам в сыворотке крови методом ИФА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антител к вирусам простого герпеса 1/2 типа (ВПГ-I,II)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клещевого энцефалита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D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парагриппа гриппа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возбудителю краснухи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бетта-2 микроглобулина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ванилилминдальной кислоты (ВМК)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B 12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C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гастрина 17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гиалуроновой кислоты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гистамина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глиального фибриллярного кислого белка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глобулинсвязывающего полового гормона (ГСПГ)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дегидроэпиандростерона (ДГЭА)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катехоламинов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лактоферрина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миелопероксидазы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митохондриальных аутоантител (AMA M2)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норадреналина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простат-специфический антиген (ПСА)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плацентарного белка (PAPA-A)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предсуществующих HLA-антител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17-оксипрогестерона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ПСА (F-простат-специфический антиген)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серотонина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C-пептида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специфических Ig E к прочим аллергенам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Giardia intestinalis (гиардиа интестиналис) (лямблиоз)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HBsAg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Yersinia pseudotuberculosis (иерсиниа псеудотуберкулосис)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D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гриппа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респираторно-синцитиальному вирусу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циклическим цитруллиновым пептидам (АЦПП)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анти-фосфолипидных антител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Определение анти-фосфолипидных Ig G в сыворотке крови ИФА-методом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тестостеронстимулирующего гормона (ТСГ)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Виллебранда в плазме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цитокинов-ИЛ-8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цитокинов-ИЛ-4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цитокинов-ИЛ-6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цитокинов-интерферона-альфа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цитокинов-интерферона-гамма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цитокинов-ФНО-альфа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A к целиакии в сыворотке крови ИФА-методом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G к целиакии в сыворотке крови ИФА-методом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амфетаминов в сыворотке крови ИФА- методом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опиатов в сыворотке крови ИФА- методом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канабиноидов в сыворотке крови ИФА- методом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амфетаминов в моче ИФА- методом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опиоидов в моче ИФА- методом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сухой капле капиллярной кров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Определение антител к ВИЧ 1,2 в сухой капле капиллярной крови ИФА-методом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гепатиту С в сухой капле капиллярной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p24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тест на ВИЧ 1,2 методом иммуноблотинга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Иммунохемилюминисценция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B06.056.006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нарушений резорбции костной ткани (b-Cross Laps)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хронической сердечной недостаточности pro-BNP (натрийуретические пептиды)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11-оксикортикостероидов (11-ОКС)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(17-КС)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альфафетопротеина (АФП)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капсидному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капсидному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раннему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раннему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ядерному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NGAL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uNGAL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адреналина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адренокортикотропный гормон (АКТГ)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альдостерона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альфа-2-макроглобулина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 Мюллерова гормона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(подтверждающий)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плоскоклеточной карциномы (SCCA)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антинейтрофильных цитоплазматических Ig G (ANCA combi)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 (ANA)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антиовариальных антител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антиспермальных антител (Sperm Antibodi)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гепарину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гистонам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инсулину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модифицированному цитруллинированному виментину (Anti-MCV)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неструктурным белкам вируса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островковым клеткам поджелудочной железы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экстрагируемым ядерным антигенам (ENA)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b2-Гликопротеину I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глиадину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целиакии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Определение Ig G к b2-Гликопротеину I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A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возбудителю краснухи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кардиолипину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цитруллиновому C-пептиду (CCP)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целиакии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 (ВПГ-III)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Определение Ig M к b2- Гликопротеину I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A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D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возбудителю краснухи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B06.289.006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M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B06.296.006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аутоиммунных антител к циклическим цитруллиновым пептидам (АЦПП)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аутоиммунных Ig G к двуспиральной ДНК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b-2 микроглобулина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B 12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гастрина 17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B06.336.006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глобулинсвязывающего полового гормона (ГСПГ)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дегидроэпиандростерона (ДГЭА)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ингибина Вв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прокальцитонина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митохондриальных аутоантител (AMA M2)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нейрон - специфической энолазы (NSE)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нейронопептидов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норадреналина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простат-специфического антигена (ПСА)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немелкоклеточного рака легкого (CYFRA 21-1)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рака поджелудочной железы и прямой кишки (СА 242)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мелкоклеточного рака (Pro-GRP)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рака яичников (НЕ-4)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про-простатспецифического антигена (про-ПСА)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простатической кислой фосфатазы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ренина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F-простат-специфический антиген (F-ПСА)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C-пептида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специфических Ig E с идентификацией возбудителя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HBsAg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HBsAg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D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C в сыворотке крови (подтверждающий тест)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иммунодефицита человека (ВИЧ)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анти-фосфолипидных антител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сывороточного уровня плацентарного фактора роста (PIGF)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некроза опухолей (ФНО)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ФМС-подобной тирозинкиназы 1sFlt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фолатов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 - ИЛ-8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преэклампсию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B06.560.007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Chlamydia trachomatis (хламидиа трахоматис)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Ureaplasma urealyticum (уреаплазма уреалитикум)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Mycoplasma hominis (микоплазма хоминис)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B06.565.007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Trichomonas vaginalis (трихомонас вагиналис)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B06.566.007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Gardnerella vaginalis (гарднерелла вагиналис)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герпеса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цитомегаловируса (ВПГ-V)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папилломы человека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определения иммунного статуса (6 пар)"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"Общий цитокератин"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миеломной болезни"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B06.574.008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острых лейкозов"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B06.575.008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пароксизмальной ночной гемоглобинурии"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хронических лейкозов/ лимфопролиферативных заболеваний"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диагностики минимальной остаточной болезни при лейкозах"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B06.577.008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"фагоцитоз"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B06.578.008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(кластера дифференцировки) CD 3+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B06.579.008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3+-DR+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B06.599.008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CD 34 Pe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B06.613.008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Fagotest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B06.614.008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HLA-DRFitc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Радиоиммунология (РИА)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простаты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B06.628.009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онкомаркеров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B06.632.009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Иммуноцитология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B06.638.010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Иммунограмма (Е-розетки и Манчини)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B06.639.010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В-лимфоцитов в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B06.652.010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Т-лимфоцитов в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B06.660.011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1-4 маркеров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5-10 маркеров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более 10 маркеров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B06.661.011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B06.664.011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кожи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B06.665.011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печени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B06.666.011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почек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B06.667.011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заместительной терапии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B06.668.011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химиопрепаратам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B06.669.011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лимфопролиферативные заболевания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лимфопролиферативных заболеваний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B06.675.011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рецептора PD-L1 из биоптата опухолевой ткани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B06.676.011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гена ALK из биоптата опухолевой ткани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B06.679.012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пробы Кумбса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B06.680.012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Вассермана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микропреципитации с кардиолипиновым антигеном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B06.683.012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Райта в сыворотке крови на бруцеллез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B06.684.012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Хеддельсона в сыворотке крови на бруцеллез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B06.685.012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реакция Колмера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B06.687.012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вирус Коксаки в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B06.688.012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вирус краснухи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B06.689.012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дифтерию в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B06.690.012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иерсиниоз в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B06.691.012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коклюш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B06.692.012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псевдотуберкулез в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B06.693.012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сальмонеллез в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B06.694.012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токсоплазмоз в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B06.695.012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эхинококкоз в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B06.696.012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с антигеном бледной трепонемы в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B06.697.012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связывания комплемента (РСК) на вирус Коксаки в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B06.698.012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связывания комплемента (РСК) на лептоспироз в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B06.699.012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парных сывороток на обнаружение вирусов в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B06.700.012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Видаля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B06.701.012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Пауля-Буннеля (мононуклеоз)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B06.702.012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Типирование по системе ABO/RhD(VI), обратным методом: DiaClonABO/D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B06.703.012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листериоз в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B06.704.012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пастереллез в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B06.705.012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сыпной тиф в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B06.706.012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туляремию в сыворотке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B07.705.003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канабиноидов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B07.708.003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седативных и снотворных веществ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B07.717.003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B07.727.003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B07.718.003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B07.720.003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этанола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3-х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B07.722.003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4-х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B07.723.003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5-и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B07.724.003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6-и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хроматография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B07.710.013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алкоголя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B07.734.013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суррогатов алкоголя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Жидкостная хроматография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Тонкослойная хроматография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B08.000.000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Гистопатология и цитология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 трупа – аутопсия 1 категории сложности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 трупа – аутопсия 2 категории сложности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 трупа – аутопсия 3 категории сложности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 трупа – аутопсия 4 категории сложности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 трупа без лабораторных методов исследования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1-й категории сложности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2-й категории сложности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4 категории сложности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пролиферации вагинального эпителия ("гормональное зеркало")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Риноцитограмма соскоба из слизистой оболочки носовой полости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(с окраской по Романовскому-Гимзе, Diff-Qwik, Май-Грюнвальду, Грамму, Паппенгейму)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материала (интраоперационные экспресс цитологические исследования)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конго красным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серебрением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трихромом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ШИК реакцией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методом иммунофлюоресцентной микроскопии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гистологического/цитологического материала методом электронной микроскопии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исследование операционного и биопсийного материала (1-го блок-препарата)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 на аппарате жидкостной цитологии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Конфокальная лазерная сканирующая микроскопия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биология и молекулярная генетика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Цитогенетический метод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B09.763.016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индикация мутагенного воздействия (Хромосомные аберрации)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B09.765.016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биологического материала (1 зонд)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B09.766.016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клеток костного мозга (1 зонд)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B09.767.016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лимфоцитов периферической крови (1 зонд)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B09.768.016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некультивируемых клеток амниотической жидкости (1 зонд)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B09.770.016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периферической крови (кариотип)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B09.771.016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ворсин хориона/ плаценты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B09.772.016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амниотической жидкости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B09.773.016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костного мозга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B09.775.016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пуповинной крови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 -метод) для определения ALK -положительных генов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ДНК из биологического материала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B09.777.017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ДНК на мутации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B09.778.017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 аутосомных маркеров хромосом человека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B09.779.017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AZF фактора Y хромосомы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B09.780.017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Y хромосомы плода в крови матери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B09.781.017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гаплогруппы ДНК по 17 аллелям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B09.782.017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F2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B09.783.017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F5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B09.784.017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LMNB1 при лейкодистрофии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B09.785.017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MLD при миопатии Дюшенна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B09.786.017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PAH при фенилкетонурии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B09.787.017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SMN при спинальной мышечной амиотрофии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B09.788.017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муковосцидоза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B09.789.017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болезни Слая 7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B09.790.017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Гурлера 1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B09.791.017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Марото-Лами 6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B09.792.017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Мартина -Белла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B09.793.017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Моркио 4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B09.794.017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Санфилиппо 3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B09.795.017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Хантера 2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B09.796.017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при мукополисахаридозах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B09.797.017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полиморфизма в геноме человека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B09.798.017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 фактора плода в крови матери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B09.799.017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1 класса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B09.800.017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2 класса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B09.861.017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Определение лекарственной устойчивости ВИЧ-1 к антиретровирусным препаратам молекулярно-генетическим методом (методом генотипирования)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Флуориметрический метод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флуориметрическим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флуориметрическим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методом масс-спектрометрии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B05.059.019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выделенной чистой культуры методом масс-спектрометрии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орфанных заболеваний методом масс-спектрометрии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(ПЦР)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B09.806.020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подтверждающий тест при сомнительных результатах методом ПЦР (NASBA)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B09.807.020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abortus (бруцелла абортус)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B09.808.020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melitensis (бруцелла мелитенсис)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B09.809.020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suis (бруцелла суис)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B09.810.020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Candida spp. (кандида)в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B09.811.020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Chlamydia spp. (хламидиа)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B09.812.020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Gardnerella vaginalis (гарднерелла вагиналис)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B09.813.020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Helicobacter pylori (хеликобактер пилори)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B09.814.020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Listeria (листериа)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B09.815.020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Mycobacterium tuberculosis (микобактериум туберкулосис)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B09.816.020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hominis (микоплазма хоминис)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B09.817.020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pneumoniae (микоплазма пнеумониа)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B09.818.020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urealiticum (микоплазма уреалитикум)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B09.852.020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genitalium (микоплазма гениталиум)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B09.819.020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Neisseria gonorrhea (нейссериа гонореа)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B09.820.020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вируса гепатита C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B09.821.020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B09.822.020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B09.823.020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Treponema pallidum (трепанема паллидум)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B09.824.020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Trichomonas vaginalis (трихомонас вагиналис)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B09.825.020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Ureaplasma urealyticum (уреаплазма уреалитикум)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B09.826.020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аренавируса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B09.827.020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B09.828.020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В09.863.020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РНК вируса COVID-19 из биологического материала методом полимеразной цепной реакции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B09.829.020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A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B09.830.020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D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B09.831.020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E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B09.832.020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G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B09.833.020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герпеса 3 типа (ВПГ-III)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B09.834.020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иммунодефицита человека (ВИЧ)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B09.835.020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кори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B09.836.020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B09.837.020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B09.851.020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Определение генотипа вируса папилломы человека в биологическом материале методом ПЦР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B09.838.020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простого герпеса 6 типа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B09.839.020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Эпштейн - Барра (ВПГ-IV)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B09.840.020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Опеределение вируса Эпштейн - Барра (ВПГ-IV)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B09.841.020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B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B09.842.020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парвовируса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B09.843.020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риновируса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B09.844.020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Т-лимфотропного 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B09.845.020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филовируса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B09.846.020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B09.847.020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B09.848.020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энтеровируса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B09.849.020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Обнаружении вируса краснухи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B09.675.020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вируса гепатита B в биологическом материале методом ПЦР количественное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B09.676.020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C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B09.472.020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генотипа вируса гепатита C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B09.859.020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определение провирусной ДНК ВИЧ-1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B09.858.020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 РНК ВИЧ 1 в плазме крови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B09.860.020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BRAF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KRAS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B09.862.020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EGFR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Эндоскопические исследования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C01.014.001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забор содержимого трахеи/бронхов для исследования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C01.027.001 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щипковая биопсия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Видеоэзофагогастродуоденоскопия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Ригидная бронхоскопия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Фибробронхоскопия диагностическая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Видеобронхоскопия диагностическая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интубация трахеи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фиброколоноскопия без предпроцедурной подготовки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фиброколоноскопия с предпроцедурной подготовкой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 без предпроцедурной подготовки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C01.037.001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 скрининговая с предпроцедурной подготовкой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Видеокапсульная эндоскопия без предпроцедурной подготовки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C01.039.001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Видеокапсульная эндоскопия с предпроцедурной подготовкой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ретроградная холангио-панкреатография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C01.026.001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Одномоментная pH метрия эндоскопическим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pH метрия эндоскопическим методом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C01.035.001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Видеоэнтероскопия с предпроцедурной подготовкой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C01.040.001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Видеоэнтероскопия без предпроцедурной подготовки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стентирование желчевыводящих путей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стентирование верхних отделов желудочно-кишечного тракта (ЖКТ) и дыхательной системы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бужирование пищевода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Эндоскопический гемостаз диатермокоагуляцией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Эндоскопический гемостаз инъекционный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склеротерапия варикозно-расширеных вен пищевода и желудка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инородных тел из органов ЖКТ и дыхательной системы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резекция новообразования пищевода, желудка, тонкого, толстого кишечника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Трансдуаденальная холедохоскопия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Бронхоскопия лечебная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C01.008.002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установка назобилиарного дренажа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баллоная (пневмо) дилатация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подслизистая диссекция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C01.029.002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лигированием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C01.033.002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клипирование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C01.006.002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органов ЖКТ и дыхательной системы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ультрасонография органов ЖКТ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электрохирургическая литотрипсия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C01.003.002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механическая экстракция конкрементов/литотрипсия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C02.000.000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диагностика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C02.002.000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Нэбу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C02.003.000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Слопаку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C02.004.000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с дозированной физической нагрузкой (тредмил, велоэргометр)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C02.005.000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дополнительное исследование с фармакологическими пробами (обзидан, KCL)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C02.006.000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(исследование аритмии)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C02.007.000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(ишемический тест)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C02.008.000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электрокардиограммы (24 часа)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C02.009.000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(24 часа)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C02.010.000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Электрофизиологическое исследование сердца: ишемический тест ("6 минутная ходьба")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C02.011.000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 тесты: психоэмоциональные на ишемию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C02.013.000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C02.014.000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 с фармакологической пробой (добутамин)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C02.015.000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Чреспищеводная эхокардиография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C02.016.000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Кардиоинтервалография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C02.017.000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Кардиотокография плода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C02.018.000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Видеозапись эхокардиографии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C02.020.000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C02.021.000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электроэнцефалограммы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C02.042.000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Ночной видеомониторинг электроэнцефалограммы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C02.043.000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Видеомониториринг электроэнцефалограммы (первый час)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C02.044.000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Видеомониториринг электроэнцефалограммы (последующий час)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C02.022.000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 с компьютерной обработкой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C02.023.000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Электроэнцефалографические пробы (фото-, фоностимуляция, гипервентиляция)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C02.031.000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 игольчатая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C02.032.000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C02.045.000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C02.046.000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на неавтоматизированных аппаратах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C02.034.000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с функциональными пробами (фармакологическая, физическая нагрузка) на автоматизированных аппаратах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C02.035.000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Бодиплетизмография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C02.037.000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функции внешнего дыхания (спирография, бодиплетизмография)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C02.039.000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Паллестезиометрия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C02.040.000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вегетативного статуса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C02.041.000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Реовазография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C02.047.000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C02.049.000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Полисомнография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C02.050.000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без расшифровки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C02.051.000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электрокардиограммы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 и терапия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доплерография (УЗДГ)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плода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головного мозга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брюшного отдела аорты и ее ветвей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печени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селезенки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почек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яичка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полового члена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и нижних конечностей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конечностей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нижних конечностей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нижних конечностей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верхних конечностей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C03.015.003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соотношения скорости кровотока на аорте и периферических артериях прибором для неинвазивного определения атеросклероза (40 мин)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(УЗИ)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и протоков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с определением функций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селезенки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поджелудочной железы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надпочечников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желудка трансабдоминальное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Трансабдоминальное УЗИ предстательной железы 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трансректальное предстательной железы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трансуретральное предстательной железы и мочевого пузыря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мошонки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желез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УЗИ поверхностных лимфатических узлов (одна анатомическая зона)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УЗИ забрюшинных лимфатических узлов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легких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слюнных желез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придаточных пазух носа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глаз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 под контролем УЗИ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во 2 - 3 триместре беременности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в 3-4 D режиме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аспирация ворсин хориона под контролем УЗИ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кордоцентез под контролем УЗИ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плацентоцентез под контролем УЗИ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Ультразвуковое исследование одного сустава конечностей 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кисти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щитовидной железы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C03.047.004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молочной железы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печени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почек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женских половых органов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предстательной железы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периферических лимфоузлов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мягких тканей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C03.054.004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Интраоперационные ультразвуковые исследования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C03.058.004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Фибросканирование печени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(1 проекция)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(2 проекции)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(1 проекция)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турецкого седла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носа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сосцевидных отростков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внутриротовая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внеротовая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 с функциональными пробами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ребер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грудины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ключицы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лопатки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сердца с контрастированием пищевода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гортани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Спленопортография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возвратная спленография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пищевода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желудка с контрастированием (двойное контрастирование)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Ирригоскопия/ирригография (двойное контрастирование)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 с релаксацией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тонкой кишки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плеча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предплечья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локтевого сустава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плечевого сустава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 с захватом лучезапястного сустава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 с функциональными пробами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и тазобедренных суставов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крестцово-подвздошных сочленений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крестцово-копчикового отдела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бедренной кости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(1 проекция)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(2 проекции)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(1 проекция)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(2 проекции)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голени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пальцев кисти/стопы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 в боковой проекции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Рентгеноскопический контроль репозиции и фиксации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Ортопантомография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Холангиохолецистография внутривенная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Фистулохолангиография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урография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Урография внутривенная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Антеградная пиелоуретерография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пиелоуретерография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нисходящая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восходящая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Микционная цистоуретерография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Уретрография (нисходящая, восходящая)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Пневмоперитонеум, ретропневмоперитонеум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височных костей (по Стенверсу, Шюллеру, Майеру)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гортани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носоглотки, пазух носа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черепа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Фистулоангиография под контролем ЭОП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C03.078.005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Дакриоцистография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орбит по Резе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C03.081.005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Прицельная маммография (1 проекция)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Дуктография (контрастирование млечных протоков)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C03.086.005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стереотаксическим контролем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C03.087.005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Продольная томография органов грудной клетки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C03.089.005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костей и суставов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C03.090.005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позвоночника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C03.092.005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всего скелета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C03.104.005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C03.105.005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тазобедренных суставов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C03.093.005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Контрастная бронхография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костно-суставной системы (1 анатомическая зона)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придаточных пазух носа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пирамид височных костей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сердца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C03.018.006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толстого кишечника (виртуальная колоноскопия)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грудной клетки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(1 анатомическая зона)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средостения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сердца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с контрастированием (1 анатомическая зона)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 с контрастированием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оценкой перфузии, МРТ-трактографией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C03.016.007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молочных желез с динамическим контрастным усилением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Радиоизотопная диагностика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C04.006.008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Радиометрические исследования функции щитовидной железы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миокарда (3 проекции)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(1 проекция)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C04.003.009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скелета (1 проекция)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C04.004.009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- каждая последующая проекция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C04.005.009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легких (4 проекции)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щитовидной железы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C04.007.009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паращитовидных желез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C04.008.009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гепатобилиарной системы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почек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статическая головного мозга (3 проекции)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динамическая головного мозга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C04.012.009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сердца)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C04.013.009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гепатобилиарной системы)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C04.014.009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почек)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C04.015.009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моторно-эвакуаторной функции желудка)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C04.000.010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C04.001.010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 + компьютерная томография одной анатомической зоны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C04.002.010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 + компьютерная томография всего тела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C05.000.000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Ангиографические услуги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C88.482.011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артериография конечностей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C88.490.011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артериография прочих органов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C88.470.011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C88.471.011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Мезентерикопортография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C88.472.011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Гепатоартериография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C88.660.011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флебография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C88.670.011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флебография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C88.480.011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артериография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C88.550.011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одного катетера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C88.560.011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двух катетеров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C88.420.011</w:t>
            </w:r>
          </w:p>
        </w:tc>
        <w:tc>
          <w:tcPr>
            <w:tcW w:w="9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Аортография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