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5dca" w14:textId="5a35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ДСМ-225/2020. Зарегистрирован в Министерстве юстиции Республики Казахстан 2 декабря 2020 года № 21713.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и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скорой медицинской помощи, в том числе с привлечением медицинской авиации.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bookmarkStart w:name="z16" w:id="11"/>
    <w:p>
      <w:pPr>
        <w:spacing w:after="0"/>
        <w:ind w:left="0"/>
        <w:jc w:val="left"/>
      </w:pPr>
      <w:r>
        <w:rPr>
          <w:rFonts w:ascii="Times New Roman"/>
          <w:b/>
          <w:i w:val="false"/>
          <w:color w:val="000000"/>
        </w:rPr>
        <w:t xml:space="preserve"> Правила оказания скорой медицинской помощи, в том числе с привлечением медицинской авиации</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4"/>
    <w:bookmarkStart w:name="z296" w:id="15"/>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15"/>
    <w:bookmarkStart w:name="z297" w:id="16"/>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6"/>
    <w:bookmarkStart w:name="z298" w:id="17"/>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17"/>
    <w:bookmarkStart w:name="z299" w:id="18"/>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18"/>
    <w:bookmarkStart w:name="z300"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301" w:id="20"/>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302" w:id="21"/>
    <w:p>
      <w:pPr>
        <w:spacing w:after="0"/>
        <w:ind w:left="0"/>
        <w:jc w:val="both"/>
      </w:pPr>
      <w:r>
        <w:rPr>
          <w:rFonts w:ascii="Times New Roman"/>
          <w:b w:val="false"/>
          <w:i w:val="false"/>
          <w:color w:val="000000"/>
          <w:sz w:val="28"/>
        </w:rPr>
        <w:t>
      7) субъектами здравоохранения –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303" w:id="22"/>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2"/>
    <w:bookmarkStart w:name="z304" w:id="23"/>
    <w:p>
      <w:pPr>
        <w:spacing w:after="0"/>
        <w:ind w:left="0"/>
        <w:jc w:val="both"/>
      </w:pPr>
      <w:r>
        <w:rPr>
          <w:rFonts w:ascii="Times New Roman"/>
          <w:b w:val="false"/>
          <w:i w:val="false"/>
          <w:color w:val="000000"/>
          <w:sz w:val="28"/>
        </w:rPr>
        <w:t xml:space="preserve">
      9) оперативная заявка – форма, утвержденная уполномоченным органом являющейся основанием для осуществления полета авиакомпании и мобильной бригады медицинской авиации; </w:t>
      </w:r>
    </w:p>
    <w:bookmarkEnd w:id="23"/>
    <w:bookmarkStart w:name="z305" w:id="24"/>
    <w:p>
      <w:pPr>
        <w:spacing w:after="0"/>
        <w:ind w:left="0"/>
        <w:jc w:val="both"/>
      </w:pPr>
      <w:r>
        <w:rPr>
          <w:rFonts w:ascii="Times New Roman"/>
          <w:b w:val="false"/>
          <w:i w:val="false"/>
          <w:color w:val="000000"/>
          <w:sz w:val="28"/>
        </w:rPr>
        <w:t>
      10)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4"/>
    <w:bookmarkStart w:name="z306" w:id="25"/>
    <w:p>
      <w:pPr>
        <w:spacing w:after="0"/>
        <w:ind w:left="0"/>
        <w:jc w:val="both"/>
      </w:pPr>
      <w:r>
        <w:rPr>
          <w:rFonts w:ascii="Times New Roman"/>
          <w:b w:val="false"/>
          <w:i w:val="false"/>
          <w:color w:val="000000"/>
          <w:sz w:val="28"/>
        </w:rPr>
        <w:t>
      11)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5"/>
    <w:bookmarkStart w:name="z307" w:id="26"/>
    <w:p>
      <w:pPr>
        <w:spacing w:after="0"/>
        <w:ind w:left="0"/>
        <w:jc w:val="both"/>
      </w:pPr>
      <w:r>
        <w:rPr>
          <w:rFonts w:ascii="Times New Roman"/>
          <w:b w:val="false"/>
          <w:i w:val="false"/>
          <w:color w:val="000000"/>
          <w:sz w:val="28"/>
        </w:rPr>
        <w:t>
      12) медицинская авиация – предоставление скорой медицинской помощи в экстренной форме населению с привлечением воздушного транспорта;</w:t>
      </w:r>
    </w:p>
    <w:bookmarkEnd w:id="26"/>
    <w:bookmarkStart w:name="z308" w:id="27"/>
    <w:p>
      <w:pPr>
        <w:spacing w:after="0"/>
        <w:ind w:left="0"/>
        <w:jc w:val="both"/>
      </w:pPr>
      <w:r>
        <w:rPr>
          <w:rFonts w:ascii="Times New Roman"/>
          <w:b w:val="false"/>
          <w:i w:val="false"/>
          <w:color w:val="000000"/>
          <w:sz w:val="28"/>
        </w:rPr>
        <w:t>
      13) мобильная бригада медицинской авиации (далее – МБМА) – структурно-функциональная единица медицинской авиации, непосредственно оказывающая скорую медицинскую помощь, а также специализированную, в том числе высокотехнологичную медицинскую помощь квалифицированными профильными специалистами;</w:t>
      </w:r>
    </w:p>
    <w:bookmarkEnd w:id="27"/>
    <w:bookmarkStart w:name="z309" w:id="28"/>
    <w:p>
      <w:pPr>
        <w:spacing w:after="0"/>
        <w:ind w:left="0"/>
        <w:jc w:val="both"/>
      </w:pPr>
      <w:r>
        <w:rPr>
          <w:rFonts w:ascii="Times New Roman"/>
          <w:b w:val="false"/>
          <w:i w:val="false"/>
          <w:color w:val="000000"/>
          <w:sz w:val="28"/>
        </w:rPr>
        <w:t>
      14) врач-координатор медицинской авиации – лицо, имеющее высшее медицинское образование, имеющий сертификат специалиста по соответствующей специальности и осуществляющее организацию приема/передачи обоснованной заявки в/из отделения медицинской авиации и процедуру по исполнению оперативной заявки;</w:t>
      </w:r>
    </w:p>
    <w:bookmarkEnd w:id="28"/>
    <w:bookmarkStart w:name="z310" w:id="29"/>
    <w:p>
      <w:pPr>
        <w:spacing w:after="0"/>
        <w:ind w:left="0"/>
        <w:jc w:val="both"/>
      </w:pPr>
      <w:r>
        <w:rPr>
          <w:rFonts w:ascii="Times New Roman"/>
          <w:b w:val="false"/>
          <w:i w:val="false"/>
          <w:color w:val="000000"/>
          <w:sz w:val="28"/>
        </w:rPr>
        <w:t>
      15) медицинские изделия – изделия медицинского назначения и медицинская техника;</w:t>
      </w:r>
    </w:p>
    <w:bookmarkEnd w:id="29"/>
    <w:bookmarkStart w:name="z311" w:id="30"/>
    <w:p>
      <w:pPr>
        <w:spacing w:after="0"/>
        <w:ind w:left="0"/>
        <w:jc w:val="both"/>
      </w:pPr>
      <w:r>
        <w:rPr>
          <w:rFonts w:ascii="Times New Roman"/>
          <w:b w:val="false"/>
          <w:i w:val="false"/>
          <w:color w:val="000000"/>
          <w:sz w:val="28"/>
        </w:rPr>
        <w:t>
      16)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30"/>
    <w:bookmarkStart w:name="z312" w:id="31"/>
    <w:p>
      <w:pPr>
        <w:spacing w:after="0"/>
        <w:ind w:left="0"/>
        <w:jc w:val="both"/>
      </w:pPr>
      <w:r>
        <w:rPr>
          <w:rFonts w:ascii="Times New Roman"/>
          <w:b w:val="false"/>
          <w:i w:val="false"/>
          <w:color w:val="000000"/>
          <w:sz w:val="28"/>
        </w:rPr>
        <w:t>
      17)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1"/>
    <w:bookmarkStart w:name="z313" w:id="32"/>
    <w:p>
      <w:pPr>
        <w:spacing w:after="0"/>
        <w:ind w:left="0"/>
        <w:jc w:val="both"/>
      </w:pPr>
      <w:r>
        <w:rPr>
          <w:rFonts w:ascii="Times New Roman"/>
          <w:b w:val="false"/>
          <w:i w:val="false"/>
          <w:color w:val="000000"/>
          <w:sz w:val="28"/>
        </w:rPr>
        <w:t>
      18) медицинская организация – организация здравоохранения, основной деятельностью которой является оказание медицинской помощи;</w:t>
      </w:r>
    </w:p>
    <w:bookmarkEnd w:id="32"/>
    <w:bookmarkStart w:name="z314" w:id="33"/>
    <w:p>
      <w:pPr>
        <w:spacing w:after="0"/>
        <w:ind w:left="0"/>
        <w:jc w:val="both"/>
      </w:pPr>
      <w:r>
        <w:rPr>
          <w:rFonts w:ascii="Times New Roman"/>
          <w:b w:val="false"/>
          <w:i w:val="false"/>
          <w:color w:val="000000"/>
          <w:sz w:val="28"/>
        </w:rPr>
        <w:t>
      19)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подпунктом 19-1) в соответствии с приказом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bookmarkStart w:name="z315" w:id="34"/>
    <w:p>
      <w:pPr>
        <w:spacing w:after="0"/>
        <w:ind w:left="0"/>
        <w:jc w:val="both"/>
      </w:pPr>
      <w:r>
        <w:rPr>
          <w:rFonts w:ascii="Times New Roman"/>
          <w:b w:val="false"/>
          <w:i w:val="false"/>
          <w:color w:val="000000"/>
          <w:sz w:val="28"/>
        </w:rPr>
        <w:t>
      20) мобильная камера – устройство, предназначенное для записи, хранения и воспроизведения аудио-видеоинформации;</w:t>
      </w:r>
    </w:p>
    <w:bookmarkEnd w:id="34"/>
    <w:bookmarkStart w:name="z316" w:id="35"/>
    <w:p>
      <w:pPr>
        <w:spacing w:after="0"/>
        <w:ind w:left="0"/>
        <w:jc w:val="both"/>
      </w:pPr>
      <w:r>
        <w:rPr>
          <w:rFonts w:ascii="Times New Roman"/>
          <w:b w:val="false"/>
          <w:i w:val="false"/>
          <w:color w:val="000000"/>
          <w:sz w:val="28"/>
        </w:rPr>
        <w:t>
      21)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5"/>
    <w:bookmarkStart w:name="z317" w:id="36"/>
    <w:p>
      <w:pPr>
        <w:spacing w:after="0"/>
        <w:ind w:left="0"/>
        <w:jc w:val="both"/>
      </w:pPr>
      <w:r>
        <w:rPr>
          <w:rFonts w:ascii="Times New Roman"/>
          <w:b w:val="false"/>
          <w:i w:val="false"/>
          <w:color w:val="000000"/>
          <w:sz w:val="28"/>
        </w:rPr>
        <w:t>
      22) парамедик - лицо прошедшее курс профессиональной подготовки по оказанию первой помощи;</w:t>
      </w:r>
    </w:p>
    <w:bookmarkEnd w:id="36"/>
    <w:bookmarkStart w:name="z318" w:id="37"/>
    <w:p>
      <w:pPr>
        <w:spacing w:after="0"/>
        <w:ind w:left="0"/>
        <w:jc w:val="both"/>
      </w:pPr>
      <w:r>
        <w:rPr>
          <w:rFonts w:ascii="Times New Roman"/>
          <w:b w:val="false"/>
          <w:i w:val="false"/>
          <w:color w:val="000000"/>
          <w:sz w:val="28"/>
        </w:rPr>
        <w:t>
      23)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(части ткани) для последующей трансплантации в соответствующую медицинскую организацию;</w:t>
      </w:r>
    </w:p>
    <w:bookmarkEnd w:id="37"/>
    <w:bookmarkStart w:name="z319" w:id="38"/>
    <w:p>
      <w:pPr>
        <w:spacing w:after="0"/>
        <w:ind w:left="0"/>
        <w:jc w:val="both"/>
      </w:pPr>
      <w:r>
        <w:rPr>
          <w:rFonts w:ascii="Times New Roman"/>
          <w:b w:val="false"/>
          <w:i w:val="false"/>
          <w:color w:val="000000"/>
          <w:sz w:val="28"/>
        </w:rPr>
        <w:t>
      24)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38"/>
    <w:bookmarkStart w:name="z320" w:id="39"/>
    <w:p>
      <w:pPr>
        <w:spacing w:after="0"/>
        <w:ind w:left="0"/>
        <w:jc w:val="both"/>
      </w:pPr>
      <w:r>
        <w:rPr>
          <w:rFonts w:ascii="Times New Roman"/>
          <w:b w:val="false"/>
          <w:i w:val="false"/>
          <w:color w:val="000000"/>
          <w:sz w:val="28"/>
        </w:rPr>
        <w:t>
      25)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39"/>
    <w:bookmarkStart w:name="z321" w:id="40"/>
    <w:p>
      <w:pPr>
        <w:spacing w:after="0"/>
        <w:ind w:left="0"/>
        <w:jc w:val="both"/>
      </w:pPr>
      <w:r>
        <w:rPr>
          <w:rFonts w:ascii="Times New Roman"/>
          <w:b w:val="false"/>
          <w:i w:val="false"/>
          <w:color w:val="000000"/>
          <w:sz w:val="28"/>
        </w:rPr>
        <w:t>
      26) трансплантация – пересадка органов (части органа) и (или) тканей (части ткани) на другое место в организме или в другой организм;</w:t>
      </w:r>
    </w:p>
    <w:bookmarkEnd w:id="40"/>
    <w:bookmarkStart w:name="z322" w:id="41"/>
    <w:p>
      <w:pPr>
        <w:spacing w:after="0"/>
        <w:ind w:left="0"/>
        <w:jc w:val="both"/>
      </w:pPr>
      <w:r>
        <w:rPr>
          <w:rFonts w:ascii="Times New Roman"/>
          <w:b w:val="false"/>
          <w:i w:val="false"/>
          <w:color w:val="000000"/>
          <w:sz w:val="28"/>
        </w:rPr>
        <w:t>
      27) регулярный рейс – рейс, выполняемый в соответствии с установленным и опубликованным авиакомпанией расписанием;</w:t>
      </w:r>
    </w:p>
    <w:bookmarkEnd w:id="41"/>
    <w:bookmarkStart w:name="z323" w:id="42"/>
    <w:p>
      <w:pPr>
        <w:spacing w:after="0"/>
        <w:ind w:left="0"/>
        <w:jc w:val="both"/>
      </w:pPr>
      <w:r>
        <w:rPr>
          <w:rFonts w:ascii="Times New Roman"/>
          <w:b w:val="false"/>
          <w:i w:val="false"/>
          <w:color w:val="000000"/>
          <w:sz w:val="28"/>
        </w:rPr>
        <w:t xml:space="preserve">
      28) координирующая организация – юридическое лицо, определенное в соответствии с постановлением Правительства Республики Казахстан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статьи 134 Закона Республики Казахстан "О государственном имуществе";</w:t>
      </w:r>
    </w:p>
    <w:bookmarkEnd w:id="42"/>
    <w:bookmarkStart w:name="z324" w:id="43"/>
    <w:p>
      <w:pPr>
        <w:spacing w:after="0"/>
        <w:ind w:left="0"/>
        <w:jc w:val="both"/>
      </w:pPr>
      <w:r>
        <w:rPr>
          <w:rFonts w:ascii="Times New Roman"/>
          <w:b w:val="false"/>
          <w:i w:val="false"/>
          <w:color w:val="000000"/>
          <w:sz w:val="28"/>
        </w:rPr>
        <w:t xml:space="preserve">
      29)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43"/>
    <w:bookmarkStart w:name="z325" w:id="44"/>
    <w:p>
      <w:pPr>
        <w:spacing w:after="0"/>
        <w:ind w:left="0"/>
        <w:jc w:val="both"/>
      </w:pPr>
      <w:r>
        <w:rPr>
          <w:rFonts w:ascii="Times New Roman"/>
          <w:b w:val="false"/>
          <w:i w:val="false"/>
          <w:color w:val="000000"/>
          <w:sz w:val="28"/>
        </w:rPr>
        <w:t>
      30)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 ССМП областей, городов республиканского значения и столицы предоставляют доступ к медицинским информационным системам или обеспечивают интеграцию с медицинскими информационными системами для Координирующей организации.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6"/>
    <w:p>
      <w:pPr>
        <w:spacing w:after="0"/>
        <w:ind w:left="0"/>
        <w:jc w:val="left"/>
      </w:pPr>
      <w:r>
        <w:rPr>
          <w:rFonts w:ascii="Times New Roman"/>
          <w:b/>
          <w:i w:val="false"/>
          <w:color w:val="000000"/>
        </w:rPr>
        <w:t xml:space="preserve"> Глава 2. Порядок оказания скорой медицинской помощи</w:t>
      </w:r>
    </w:p>
    <w:bookmarkEnd w:id="46"/>
    <w:bookmarkStart w:name="z57" w:id="47"/>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 либо использует мобильные приложения (мессенджеры, чат-боты), в том числе с указанием геолокации.</w:t>
      </w:r>
    </w:p>
    <w:bookmarkEnd w:id="47"/>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скорой медицинской помощи"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p>
      <w:pPr>
        <w:spacing w:after="0"/>
        <w:ind w:left="0"/>
        <w:jc w:val="both"/>
      </w:pPr>
      <w:r>
        <w:rPr>
          <w:rFonts w:ascii="Times New Roman"/>
          <w:b w:val="false"/>
          <w:i w:val="false"/>
          <w:color w:val="000000"/>
          <w:sz w:val="28"/>
        </w:rPr>
        <w:t xml:space="preserve">
      Услугодатель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 государственных услугах.</w:t>
      </w:r>
    </w:p>
    <w:p>
      <w:pPr>
        <w:spacing w:after="0"/>
        <w:ind w:left="0"/>
        <w:jc w:val="both"/>
      </w:pPr>
      <w:r>
        <w:rPr>
          <w:rFonts w:ascii="Times New Roman"/>
          <w:b w:val="false"/>
          <w:i w:val="false"/>
          <w:color w:val="000000"/>
          <w:sz w:val="28"/>
        </w:rPr>
        <w:t>
      При внесений изменений и (или) дополнений в настоящие Правила государственная экспертная организация направляет оператору информационно-коммуникационной инфраструктуры "электронного правительства" услугодателю информацию о таких изменениях и (или) дополнениях в течение 10 (десяти) рабочих дней после государственной регистрации в органах юстиции соответствующего нормативного правового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Диспетчер ССМП принимает на пульте "103" вызовы от граждан при нарушении состояния здоровья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bookmarkEnd w:id="48"/>
    <w:bookmarkStart w:name="z61" w:id="49"/>
    <w:p>
      <w:pPr>
        <w:spacing w:after="0"/>
        <w:ind w:left="0"/>
        <w:jc w:val="both"/>
      </w:pPr>
      <w:r>
        <w:rPr>
          <w:rFonts w:ascii="Times New Roman"/>
          <w:b w:val="false"/>
          <w:i w:val="false"/>
          <w:color w:val="000000"/>
          <w:sz w:val="28"/>
        </w:rPr>
        <w:t xml:space="preserve">
      6. СМП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9"/>
    <w:p>
      <w:pPr>
        <w:spacing w:after="0"/>
        <w:ind w:left="0"/>
        <w:jc w:val="both"/>
      </w:pPr>
      <w:r>
        <w:rPr>
          <w:rFonts w:ascii="Times New Roman"/>
          <w:b w:val="false"/>
          <w:i w:val="false"/>
          <w:color w:val="000000"/>
          <w:sz w:val="28"/>
        </w:rPr>
        <w:t>
      Обучение специалистов на непрерывной основе при станциях СМП практическим навыкам оказания экстренной медицинской помощи, коммуникативным навыкам и основам стрессоустойчивости осуществляется организациями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p>
      <w:pPr>
        <w:spacing w:after="0"/>
        <w:ind w:left="0"/>
        <w:jc w:val="both"/>
      </w:pPr>
      <w:r>
        <w:rPr>
          <w:rFonts w:ascii="Times New Roman"/>
          <w:b w:val="false"/>
          <w:i w:val="false"/>
          <w:color w:val="000000"/>
          <w:sz w:val="28"/>
        </w:rPr>
        <w:t xml:space="preserve">
      Получение специалистами в области здравоохранения дополнительных компетенции осуществляется по программам дополнительного и неформального образования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221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7. Бригады ССМП подчиняются старшему врачу смены ССМП.</w:t>
      </w:r>
    </w:p>
    <w:bookmarkEnd w:id="50"/>
    <w:bookmarkStart w:name="z63" w:id="51"/>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51"/>
    <w:p>
      <w:pPr>
        <w:spacing w:after="0"/>
        <w:ind w:left="0"/>
        <w:jc w:val="both"/>
      </w:pPr>
      <w:r>
        <w:rPr>
          <w:rFonts w:ascii="Times New Roman"/>
          <w:b w:val="false"/>
          <w:i w:val="false"/>
          <w:color w:val="000000"/>
          <w:sz w:val="28"/>
        </w:rPr>
        <w:t xml:space="preserve">
      По решению местных исполнительных органов в населенных пунктах функции СМП передаются через договор соисполнения в соответствии с приказом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 149571) (далее – Правила закупа) медицинским организациям или субъектам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9. Принятые диспетчером ССМП вызовы подразделяются на 4 (четыре) категории срочности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65" w:id="53"/>
    <w:p>
      <w:pPr>
        <w:spacing w:after="0"/>
        <w:ind w:left="0"/>
        <w:jc w:val="both"/>
      </w:pPr>
      <w:r>
        <w:rPr>
          <w:rFonts w:ascii="Times New Roman"/>
          <w:b w:val="false"/>
          <w:i w:val="false"/>
          <w:color w:val="000000"/>
          <w:sz w:val="28"/>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bookmarkEnd w:id="53"/>
    <w:bookmarkStart w:name="z66" w:id="54"/>
    <w:p>
      <w:pPr>
        <w:spacing w:after="0"/>
        <w:ind w:left="0"/>
        <w:jc w:val="both"/>
      </w:pPr>
      <w:r>
        <w:rPr>
          <w:rFonts w:ascii="Times New Roman"/>
          <w:b w:val="false"/>
          <w:i w:val="false"/>
          <w:color w:val="000000"/>
          <w:sz w:val="28"/>
        </w:rPr>
        <w:t>
      2) вызов 2 (второй) категории срочности – состояние пациента, представляющее потенциальную угрозу жизни без оказания медицинской помощи;</w:t>
      </w:r>
    </w:p>
    <w:bookmarkEnd w:id="54"/>
    <w:bookmarkStart w:name="z67" w:id="55"/>
    <w:p>
      <w:pPr>
        <w:spacing w:after="0"/>
        <w:ind w:left="0"/>
        <w:jc w:val="both"/>
      </w:pPr>
      <w:r>
        <w:rPr>
          <w:rFonts w:ascii="Times New Roman"/>
          <w:b w:val="false"/>
          <w:i w:val="false"/>
          <w:color w:val="000000"/>
          <w:sz w:val="28"/>
        </w:rPr>
        <w:t>
      3) вызов 3 (третьей) категории срочности – состояние пациента, представляющую потенциальную угрозу для здоровья без оказания медицинской помощи;</w:t>
      </w:r>
    </w:p>
    <w:bookmarkEnd w:id="55"/>
    <w:bookmarkStart w:name="z68" w:id="56"/>
    <w:p>
      <w:pPr>
        <w:spacing w:after="0"/>
        <w:ind w:left="0"/>
        <w:jc w:val="both"/>
      </w:pPr>
      <w:r>
        <w:rPr>
          <w:rFonts w:ascii="Times New Roman"/>
          <w:b w:val="false"/>
          <w:i w:val="false"/>
          <w:color w:val="000000"/>
          <w:sz w:val="28"/>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56"/>
    <w:bookmarkStart w:name="z69" w:id="57"/>
    <w:p>
      <w:pPr>
        <w:spacing w:after="0"/>
        <w:ind w:left="0"/>
        <w:jc w:val="both"/>
      </w:pPr>
      <w:r>
        <w:rPr>
          <w:rFonts w:ascii="Times New Roman"/>
          <w:b w:val="false"/>
          <w:i w:val="false"/>
          <w:color w:val="000000"/>
          <w:sz w:val="28"/>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11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bookmarkStart w:name="z72" w:id="58"/>
    <w:p>
      <w:pPr>
        <w:spacing w:after="0"/>
        <w:ind w:left="0"/>
        <w:jc w:val="both"/>
      </w:pPr>
      <w:r>
        <w:rPr>
          <w:rFonts w:ascii="Times New Roman"/>
          <w:b w:val="false"/>
          <w:i w:val="false"/>
          <w:color w:val="000000"/>
          <w:sz w:val="28"/>
        </w:rPr>
        <w:t>
      1 категория срочности – до десяти минут;</w:t>
      </w:r>
    </w:p>
    <w:bookmarkEnd w:id="58"/>
    <w:bookmarkStart w:name="z73" w:id="59"/>
    <w:p>
      <w:pPr>
        <w:spacing w:after="0"/>
        <w:ind w:left="0"/>
        <w:jc w:val="both"/>
      </w:pPr>
      <w:r>
        <w:rPr>
          <w:rFonts w:ascii="Times New Roman"/>
          <w:b w:val="false"/>
          <w:i w:val="false"/>
          <w:color w:val="000000"/>
          <w:sz w:val="28"/>
        </w:rPr>
        <w:t>
      2 категория срочности – до пятнадцати минут;</w:t>
      </w:r>
    </w:p>
    <w:bookmarkEnd w:id="59"/>
    <w:bookmarkStart w:name="z74" w:id="60"/>
    <w:p>
      <w:pPr>
        <w:spacing w:after="0"/>
        <w:ind w:left="0"/>
        <w:jc w:val="both"/>
      </w:pPr>
      <w:r>
        <w:rPr>
          <w:rFonts w:ascii="Times New Roman"/>
          <w:b w:val="false"/>
          <w:i w:val="false"/>
          <w:color w:val="000000"/>
          <w:sz w:val="28"/>
        </w:rPr>
        <w:t>
      3 категория срочности – до тридцати минут;</w:t>
      </w:r>
    </w:p>
    <w:bookmarkEnd w:id="60"/>
    <w:bookmarkStart w:name="z75" w:id="61"/>
    <w:p>
      <w:pPr>
        <w:spacing w:after="0"/>
        <w:ind w:left="0"/>
        <w:jc w:val="both"/>
      </w:pPr>
      <w:r>
        <w:rPr>
          <w:rFonts w:ascii="Times New Roman"/>
          <w:b w:val="false"/>
          <w:i w:val="false"/>
          <w:color w:val="000000"/>
          <w:sz w:val="28"/>
        </w:rPr>
        <w:t>
      4 категория срочности – до шестидесяти минут.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13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14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Вызовы 4 категории срочности обслуживаются на уровне отделения СМП при организации ПМСП фельдшерскими бригадами.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СМП,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 разрешениях и уведомлениях.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bookmarkStart w:name="z79" w:id="62"/>
    <w:p>
      <w:pPr>
        <w:spacing w:after="0"/>
        <w:ind w:left="0"/>
        <w:jc w:val="both"/>
      </w:pPr>
      <w:r>
        <w:rPr>
          <w:rFonts w:ascii="Times New Roman"/>
          <w:b w:val="false"/>
          <w:i w:val="false"/>
          <w:color w:val="000000"/>
          <w:sz w:val="28"/>
        </w:rPr>
        <w:t>
      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bookmarkStart w:name="z81" w:id="63"/>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 (далее – стационар);</w:t>
      </w:r>
    </w:p>
    <w:bookmarkEnd w:id="63"/>
    <w:bookmarkStart w:name="z82" w:id="64"/>
    <w:p>
      <w:pPr>
        <w:spacing w:after="0"/>
        <w:ind w:left="0"/>
        <w:jc w:val="both"/>
      </w:pPr>
      <w:r>
        <w:rPr>
          <w:rFonts w:ascii="Times New Roman"/>
          <w:b w:val="false"/>
          <w:i w:val="false"/>
          <w:color w:val="000000"/>
          <w:sz w:val="28"/>
        </w:rPr>
        <w:t>
      пациент оставлен на месте вызова;</w:t>
      </w:r>
    </w:p>
    <w:bookmarkEnd w:id="64"/>
    <w:bookmarkStart w:name="z83" w:id="65"/>
    <w:p>
      <w:pPr>
        <w:spacing w:after="0"/>
        <w:ind w:left="0"/>
        <w:jc w:val="both"/>
      </w:pPr>
      <w:r>
        <w:rPr>
          <w:rFonts w:ascii="Times New Roman"/>
          <w:b w:val="false"/>
          <w:i w:val="false"/>
          <w:color w:val="000000"/>
          <w:sz w:val="28"/>
        </w:rPr>
        <w:t>
      пациент оставлен на дому (по месту проживания).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17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18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сигнальный лист для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Start w:name="z86" w:id="66"/>
    <w:p>
      <w:pPr>
        <w:spacing w:after="0"/>
        <w:ind w:left="0"/>
        <w:jc w:val="both"/>
      </w:pPr>
      <w:r>
        <w:rPr>
          <w:rFonts w:ascii="Times New Roman"/>
          <w:b w:val="false"/>
          <w:i w:val="false"/>
          <w:color w:val="000000"/>
          <w:sz w:val="28"/>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20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bookmarkStart w:name="z88" w:id="67"/>
    <w:p>
      <w:pPr>
        <w:spacing w:after="0"/>
        <w:ind w:left="0"/>
        <w:jc w:val="both"/>
      </w:pPr>
      <w:r>
        <w:rPr>
          <w:rFonts w:ascii="Times New Roman"/>
          <w:b w:val="false"/>
          <w:i w:val="false"/>
          <w:color w:val="000000"/>
          <w:sz w:val="28"/>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bookmarkEnd w:id="67"/>
    <w:bookmarkStart w:name="z89" w:id="68"/>
    <w:p>
      <w:pPr>
        <w:spacing w:after="0"/>
        <w:ind w:left="0"/>
        <w:jc w:val="both"/>
      </w:pPr>
      <w:r>
        <w:rPr>
          <w:rFonts w:ascii="Times New Roman"/>
          <w:b w:val="false"/>
          <w:i w:val="false"/>
          <w:color w:val="000000"/>
          <w:sz w:val="28"/>
        </w:rPr>
        <w:t>
      22. При транспортировке пациента в стационар допускается его сопровождение (не более одного человека) в санитарном автотранспорте.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23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25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После передачи пациента фельдшер или врач бригады ССМП или отделения СМП при организации ПМСП информирует диспетчера ССМП об окончании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26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27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bookmarkStart w:name="z95" w:id="69"/>
    <w:p>
      <w:pPr>
        <w:spacing w:after="0"/>
        <w:ind w:left="0"/>
        <w:jc w:val="both"/>
      </w:pPr>
      <w:r>
        <w:rPr>
          <w:rFonts w:ascii="Times New Roman"/>
          <w:b w:val="false"/>
          <w:i w:val="false"/>
          <w:color w:val="000000"/>
          <w:sz w:val="28"/>
        </w:rPr>
        <w:t>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bookmarkEnd w:id="69"/>
    <w:bookmarkStart w:name="z96" w:id="70"/>
    <w:p>
      <w:pPr>
        <w:spacing w:after="0"/>
        <w:ind w:left="0"/>
        <w:jc w:val="both"/>
      </w:pPr>
      <w:r>
        <w:rPr>
          <w:rFonts w:ascii="Times New Roman"/>
          <w:b w:val="false"/>
          <w:i w:val="false"/>
          <w:color w:val="000000"/>
          <w:sz w:val="28"/>
        </w:rPr>
        <w:t>
      29. Согласно медицинской сортировке, выделяют 3 группы пациентов:</w:t>
      </w:r>
    </w:p>
    <w:bookmarkEnd w:id="70"/>
    <w:bookmarkStart w:name="z97" w:id="71"/>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71"/>
    <w:bookmarkStart w:name="z98" w:id="72"/>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72"/>
    <w:bookmarkStart w:name="z99" w:id="73"/>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73"/>
    <w:bookmarkStart w:name="z100" w:id="74"/>
    <w:p>
      <w:pPr>
        <w:spacing w:after="0"/>
        <w:ind w:left="0"/>
        <w:jc w:val="both"/>
      </w:pPr>
      <w:r>
        <w:rPr>
          <w:rFonts w:ascii="Times New Roman"/>
          <w:b w:val="false"/>
          <w:i w:val="false"/>
          <w:color w:val="000000"/>
          <w:sz w:val="28"/>
        </w:rPr>
        <w:t>
      30. По результатам медицинской сортировки по триаж-системе пациент направляется в соответствующую зону приемного отделения для врачебного осмотра.</w:t>
      </w:r>
    </w:p>
    <w:bookmarkEnd w:id="74"/>
    <w:bookmarkStart w:name="z101" w:id="75"/>
    <w:p>
      <w:pPr>
        <w:spacing w:after="0"/>
        <w:ind w:left="0"/>
        <w:jc w:val="both"/>
      </w:pPr>
      <w:r>
        <w:rPr>
          <w:rFonts w:ascii="Times New Roman"/>
          <w:b w:val="false"/>
          <w:i w:val="false"/>
          <w:color w:val="000000"/>
          <w:sz w:val="28"/>
        </w:rPr>
        <w:t>
      31. Пациент первой группы доставляется бригадой скорой медицинской помощи в приемное отделение для дальнейшего получения специализированной медицинской помощи.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76"/>
    <w:p>
      <w:pPr>
        <w:spacing w:after="0"/>
        <w:ind w:left="0"/>
        <w:jc w:val="both"/>
      </w:pPr>
      <w:r>
        <w:rPr>
          <w:rFonts w:ascii="Times New Roman"/>
          <w:b w:val="false"/>
          <w:i w:val="false"/>
          <w:color w:val="000000"/>
          <w:sz w:val="28"/>
        </w:rPr>
        <w:t>
      32. После стабилизации состояния пациент госпитализируется в профильное отделение стационара.</w:t>
      </w:r>
    </w:p>
    <w:bookmarkEnd w:id="76"/>
    <w:bookmarkStart w:name="z103" w:id="77"/>
    <w:p>
      <w:pPr>
        <w:spacing w:after="0"/>
        <w:ind w:left="0"/>
        <w:jc w:val="both"/>
      </w:pPr>
      <w:r>
        <w:rPr>
          <w:rFonts w:ascii="Times New Roman"/>
          <w:b w:val="false"/>
          <w:i w:val="false"/>
          <w:color w:val="000000"/>
          <w:sz w:val="28"/>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bookmarkEnd w:id="77"/>
    <w:bookmarkStart w:name="z104" w:id="78"/>
    <w:p>
      <w:pPr>
        <w:spacing w:after="0"/>
        <w:ind w:left="0"/>
        <w:jc w:val="both"/>
      </w:pPr>
      <w:r>
        <w:rPr>
          <w:rFonts w:ascii="Times New Roman"/>
          <w:b w:val="false"/>
          <w:i w:val="false"/>
          <w:color w:val="000000"/>
          <w:sz w:val="28"/>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сопровождает пациента в профильное отделение.</w:t>
      </w:r>
    </w:p>
    <w:bookmarkEnd w:id="78"/>
    <w:bookmarkStart w:name="z105" w:id="79"/>
    <w:p>
      <w:pPr>
        <w:spacing w:after="0"/>
        <w:ind w:left="0"/>
        <w:jc w:val="both"/>
      </w:pPr>
      <w:r>
        <w:rPr>
          <w:rFonts w:ascii="Times New Roman"/>
          <w:b w:val="false"/>
          <w:i w:val="false"/>
          <w:color w:val="000000"/>
          <w:sz w:val="28"/>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bookmarkStart w:name="z107" w:id="80"/>
    <w:p>
      <w:pPr>
        <w:spacing w:after="0"/>
        <w:ind w:left="0"/>
        <w:jc w:val="both"/>
      </w:pPr>
      <w:r>
        <w:rPr>
          <w:rFonts w:ascii="Times New Roman"/>
          <w:b w:val="false"/>
          <w:i w:val="false"/>
          <w:color w:val="000000"/>
          <w:sz w:val="28"/>
        </w:rPr>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bookmarkEnd w:id="80"/>
    <w:bookmarkStart w:name="z108" w:id="81"/>
    <w:p>
      <w:pPr>
        <w:spacing w:after="0"/>
        <w:ind w:left="0"/>
        <w:jc w:val="both"/>
      </w:pPr>
      <w:r>
        <w:rPr>
          <w:rFonts w:ascii="Times New Roman"/>
          <w:b w:val="false"/>
          <w:i w:val="false"/>
          <w:color w:val="000000"/>
          <w:sz w:val="28"/>
        </w:rPr>
        <w:t>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bookmarkEnd w:id="81"/>
    <w:bookmarkStart w:name="z109" w:id="82"/>
    <w:p>
      <w:pPr>
        <w:spacing w:after="0"/>
        <w:ind w:left="0"/>
        <w:jc w:val="both"/>
      </w:pPr>
      <w:r>
        <w:rPr>
          <w:rFonts w:ascii="Times New Roman"/>
          <w:b w:val="false"/>
          <w:i w:val="false"/>
          <w:color w:val="000000"/>
          <w:sz w:val="28"/>
        </w:rPr>
        <w:t>
      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bookmarkEnd w:id="82"/>
    <w:bookmarkStart w:name="z110" w:id="83"/>
    <w:p>
      <w:pPr>
        <w:spacing w:after="0"/>
        <w:ind w:left="0"/>
        <w:jc w:val="both"/>
      </w:pPr>
      <w:r>
        <w:rPr>
          <w:rFonts w:ascii="Times New Roman"/>
          <w:b w:val="false"/>
          <w:i w:val="false"/>
          <w:color w:val="000000"/>
          <w:sz w:val="28"/>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bookmarkEnd w:id="83"/>
    <w:bookmarkStart w:name="z111" w:id="84"/>
    <w:p>
      <w:pPr>
        <w:spacing w:after="0"/>
        <w:ind w:left="0"/>
        <w:jc w:val="both"/>
      </w:pPr>
      <w:r>
        <w:rPr>
          <w:rFonts w:ascii="Times New Roman"/>
          <w:b w:val="false"/>
          <w:i w:val="false"/>
          <w:color w:val="000000"/>
          <w:sz w:val="28"/>
        </w:rPr>
        <w:t xml:space="preserve">
      38. Для обеспечения беспрепятственного проезда санитарного автотранспорта,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bookmarkEnd w:id="84"/>
    <w:bookmarkStart w:name="z112" w:id="85"/>
    <w:p>
      <w:pPr>
        <w:spacing w:after="0"/>
        <w:ind w:left="0"/>
        <w:jc w:val="both"/>
      </w:pPr>
      <w:r>
        <w:rPr>
          <w:rFonts w:ascii="Times New Roman"/>
          <w:b w:val="false"/>
          <w:i w:val="false"/>
          <w:color w:val="000000"/>
          <w:sz w:val="28"/>
        </w:rPr>
        <w:t>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bookmarkEnd w:id="85"/>
    <w:bookmarkStart w:name="z113" w:id="86"/>
    <w:p>
      <w:pPr>
        <w:spacing w:after="0"/>
        <w:ind w:left="0"/>
        <w:jc w:val="both"/>
      </w:pPr>
      <w:r>
        <w:rPr>
          <w:rFonts w:ascii="Times New Roman"/>
          <w:b w:val="false"/>
          <w:i w:val="false"/>
          <w:color w:val="000000"/>
          <w:sz w:val="28"/>
        </w:rPr>
        <w:t>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ССМП областей, городов республиканского значения и столицы оснащаются из расчета 1 бригада на 10 тысяч и менее населения, отделения СМП при организации ПМСП – 1 бригада на 35 тысяч и менее, с учетом обращаемости населения. Санитарный автотранспорт оснащается радиосвязью и навигационной системой.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42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bookmarkStart w:name="z116" w:id="87"/>
    <w:p>
      <w:pPr>
        <w:spacing w:after="0"/>
        <w:ind w:left="0"/>
        <w:jc w:val="both"/>
      </w:pPr>
      <w:r>
        <w:rPr>
          <w:rFonts w:ascii="Times New Roman"/>
          <w:b w:val="false"/>
          <w:i w:val="false"/>
          <w:color w:val="000000"/>
          <w:sz w:val="28"/>
        </w:rPr>
        <w:t>
      43. Использование санитарного автотранспорта обеспечивается первым руководителем ССМП исключительно в медицинских целях.</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44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45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bookmarkStart w:name="z119" w:id="88"/>
    <w:p>
      <w:pPr>
        <w:spacing w:after="0"/>
        <w:ind w:left="0"/>
        <w:jc w:val="both"/>
      </w:pPr>
      <w:r>
        <w:rPr>
          <w:rFonts w:ascii="Times New Roman"/>
          <w:b w:val="false"/>
          <w:i w:val="false"/>
          <w:color w:val="000000"/>
          <w:sz w:val="28"/>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47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имеют необходимый запас.</w:t>
      </w:r>
    </w:p>
    <w:p>
      <w:pPr>
        <w:spacing w:after="0"/>
        <w:ind w:left="0"/>
        <w:jc w:val="both"/>
      </w:pPr>
      <w:r>
        <w:rPr>
          <w:rFonts w:ascii="Times New Roman"/>
          <w:b w:val="false"/>
          <w:i w:val="false"/>
          <w:color w:val="000000"/>
          <w:sz w:val="28"/>
        </w:rPr>
        <w:t>
      Для обеспечения безопасности бригад СМП специалисты ССМП оснащаются мобильными камерами для аудио-видео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w:t>
      </w:r>
    </w:p>
    <w:p>
      <w:pPr>
        <w:spacing w:after="0"/>
        <w:ind w:left="0"/>
        <w:jc w:val="both"/>
      </w:pPr>
      <w:r>
        <w:rPr>
          <w:rFonts w:ascii="Times New Roman"/>
          <w:b w:val="false"/>
          <w:i w:val="false"/>
          <w:color w:val="000000"/>
          <w:sz w:val="28"/>
        </w:rPr>
        <w:t>
      Медицинскими изделиями и лекарственными средствами (далее – МИ и ЛС) бригада СМП обеспечивается перед вызовом дежурств согласно вышеуказанному приложению. Каждый расходуемый препарат фиксируется в АСУ и комплектуется в отделе по укомплектованию медицинских ящиков или в заправочном кабинете станции/подстанции. После передается в другую смену СМП через выписки в журнале приема передачи МИ и ЛС.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48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Для обеспечения доступности услуг СМП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крутые подъемы, сезонные природно-климатические условия), участках, отдаленных от доступа медицинской помощи, создаются дополнительные подстанции (отделения) областных и городских ССМП.</w:t>
      </w:r>
    </w:p>
    <w:p>
      <w:pPr>
        <w:spacing w:after="0"/>
        <w:ind w:left="0"/>
        <w:jc w:val="both"/>
      </w:pPr>
      <w:r>
        <w:rPr>
          <w:rFonts w:ascii="Times New Roman"/>
          <w:b w:val="false"/>
          <w:i w:val="false"/>
          <w:color w:val="000000"/>
          <w:sz w:val="28"/>
        </w:rPr>
        <w:t>
      В моногородах с численностью населения от 100 000 (сто тысяч) человек по усмотрению местных исполнительных органов организуются самостоятельные станции СМП.</w:t>
      </w:r>
    </w:p>
    <w:p>
      <w:pPr>
        <w:spacing w:after="0"/>
        <w:ind w:left="0"/>
        <w:jc w:val="both"/>
      </w:pPr>
      <w:r>
        <w:rPr>
          <w:rFonts w:ascii="Times New Roman"/>
          <w:b w:val="false"/>
          <w:i w:val="false"/>
          <w:color w:val="000000"/>
          <w:sz w:val="28"/>
        </w:rPr>
        <w:t xml:space="preserve">
      Количество врачебных бригад составляет не менее 25% от общего количество бригад в состав в которых входят: </w:t>
      </w:r>
    </w:p>
    <w:p>
      <w:pPr>
        <w:spacing w:after="0"/>
        <w:ind w:left="0"/>
        <w:jc w:val="both"/>
      </w:pPr>
      <w:r>
        <w:rPr>
          <w:rFonts w:ascii="Times New Roman"/>
          <w:b w:val="false"/>
          <w:i w:val="false"/>
          <w:color w:val="000000"/>
          <w:sz w:val="28"/>
        </w:rPr>
        <w:t>
      специализированные (врачебные) бригады интенсивной терапии, в том числе детскому населению;</w:t>
      </w:r>
    </w:p>
    <w:p>
      <w:pPr>
        <w:spacing w:after="0"/>
        <w:ind w:left="0"/>
        <w:jc w:val="both"/>
      </w:pPr>
      <w:r>
        <w:rPr>
          <w:rFonts w:ascii="Times New Roman"/>
          <w:b w:val="false"/>
          <w:i w:val="false"/>
          <w:color w:val="000000"/>
          <w:sz w:val="28"/>
        </w:rPr>
        <w:t>
      профильные бригады (кардиологические, педиатрические).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89"/>
    <w:p>
      <w:pPr>
        <w:spacing w:after="0"/>
        <w:ind w:left="0"/>
        <w:jc w:val="both"/>
      </w:pPr>
      <w:r>
        <w:rPr>
          <w:rFonts w:ascii="Times New Roman"/>
          <w:b w:val="false"/>
          <w:i w:val="false"/>
          <w:color w:val="000000"/>
          <w:sz w:val="28"/>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bookmarkEnd w:id="89"/>
    <w:bookmarkStart w:name="z124" w:id="90"/>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90"/>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p>
      <w:pPr>
        <w:spacing w:after="0"/>
        <w:ind w:left="0"/>
        <w:jc w:val="both"/>
      </w:pPr>
      <w:r>
        <w:rPr>
          <w:rFonts w:ascii="Times New Roman"/>
          <w:b w:val="false"/>
          <w:i w:val="false"/>
          <w:color w:val="000000"/>
          <w:sz w:val="28"/>
        </w:rPr>
        <w:t>
      для транспортировки пациента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pPr>
        <w:spacing w:after="0"/>
        <w:ind w:left="0"/>
        <w:jc w:val="both"/>
      </w:pPr>
      <w:r>
        <w:rPr>
          <w:rFonts w:ascii="Times New Roman"/>
          <w:b w:val="false"/>
          <w:i w:val="false"/>
          <w:color w:val="000000"/>
          <w:sz w:val="28"/>
        </w:rPr>
        <w:t>
      для транспортировки профильного специалиста по изъятию органов (части органа) и (или) тканей (части ткани) для последующей трансплантации, с аэропорта до медицинской организации по месту нахождения пациента и обратно при наличии свободного санитарного автотранспорта;</w:t>
      </w:r>
    </w:p>
    <w:p>
      <w:pPr>
        <w:spacing w:after="0"/>
        <w:ind w:left="0"/>
        <w:jc w:val="both"/>
      </w:pPr>
      <w:r>
        <w:rPr>
          <w:rFonts w:ascii="Times New Roman"/>
          <w:b w:val="false"/>
          <w:i w:val="false"/>
          <w:color w:val="000000"/>
          <w:sz w:val="28"/>
        </w:rPr>
        <w:t>
      транспортировка пациента и МБМА санитарным автотранспортом с аэропорта в медицинскую организацию и обратно при выполнении заявки на воздушном судне.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91"/>
    <w:p>
      <w:pPr>
        <w:spacing w:after="0"/>
        <w:ind w:left="0"/>
        <w:jc w:val="both"/>
      </w:pPr>
      <w:r>
        <w:rPr>
          <w:rFonts w:ascii="Times New Roman"/>
          <w:b w:val="false"/>
          <w:i w:val="false"/>
          <w:color w:val="000000"/>
          <w:sz w:val="28"/>
        </w:rPr>
        <w:t>
      51. В режиме чрезвычайной ситуации ССМП областей, городов республиканского значения и столицы:</w:t>
      </w:r>
    </w:p>
    <w:bookmarkEnd w:id="91"/>
    <w:bookmarkStart w:name="z132" w:id="92"/>
    <w:p>
      <w:pPr>
        <w:spacing w:after="0"/>
        <w:ind w:left="0"/>
        <w:jc w:val="both"/>
      </w:pPr>
      <w:r>
        <w:rPr>
          <w:rFonts w:ascii="Times New Roman"/>
          <w:b w:val="false"/>
          <w:i w:val="false"/>
          <w:color w:val="000000"/>
          <w:sz w:val="28"/>
        </w:rPr>
        <w:t xml:space="preserve">
      1) действуют в рамках межведомственного и межсекторального взаимодействия, согласно </w:t>
      </w:r>
      <w:r>
        <w:rPr>
          <w:rFonts w:ascii="Times New Roman"/>
          <w:b w:val="false"/>
          <w:i w:val="false"/>
          <w:color w:val="000000"/>
          <w:sz w:val="28"/>
        </w:rPr>
        <w:t>подпункту 2)</w:t>
      </w:r>
      <w:r>
        <w:rPr>
          <w:rFonts w:ascii="Times New Roman"/>
          <w:b w:val="false"/>
          <w:i w:val="false"/>
          <w:color w:val="000000"/>
          <w:sz w:val="28"/>
        </w:rPr>
        <w:t xml:space="preserve"> статьи 6 Кодекса.</w:t>
      </w:r>
    </w:p>
    <w:bookmarkEnd w:id="92"/>
    <w:bookmarkStart w:name="z133" w:id="93"/>
    <w:p>
      <w:pPr>
        <w:spacing w:after="0"/>
        <w:ind w:left="0"/>
        <w:jc w:val="both"/>
      </w:pPr>
      <w:r>
        <w:rPr>
          <w:rFonts w:ascii="Times New Roman"/>
          <w:b w:val="false"/>
          <w:i w:val="false"/>
          <w:color w:val="000000"/>
          <w:sz w:val="28"/>
        </w:rPr>
        <w:t>
      2) направляют в зону чрезвычайной ситуации бригады СМП по ликвидации медико-санитарных последствий чрезвычайных ситуаций;</w:t>
      </w:r>
    </w:p>
    <w:bookmarkEnd w:id="93"/>
    <w:bookmarkStart w:name="z134" w:id="94"/>
    <w:p>
      <w:pPr>
        <w:spacing w:after="0"/>
        <w:ind w:left="0"/>
        <w:jc w:val="both"/>
      </w:pPr>
      <w:r>
        <w:rPr>
          <w:rFonts w:ascii="Times New Roman"/>
          <w:b w:val="false"/>
          <w:i w:val="false"/>
          <w:color w:val="000000"/>
          <w:sz w:val="28"/>
        </w:rPr>
        <w:t>
      3) проводят лечебно-эвакуационные мероприятия пострадавшим при ликвидации чрезвычайных ситуаций;</w:t>
      </w:r>
    </w:p>
    <w:bookmarkEnd w:id="94"/>
    <w:bookmarkStart w:name="z135" w:id="95"/>
    <w:p>
      <w:pPr>
        <w:spacing w:after="0"/>
        <w:ind w:left="0"/>
        <w:jc w:val="both"/>
      </w:pPr>
      <w:r>
        <w:rPr>
          <w:rFonts w:ascii="Times New Roman"/>
          <w:b w:val="false"/>
          <w:i w:val="false"/>
          <w:color w:val="000000"/>
          <w:sz w:val="28"/>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bookmarkEnd w:id="95"/>
    <w:bookmarkStart w:name="z136" w:id="96"/>
    <w:p>
      <w:pPr>
        <w:spacing w:after="0"/>
        <w:ind w:left="0"/>
        <w:jc w:val="both"/>
      </w:pPr>
      <w:r>
        <w:rPr>
          <w:rFonts w:ascii="Times New Roman"/>
          <w:b w:val="false"/>
          <w:i w:val="false"/>
          <w:color w:val="000000"/>
          <w:sz w:val="28"/>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bookmarkEnd w:id="96"/>
    <w:bookmarkStart w:name="z137" w:id="97"/>
    <w:p>
      <w:pPr>
        <w:spacing w:after="0"/>
        <w:ind w:left="0"/>
        <w:jc w:val="both"/>
      </w:pPr>
      <w:r>
        <w:rPr>
          <w:rFonts w:ascii="Times New Roman"/>
          <w:b w:val="false"/>
          <w:i w:val="false"/>
          <w:color w:val="000000"/>
          <w:sz w:val="28"/>
        </w:rPr>
        <w:t>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bookmarkEnd w:id="97"/>
    <w:bookmarkStart w:name="z138" w:id="9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98"/>
    <w:bookmarkStart w:name="z139" w:id="99"/>
    <w:p>
      <w:pPr>
        <w:spacing w:after="0"/>
        <w:ind w:left="0"/>
        <w:jc w:val="both"/>
      </w:pPr>
      <w:r>
        <w:rPr>
          <w:rFonts w:ascii="Times New Roman"/>
          <w:b w:val="false"/>
          <w:i w:val="false"/>
          <w:color w:val="000000"/>
          <w:sz w:val="28"/>
        </w:rPr>
        <w:t>
      53. Жалоба на решения, действия (бездействие) услугодателя и (или) их работников по вопросам оказания государственных услуг подается услугодателю.</w:t>
      </w:r>
    </w:p>
    <w:bookmarkEnd w:id="99"/>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допускается получение информации о порядке обжалования по телефону единого контакт-центра по вопросам оказания государственных услуг.</w:t>
      </w:r>
    </w:p>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 Если иное не предусмотрено законом, то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00"/>
    <w:p>
      <w:pPr>
        <w:spacing w:after="0"/>
        <w:ind w:left="0"/>
        <w:jc w:val="both"/>
      </w:pPr>
      <w:r>
        <w:rPr>
          <w:rFonts w:ascii="Times New Roman"/>
          <w:b w:val="false"/>
          <w:i w:val="false"/>
          <w:color w:val="000000"/>
          <w:sz w:val="28"/>
        </w:rPr>
        <w:t>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00"/>
    <w:bookmarkStart w:name="z145" w:id="101"/>
    <w:p>
      <w:pPr>
        <w:spacing w:after="0"/>
        <w:ind w:left="0"/>
        <w:jc w:val="left"/>
      </w:pPr>
      <w:r>
        <w:rPr>
          <w:rFonts w:ascii="Times New Roman"/>
          <w:b/>
          <w:i w:val="false"/>
          <w:color w:val="000000"/>
        </w:rPr>
        <w:t xml:space="preserve"> Глава 4. Порядок предоставления медицинской помощи в форме медицинской авиации</w:t>
      </w:r>
    </w:p>
    <w:bookmarkEnd w:id="101"/>
    <w:bookmarkStart w:name="z146" w:id="102"/>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102"/>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медицинской авиации;</w:t>
      </w:r>
    </w:p>
    <w:p>
      <w:pPr>
        <w:spacing w:after="0"/>
        <w:ind w:left="0"/>
        <w:jc w:val="both"/>
      </w:pPr>
      <w:r>
        <w:rPr>
          <w:rFonts w:ascii="Times New Roman"/>
          <w:b w:val="false"/>
          <w:i w:val="false"/>
          <w:color w:val="000000"/>
          <w:sz w:val="28"/>
        </w:rPr>
        <w:t>
      заявка врача-координатора отделения медицинской авиации диспетчеру Координирующей организации (далее – Заявка) по форме, согласно приложению 6 к настоящим Правилам;</w:t>
      </w:r>
    </w:p>
    <w:p>
      <w:pPr>
        <w:spacing w:after="0"/>
        <w:ind w:left="0"/>
        <w:jc w:val="both"/>
      </w:pPr>
      <w:r>
        <w:rPr>
          <w:rFonts w:ascii="Times New Roman"/>
          <w:b w:val="false"/>
          <w:i w:val="false"/>
          <w:color w:val="000000"/>
          <w:sz w:val="28"/>
        </w:rPr>
        <w:t>
      заявка состоит из выписки медицинской карты стационарного пациента (далее - Выписка) и/или заявки врача-координатора отделения медицинской авиации и/или устной информации от врача-координатора о наличии пациента, нуждающегося в оказании экстренной медицинской помощи по линии медицинской авиации, с последующим предоставлением Выписки;</w:t>
      </w:r>
    </w:p>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p>
      <w:pPr>
        <w:spacing w:after="0"/>
        <w:ind w:left="0"/>
        <w:jc w:val="both"/>
      </w:pPr>
      <w:r>
        <w:rPr>
          <w:rFonts w:ascii="Times New Roman"/>
          <w:b w:val="false"/>
          <w:i w:val="false"/>
          <w:color w:val="000000"/>
          <w:sz w:val="28"/>
        </w:rPr>
        <w:t>
      вызов от службы СМП и экстренных служб.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3"/>
    <w:p>
      <w:pPr>
        <w:spacing w:after="0"/>
        <w:ind w:left="0"/>
        <w:jc w:val="both"/>
      </w:pPr>
      <w:r>
        <w:rPr>
          <w:rFonts w:ascii="Times New Roman"/>
          <w:b w:val="false"/>
          <w:i w:val="false"/>
          <w:color w:val="000000"/>
          <w:sz w:val="28"/>
        </w:rPr>
        <w:t xml:space="preserve">
      56. В Координирующей организации и в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МБМА. </w:t>
      </w:r>
    </w:p>
    <w:bookmarkEnd w:id="103"/>
    <w:p>
      <w:pPr>
        <w:spacing w:after="0"/>
        <w:ind w:left="0"/>
        <w:jc w:val="both"/>
      </w:pPr>
      <w:r>
        <w:rPr>
          <w:rFonts w:ascii="Times New Roman"/>
          <w:b w:val="false"/>
          <w:i w:val="false"/>
          <w:color w:val="000000"/>
          <w:sz w:val="28"/>
        </w:rPr>
        <w:t>
      Координирующая организация осуществляет:</w:t>
      </w:r>
    </w:p>
    <w:p>
      <w:pPr>
        <w:spacing w:after="0"/>
        <w:ind w:left="0"/>
        <w:jc w:val="both"/>
      </w:pPr>
      <w:r>
        <w:rPr>
          <w:rFonts w:ascii="Times New Roman"/>
          <w:b w:val="false"/>
          <w:i w:val="false"/>
          <w:color w:val="000000"/>
          <w:sz w:val="28"/>
        </w:rPr>
        <w:t>
      мониторинг и координацию деятельности организаций СМП и отделении медицинской авиации, взаимодействие между станциями СМП и организациями здравоохранения республиканского и областного уровня;</w:t>
      </w:r>
    </w:p>
    <w:p>
      <w:pPr>
        <w:spacing w:after="0"/>
        <w:ind w:left="0"/>
        <w:jc w:val="both"/>
      </w:pPr>
      <w:r>
        <w:rPr>
          <w:rFonts w:ascii="Times New Roman"/>
          <w:b w:val="false"/>
          <w:i w:val="false"/>
          <w:color w:val="000000"/>
          <w:sz w:val="28"/>
        </w:rPr>
        <w:t>
      организацию взаимодействия с подразделениями органов внутренних дел и Центра медицины катастроф при проведении медико-санитарных и противоэпидемических мероприятий по ликвидации последствий дорожно-транспортных происшествий и чрезвычайных ситуаций природного и техногенного характера;</w:t>
      </w:r>
    </w:p>
    <w:p>
      <w:pPr>
        <w:spacing w:after="0"/>
        <w:ind w:left="0"/>
        <w:jc w:val="both"/>
      </w:pPr>
      <w:r>
        <w:rPr>
          <w:rFonts w:ascii="Times New Roman"/>
          <w:b w:val="false"/>
          <w:i w:val="false"/>
          <w:color w:val="000000"/>
          <w:sz w:val="28"/>
        </w:rPr>
        <w:t>
      GPS-мониторинг передвижения всего санитарного автотранспорта и санитарного авиатранспорта на электронно-цифровой карте;</w:t>
      </w:r>
    </w:p>
    <w:p>
      <w:pPr>
        <w:spacing w:after="0"/>
        <w:ind w:left="0"/>
        <w:jc w:val="both"/>
      </w:pPr>
      <w:r>
        <w:rPr>
          <w:rFonts w:ascii="Times New Roman"/>
          <w:b w:val="false"/>
          <w:i w:val="false"/>
          <w:color w:val="000000"/>
          <w:sz w:val="28"/>
        </w:rPr>
        <w:t>
      обучение по международным стандартам оказания скорой и неотложной помощи в учебно-тренинговом центре.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04"/>
    <w:p>
      <w:pPr>
        <w:spacing w:after="0"/>
        <w:ind w:left="0"/>
        <w:jc w:val="both"/>
      </w:pPr>
      <w:r>
        <w:rPr>
          <w:rFonts w:ascii="Times New Roman"/>
          <w:b w:val="false"/>
          <w:i w:val="false"/>
          <w:color w:val="000000"/>
          <w:sz w:val="28"/>
        </w:rPr>
        <w:t>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bookmarkEnd w:id="104"/>
    <w:bookmarkStart w:name="z153" w:id="105"/>
    <w:p>
      <w:pPr>
        <w:spacing w:after="0"/>
        <w:ind w:left="0"/>
        <w:jc w:val="both"/>
      </w:pPr>
      <w:r>
        <w:rPr>
          <w:rFonts w:ascii="Times New Roman"/>
          <w:b w:val="false"/>
          <w:i w:val="false"/>
          <w:color w:val="000000"/>
          <w:sz w:val="28"/>
        </w:rPr>
        <w:t>
      58. Диспетчер отделения медицинской авиации:</w:t>
      </w:r>
    </w:p>
    <w:bookmarkEnd w:id="105"/>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pPr>
        <w:spacing w:after="0"/>
        <w:ind w:left="0"/>
        <w:jc w:val="both"/>
      </w:pPr>
      <w:r>
        <w:rPr>
          <w:rFonts w:ascii="Times New Roman"/>
          <w:b w:val="false"/>
          <w:i w:val="false"/>
          <w:color w:val="000000"/>
          <w:sz w:val="28"/>
        </w:rPr>
        <w:t>
      формирует заявку для предоставления в диспетчерскую службу Координирующей организации;</w:t>
      </w:r>
    </w:p>
    <w:p>
      <w:pPr>
        <w:spacing w:after="0"/>
        <w:ind w:left="0"/>
        <w:jc w:val="both"/>
      </w:pPr>
      <w:r>
        <w:rPr>
          <w:rFonts w:ascii="Times New Roman"/>
          <w:b w:val="false"/>
          <w:i w:val="false"/>
          <w:color w:val="000000"/>
          <w:sz w:val="28"/>
        </w:rPr>
        <w:t>
      согласовывает со старшим врачом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МБМА санитарным автотранспортом от медицинской организации до аэропорта и иного места нахождения воздушного судна;</w:t>
      </w:r>
    </w:p>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w:t>
      </w:r>
    </w:p>
    <w:p>
      <w:pPr>
        <w:spacing w:after="0"/>
        <w:ind w:left="0"/>
        <w:jc w:val="both"/>
      </w:pPr>
      <w:r>
        <w:rPr>
          <w:rFonts w:ascii="Times New Roman"/>
          <w:b w:val="false"/>
          <w:i w:val="false"/>
          <w:color w:val="000000"/>
          <w:sz w:val="28"/>
        </w:rPr>
        <w:t>
      отслеживает маршрут передвижения МБМА наземным санитарным транспортом, посредством автономных модулей спутникового контроля МБМА, а также воздушным транспортом, оснащенным трекерно-навигационной системой, после завершения выполнения оперативной заявки совместно с командиром воздушного судна предоставляет информацию об исполнении в координирующую организацию;</w:t>
      </w:r>
    </w:p>
    <w:p>
      <w:pPr>
        <w:spacing w:after="0"/>
        <w:ind w:left="0"/>
        <w:jc w:val="both"/>
      </w:pPr>
      <w:r>
        <w:rPr>
          <w:rFonts w:ascii="Times New Roman"/>
          <w:b w:val="false"/>
          <w:i w:val="false"/>
          <w:color w:val="000000"/>
          <w:sz w:val="28"/>
        </w:rPr>
        <w:t>
      осуществляет мониторинг трекерно-навигационной системой МБМА и воздушного судна;</w:t>
      </w:r>
    </w:p>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ситуационного центра Координирующей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59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Диспетчер отделения медицинской авиации участвует в организации:</w:t>
      </w:r>
    </w:p>
    <w:bookmarkStart w:name="z164" w:id="106"/>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106"/>
    <w:bookmarkStart w:name="z165" w:id="107"/>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bookmarkEnd w:id="107"/>
    <w:bookmarkStart w:name="z166" w:id="108"/>
    <w:p>
      <w:pPr>
        <w:spacing w:after="0"/>
        <w:ind w:left="0"/>
        <w:jc w:val="both"/>
      </w:pPr>
      <w:r>
        <w:rPr>
          <w:rFonts w:ascii="Times New Roman"/>
          <w:b w:val="false"/>
          <w:i w:val="false"/>
          <w:color w:val="000000"/>
          <w:sz w:val="28"/>
        </w:rPr>
        <w:t>
      размещения летного экипажа воздушного судна, МБМА для отдыха при невозможности вылета.</w:t>
      </w:r>
    </w:p>
    <w:bookmarkEnd w:id="108"/>
    <w:bookmarkStart w:name="z167" w:id="109"/>
    <w:p>
      <w:pPr>
        <w:spacing w:after="0"/>
        <w:ind w:left="0"/>
        <w:jc w:val="both"/>
      </w:pPr>
      <w:r>
        <w:rPr>
          <w:rFonts w:ascii="Times New Roman"/>
          <w:b w:val="false"/>
          <w:i w:val="false"/>
          <w:color w:val="000000"/>
          <w:sz w:val="28"/>
        </w:rPr>
        <w:t>
      60. Старший врач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109"/>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оценивает текущее состояние пациента, анализирует обоснование заявки (цель, вид,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pPr>
        <w:spacing w:after="0"/>
        <w:ind w:left="0"/>
        <w:jc w:val="both"/>
      </w:pPr>
      <w:r>
        <w:rPr>
          <w:rFonts w:ascii="Times New Roman"/>
          <w:b w:val="false"/>
          <w:i w:val="false"/>
          <w:color w:val="000000"/>
          <w:sz w:val="28"/>
        </w:rPr>
        <w:t>
      определяет в соответствии с видом необходимой медицинской помощи, а также целесообразность транспортировки пациента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оперативной заявки на авиационные услуги;</w:t>
      </w:r>
    </w:p>
    <w:p>
      <w:pPr>
        <w:spacing w:after="0"/>
        <w:ind w:left="0"/>
        <w:jc w:val="both"/>
      </w:pPr>
      <w:r>
        <w:rPr>
          <w:rFonts w:ascii="Times New Roman"/>
          <w:b w:val="false"/>
          <w:i w:val="false"/>
          <w:color w:val="000000"/>
          <w:sz w:val="28"/>
        </w:rPr>
        <w:t>
      организовывает транспортировку пациента в медицинские организации областей, городов республиканского значения и столицы, с предварительным согласованием у принимающей медицинской организации;</w:t>
      </w:r>
    </w:p>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из медицинских организации, городов республиканского значения и столицы и организаций медицинского образования;</w:t>
      </w:r>
    </w:p>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из медицинских организаций областей, городов республиканского значения и столицы по представленной информации отделения медицинской авиации;</w:t>
      </w:r>
    </w:p>
    <w:p>
      <w:pPr>
        <w:spacing w:after="0"/>
        <w:ind w:left="0"/>
        <w:jc w:val="both"/>
      </w:pPr>
      <w:r>
        <w:rPr>
          <w:rFonts w:ascii="Times New Roman"/>
          <w:b w:val="false"/>
          <w:i w:val="false"/>
          <w:color w:val="000000"/>
          <w:sz w:val="28"/>
        </w:rPr>
        <w:t>
      определяет дальность расстояния, маршрут полета, тип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pPr>
        <w:spacing w:after="0"/>
        <w:ind w:left="0"/>
        <w:jc w:val="both"/>
      </w:pPr>
      <w:r>
        <w:rPr>
          <w:rFonts w:ascii="Times New Roman"/>
          <w:b w:val="false"/>
          <w:i w:val="false"/>
          <w:color w:val="000000"/>
          <w:sz w:val="28"/>
        </w:rPr>
        <w:t>
      согласовывает с эксплуатантом воздушного судна время и дату вылета и подает оперативную заявку;</w:t>
      </w:r>
    </w:p>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pPr>
        <w:spacing w:after="0"/>
        <w:ind w:left="0"/>
        <w:jc w:val="both"/>
      </w:pPr>
      <w:r>
        <w:rPr>
          <w:rFonts w:ascii="Times New Roman"/>
          <w:b w:val="false"/>
          <w:i w:val="false"/>
          <w:color w:val="000000"/>
          <w:sz w:val="28"/>
        </w:rPr>
        <w:t>
      организовывает транспортировку пациента и МБМА санитарным автотранспортом из медицинских организации, городов республиканского значения и столицы до аэропорта и обратно;</w:t>
      </w:r>
    </w:p>
    <w:p>
      <w:pPr>
        <w:spacing w:after="0"/>
        <w:ind w:left="0"/>
        <w:jc w:val="both"/>
      </w:pPr>
      <w:r>
        <w:rPr>
          <w:rFonts w:ascii="Times New Roman"/>
          <w:b w:val="false"/>
          <w:i w:val="false"/>
          <w:color w:val="000000"/>
          <w:sz w:val="28"/>
        </w:rPr>
        <w:t>
      организовывает транспортировку пациента воздушным судном на районном, областном и республиканском уровне по профилю из одной медицинской организации в другую;</w:t>
      </w:r>
    </w:p>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оперативной заявки (технические, организационные, метеорологические факторы);</w:t>
      </w:r>
    </w:p>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pPr>
        <w:spacing w:after="0"/>
        <w:ind w:left="0"/>
        <w:jc w:val="both"/>
      </w:pPr>
      <w:r>
        <w:rPr>
          <w:rFonts w:ascii="Times New Roman"/>
          <w:b w:val="false"/>
          <w:i w:val="false"/>
          <w:color w:val="000000"/>
          <w:sz w:val="28"/>
        </w:rPr>
        <w:t>
      Старший врач формирует и организует выполнение оперативной заявки.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10"/>
    <w:p>
      <w:pPr>
        <w:spacing w:after="0"/>
        <w:ind w:left="0"/>
        <w:jc w:val="both"/>
      </w:pPr>
      <w:r>
        <w:rPr>
          <w:rFonts w:ascii="Times New Roman"/>
          <w:b w:val="false"/>
          <w:i w:val="false"/>
          <w:color w:val="000000"/>
          <w:sz w:val="28"/>
        </w:rPr>
        <w:t>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bookmarkEnd w:id="110"/>
    <w:bookmarkStart w:name="z182" w:id="111"/>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к месту назначения либо транспортировки пациента в медицинские организации областей, городов республиканского значения и столицы.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12"/>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транспортировку пациента, транспортировку квалифицированного профильного специалиста с целью проведения очной консультации и (или) для проведения операции на месте.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13"/>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13"/>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в медицинской организации по месту нахождения пациента;</w:t>
      </w:r>
    </w:p>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pPr>
        <w:spacing w:after="0"/>
        <w:ind w:left="0"/>
        <w:jc w:val="both"/>
      </w:pPr>
      <w:r>
        <w:rPr>
          <w:rFonts w:ascii="Times New Roman"/>
          <w:b w:val="false"/>
          <w:i w:val="false"/>
          <w:color w:val="000000"/>
          <w:sz w:val="28"/>
        </w:rPr>
        <w:t xml:space="preserve">
      транспортировка пациента, получившего специализированную, в том числе высокотехнологичную медицинскую помощь в медицинских организациях городов республиканского значения и столицы, нуждающегося в медицинском сопровождении,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в сопровождении врача медицинской организации городов республиканского значения и столицы и допускается сопровождение одним родственником ребенка до 18 лет;</w:t>
      </w:r>
    </w:p>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кандасов, находящихся в зарубежных медицинских организациях, без самостоятельного дыхания, в коме; пациентов, нуждающихся в медицинском сопровождении, пострадавших от несчастного случая и травм,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pPr>
        <w:spacing w:after="0"/>
        <w:ind w:left="0"/>
        <w:jc w:val="both"/>
      </w:pPr>
      <w:r>
        <w:rPr>
          <w:rFonts w:ascii="Times New Roman"/>
          <w:b w:val="false"/>
          <w:i w:val="false"/>
          <w:color w:val="000000"/>
          <w:sz w:val="28"/>
        </w:rPr>
        <w:t>
      перевозка биоматериалов для оказания медицинской помощи и лабораторного исследования, грузов с лекарственными средствами и медицинскими изделиями;</w:t>
      </w:r>
    </w:p>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письменному поручению уполномоченного органа;</w:t>
      </w:r>
    </w:p>
    <w:p>
      <w:pPr>
        <w:spacing w:after="0"/>
        <w:ind w:left="0"/>
        <w:jc w:val="both"/>
      </w:pPr>
      <w:r>
        <w:rPr>
          <w:rFonts w:ascii="Times New Roman"/>
          <w:b w:val="false"/>
          <w:i w:val="false"/>
          <w:color w:val="000000"/>
          <w:sz w:val="28"/>
        </w:rPr>
        <w:t>
      доставка квалифицированного профильного специалиста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из-за отсутствия медицинского оборудования и (или) квалифицированного профильного специалиста и обратно;</w:t>
      </w:r>
    </w:p>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14"/>
    <w:p>
      <w:pPr>
        <w:spacing w:after="0"/>
        <w:ind w:left="0"/>
        <w:jc w:val="both"/>
      </w:pPr>
      <w:r>
        <w:rPr>
          <w:rFonts w:ascii="Times New Roman"/>
          <w:b w:val="false"/>
          <w:i w:val="false"/>
          <w:color w:val="000000"/>
          <w:sz w:val="28"/>
        </w:rPr>
        <w:t>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bookmarkEnd w:id="114"/>
    <w:bookmarkStart w:name="z196" w:id="115"/>
    <w:p>
      <w:pPr>
        <w:spacing w:after="0"/>
        <w:ind w:left="0"/>
        <w:jc w:val="both"/>
      </w:pPr>
      <w:r>
        <w:rPr>
          <w:rFonts w:ascii="Times New Roman"/>
          <w:b w:val="false"/>
          <w:i w:val="false"/>
          <w:color w:val="000000"/>
          <w:sz w:val="28"/>
        </w:rPr>
        <w:t>
      66. МБМА состоит из врача, фельдшера, по медицинским показаниям привлекается квалифицированный профильный специалист (ы).</w:t>
      </w:r>
    </w:p>
    <w:bookmarkEnd w:id="115"/>
    <w:bookmarkStart w:name="z197" w:id="116"/>
    <w:p>
      <w:pPr>
        <w:spacing w:after="0"/>
        <w:ind w:left="0"/>
        <w:jc w:val="both"/>
      </w:pPr>
      <w:r>
        <w:rPr>
          <w:rFonts w:ascii="Times New Roman"/>
          <w:b w:val="false"/>
          <w:i w:val="false"/>
          <w:color w:val="000000"/>
          <w:sz w:val="28"/>
        </w:rPr>
        <w:t>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116"/>
    <w:bookmarkStart w:name="z198" w:id="117"/>
    <w:p>
      <w:pPr>
        <w:spacing w:after="0"/>
        <w:ind w:left="0"/>
        <w:jc w:val="both"/>
      </w:pPr>
      <w:r>
        <w:rPr>
          <w:rFonts w:ascii="Times New Roman"/>
          <w:b w:val="false"/>
          <w:i w:val="false"/>
          <w:color w:val="000000"/>
          <w:sz w:val="28"/>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69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эксплуатантами воздушных судов.</w:t>
      </w:r>
    </w:p>
    <w:bookmarkStart w:name="z200" w:id="118"/>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закупа медицинских услуг между Координирующей организации и субъектами здравоохранения, а также организациями медицинского образования.</w:t>
      </w:r>
    </w:p>
    <w:bookmarkEnd w:id="118"/>
    <w:p>
      <w:pPr>
        <w:spacing w:after="0"/>
        <w:ind w:left="0"/>
        <w:jc w:val="both"/>
      </w:pPr>
      <w:r>
        <w:rPr>
          <w:rFonts w:ascii="Times New Roman"/>
          <w:b w:val="false"/>
          <w:i w:val="false"/>
          <w:color w:val="000000"/>
          <w:sz w:val="28"/>
        </w:rPr>
        <w:t>
      Субъекты здравоохранения и (или) организация медицинского образования для исполнения части услуг по договору закупа медицинских услуг заключают договора соисполнения со соисполнителями, имеющиеся лицензии на медицинскую деятельность и (или) приложений к ним, подтверждающих право на оказание соответствующих медицинских услуг согласно с Правилами закупа.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19"/>
    <w:p>
      <w:pPr>
        <w:spacing w:after="0"/>
        <w:ind w:left="0"/>
        <w:jc w:val="both"/>
      </w:pPr>
      <w:r>
        <w:rPr>
          <w:rFonts w:ascii="Times New Roman"/>
          <w:b w:val="false"/>
          <w:i w:val="false"/>
          <w:color w:val="000000"/>
          <w:sz w:val="28"/>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bookmarkEnd w:id="119"/>
    <w:bookmarkStart w:name="z202" w:id="120"/>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19.01.2023 </w:t>
      </w:r>
      <w:r>
        <w:rPr>
          <w:rFonts w:ascii="Times New Roman"/>
          <w:b w:val="false"/>
          <w:i w:val="false"/>
          <w:color w:val="00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21"/>
    <w:p>
      <w:pPr>
        <w:spacing w:after="0"/>
        <w:ind w:left="0"/>
        <w:jc w:val="both"/>
      </w:pPr>
      <w:r>
        <w:rPr>
          <w:rFonts w:ascii="Times New Roman"/>
          <w:b w:val="false"/>
          <w:i w:val="false"/>
          <w:color w:val="000000"/>
          <w:sz w:val="28"/>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26" w:id="122"/>
    <w:p>
      <w:pPr>
        <w:spacing w:after="0"/>
        <w:ind w:left="0"/>
        <w:jc w:val="left"/>
      </w:pPr>
      <w:r>
        <w:rPr>
          <w:rFonts w:ascii="Times New Roman"/>
          <w:b/>
          <w:i w:val="false"/>
          <w:color w:val="000000"/>
        </w:rPr>
        <w:t xml:space="preserve"> Перечень основных требований к оказанию государственной услуги "Вызов скорой медицинской помощи"</w:t>
      </w:r>
    </w:p>
    <w:bookmarkEnd w:id="122"/>
    <w:p>
      <w:pPr>
        <w:spacing w:after="0"/>
        <w:ind w:left="0"/>
        <w:jc w:val="both"/>
      </w:pPr>
      <w:r>
        <w:rPr>
          <w:rFonts w:ascii="Times New Roman"/>
          <w:b w:val="false"/>
          <w:i w:val="false"/>
          <w:color w:val="ff0000"/>
          <w:sz w:val="28"/>
        </w:rPr>
        <w:t xml:space="preserve">
      Сноска. Приложение 1 -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необходимые для оказания государственной услуги</w:t>
            </w:r>
          </w:p>
          <w:p>
            <w:pPr>
              <w:spacing w:after="20"/>
              <w:ind w:left="20"/>
              <w:jc w:val="both"/>
            </w:pPr>
            <w:r>
              <w:rPr>
                <w:rFonts w:ascii="Times New Roman"/>
                <w:b w:val="false"/>
                <w:i w:val="false"/>
                <w:color w:val="000000"/>
                <w:sz w:val="20"/>
              </w:rPr>
              <w:t>
1) фамилия, имя, отчество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w:t>
            </w:r>
          </w:p>
          <w:p>
            <w:pPr>
              <w:spacing w:after="20"/>
              <w:ind w:left="20"/>
              <w:jc w:val="both"/>
            </w:pPr>
            <w:r>
              <w:rPr>
                <w:rFonts w:ascii="Times New Roman"/>
                <w:b w:val="false"/>
                <w:i w:val="false"/>
                <w:color w:val="000000"/>
                <w:sz w:val="20"/>
              </w:rPr>
              <w:t>
3) адрес и телефон, а также ориентировочные данные по проезду к месту нахождения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 xml:space="preserve">медицинской помощи, в том </w:t>
            </w:r>
            <w:r>
              <w:br/>
            </w:r>
            <w:r>
              <w:rPr>
                <w:rFonts w:ascii="Times New Roman"/>
                <w:b w:val="false"/>
                <w:i w:val="false"/>
                <w:color w:val="000000"/>
                <w:sz w:val="20"/>
              </w:rPr>
              <w:t xml:space="preserve">числе с привлечением </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8" w:id="123"/>
    <w:p>
      <w:pPr>
        <w:spacing w:after="0"/>
        <w:ind w:left="0"/>
        <w:jc w:val="both"/>
      </w:pPr>
      <w:r>
        <w:rPr>
          <w:rFonts w:ascii="Times New Roman"/>
          <w:b w:val="false"/>
          <w:i w:val="false"/>
          <w:color w:val="000000"/>
          <w:sz w:val="28"/>
        </w:rPr>
        <w:t>
      Организация работы по приему, обработке и передаче вызова:</w:t>
      </w:r>
    </w:p>
    <w:bookmarkEnd w:id="123"/>
    <w:bookmarkStart w:name="z329" w:id="124"/>
    <w:p>
      <w:pPr>
        <w:spacing w:after="0"/>
        <w:ind w:left="0"/>
        <w:jc w:val="both"/>
      </w:pPr>
      <w:r>
        <w:rPr>
          <w:rFonts w:ascii="Times New Roman"/>
          <w:b w:val="false"/>
          <w:i w:val="false"/>
          <w:color w:val="000000"/>
          <w:sz w:val="28"/>
        </w:rPr>
        <w:t>
      1. Поступает звонок на пульт "103".</w:t>
      </w:r>
    </w:p>
    <w:bookmarkEnd w:id="124"/>
    <w:bookmarkStart w:name="z330" w:id="125"/>
    <w:p>
      <w:pPr>
        <w:spacing w:after="0"/>
        <w:ind w:left="0"/>
        <w:jc w:val="both"/>
      </w:pPr>
      <w:r>
        <w:rPr>
          <w:rFonts w:ascii="Times New Roman"/>
          <w:b w:val="false"/>
          <w:i w:val="false"/>
          <w:color w:val="000000"/>
          <w:sz w:val="28"/>
        </w:rPr>
        <w:t>
      2. Включается единая по республике звуковая запись "Станция скорой медицинской помощи", разговор записывается.</w:t>
      </w:r>
    </w:p>
    <w:bookmarkEnd w:id="125"/>
    <w:bookmarkStart w:name="z331" w:id="126"/>
    <w:p>
      <w:pPr>
        <w:spacing w:after="0"/>
        <w:ind w:left="0"/>
        <w:jc w:val="both"/>
      </w:pPr>
      <w:r>
        <w:rPr>
          <w:rFonts w:ascii="Times New Roman"/>
          <w:b w:val="false"/>
          <w:i w:val="false"/>
          <w:color w:val="000000"/>
          <w:sz w:val="28"/>
        </w:rPr>
        <w:t>
      3. Трубку поднимает диспетчер, который:</w:t>
      </w:r>
    </w:p>
    <w:bookmarkEnd w:id="126"/>
    <w:bookmarkStart w:name="z332" w:id="127"/>
    <w:p>
      <w:pPr>
        <w:spacing w:after="0"/>
        <w:ind w:left="0"/>
        <w:jc w:val="both"/>
      </w:pPr>
      <w:r>
        <w:rPr>
          <w:rFonts w:ascii="Times New Roman"/>
          <w:b w:val="false"/>
          <w:i w:val="false"/>
          <w:color w:val="000000"/>
          <w:sz w:val="28"/>
        </w:rPr>
        <w:t>
      1) произносит краткое приветствие (называет свой служебный номер, при отсутствии – свою фамилию);</w:t>
      </w:r>
    </w:p>
    <w:bookmarkEnd w:id="127"/>
    <w:bookmarkStart w:name="z333" w:id="128"/>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128"/>
    <w:bookmarkStart w:name="z334" w:id="129"/>
    <w:p>
      <w:pPr>
        <w:spacing w:after="0"/>
        <w:ind w:left="0"/>
        <w:jc w:val="both"/>
      </w:pPr>
      <w:r>
        <w:rPr>
          <w:rFonts w:ascii="Times New Roman"/>
          <w:b w:val="false"/>
          <w:i w:val="false"/>
          <w:color w:val="000000"/>
          <w:sz w:val="28"/>
        </w:rPr>
        <w:t>
      3) при вызове к пациенту, находящемся на улице, уточняет общеизвестные ориентиры (перекресток улиц, административные здания);</w:t>
      </w:r>
    </w:p>
    <w:bookmarkEnd w:id="129"/>
    <w:bookmarkStart w:name="z335" w:id="130"/>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130"/>
    <w:bookmarkStart w:name="z336" w:id="131"/>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131"/>
    <w:bookmarkStart w:name="z337" w:id="132"/>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132"/>
    <w:bookmarkStart w:name="z338" w:id="133"/>
    <w:p>
      <w:pPr>
        <w:spacing w:after="0"/>
        <w:ind w:left="0"/>
        <w:jc w:val="both"/>
      </w:pPr>
      <w:r>
        <w:rPr>
          <w:rFonts w:ascii="Times New Roman"/>
          <w:b w:val="false"/>
          <w:i w:val="false"/>
          <w:color w:val="000000"/>
          <w:sz w:val="28"/>
        </w:rPr>
        <w:t>
      7) определяет повод вызова;</w:t>
      </w:r>
    </w:p>
    <w:bookmarkEnd w:id="133"/>
    <w:bookmarkStart w:name="z339" w:id="134"/>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134"/>
    <w:bookmarkStart w:name="z340" w:id="135"/>
    <w:p>
      <w:pPr>
        <w:spacing w:after="0"/>
        <w:ind w:left="0"/>
        <w:jc w:val="both"/>
      </w:pPr>
      <w:r>
        <w:rPr>
          <w:rFonts w:ascii="Times New Roman"/>
          <w:b w:val="false"/>
          <w:i w:val="false"/>
          <w:color w:val="000000"/>
          <w:sz w:val="28"/>
        </w:rPr>
        <w:t>
      4. После приема вызова диспетчер дает следующие указания вызывающему:</w:t>
      </w:r>
    </w:p>
    <w:bookmarkEnd w:id="135"/>
    <w:bookmarkStart w:name="z341" w:id="136"/>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136"/>
    <w:bookmarkStart w:name="z342" w:id="137"/>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137"/>
    <w:bookmarkStart w:name="z343" w:id="138"/>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138"/>
    <w:bookmarkStart w:name="z344" w:id="139"/>
    <w:p>
      <w:pPr>
        <w:spacing w:after="0"/>
        <w:ind w:left="0"/>
        <w:jc w:val="both"/>
      </w:pPr>
      <w:r>
        <w:rPr>
          <w:rFonts w:ascii="Times New Roman"/>
          <w:b w:val="false"/>
          <w:i w:val="false"/>
          <w:color w:val="000000"/>
          <w:sz w:val="28"/>
        </w:rPr>
        <w:t>
      5.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139"/>
    <w:bookmarkStart w:name="z345" w:id="140"/>
    <w:p>
      <w:pPr>
        <w:spacing w:after="0"/>
        <w:ind w:left="0"/>
        <w:jc w:val="both"/>
      </w:pPr>
      <w:r>
        <w:rPr>
          <w:rFonts w:ascii="Times New Roman"/>
          <w:b w:val="false"/>
          <w:i w:val="false"/>
          <w:color w:val="000000"/>
          <w:sz w:val="28"/>
        </w:rPr>
        <w:t>
      6.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140"/>
    <w:bookmarkStart w:name="z346" w:id="141"/>
    <w:p>
      <w:pPr>
        <w:spacing w:after="0"/>
        <w:ind w:left="0"/>
        <w:jc w:val="both"/>
      </w:pPr>
      <w:r>
        <w:rPr>
          <w:rFonts w:ascii="Times New Roman"/>
          <w:b w:val="false"/>
          <w:i w:val="false"/>
          <w:color w:val="000000"/>
          <w:sz w:val="28"/>
        </w:rPr>
        <w:t>
      7. Диспетчер незамедлительно передает вызов свободной близлежащей бригаде СМП с учетом оперативной обстановки.</w:t>
      </w:r>
    </w:p>
    <w:bookmarkEnd w:id="141"/>
    <w:bookmarkStart w:name="z347" w:id="142"/>
    <w:p>
      <w:pPr>
        <w:spacing w:after="0"/>
        <w:ind w:left="0"/>
        <w:jc w:val="both"/>
      </w:pPr>
      <w:r>
        <w:rPr>
          <w:rFonts w:ascii="Times New Roman"/>
          <w:b w:val="false"/>
          <w:i w:val="false"/>
          <w:color w:val="000000"/>
          <w:sz w:val="28"/>
        </w:rPr>
        <w:t>
      8. При отсутствии свободных бригад СМП поступивший вызов откладывается на ожидание, затем передается освободившейся бригаде СМП.</w:t>
      </w:r>
    </w:p>
    <w:bookmarkEnd w:id="142"/>
    <w:bookmarkStart w:name="z348" w:id="143"/>
    <w:p>
      <w:pPr>
        <w:spacing w:after="0"/>
        <w:ind w:left="0"/>
        <w:jc w:val="both"/>
      </w:pPr>
      <w:r>
        <w:rPr>
          <w:rFonts w:ascii="Times New Roman"/>
          <w:b w:val="false"/>
          <w:i w:val="false"/>
          <w:color w:val="000000"/>
          <w:sz w:val="28"/>
        </w:rPr>
        <w:t>
      9.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143"/>
    <w:bookmarkStart w:name="z349" w:id="144"/>
    <w:p>
      <w:pPr>
        <w:spacing w:after="0"/>
        <w:ind w:left="0"/>
        <w:jc w:val="both"/>
      </w:pPr>
      <w:r>
        <w:rPr>
          <w:rFonts w:ascii="Times New Roman"/>
          <w:b w:val="false"/>
          <w:i w:val="false"/>
          <w:color w:val="000000"/>
          <w:sz w:val="28"/>
        </w:rPr>
        <w:t>
      10. При задержке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144"/>
    <w:bookmarkStart w:name="z350" w:id="145"/>
    <w:p>
      <w:pPr>
        <w:spacing w:after="0"/>
        <w:ind w:left="0"/>
        <w:jc w:val="both"/>
      </w:pPr>
      <w:r>
        <w:rPr>
          <w:rFonts w:ascii="Times New Roman"/>
          <w:b w:val="false"/>
          <w:i w:val="false"/>
          <w:color w:val="000000"/>
          <w:sz w:val="28"/>
        </w:rPr>
        <w:t>
      11. При жизнеугрожающих состояниях пациента диспетчер переключается на режим "Удержание звонка".</w:t>
      </w:r>
    </w:p>
    <w:bookmarkEnd w:id="145"/>
    <w:bookmarkStart w:name="z351" w:id="146"/>
    <w:p>
      <w:pPr>
        <w:spacing w:after="0"/>
        <w:ind w:left="0"/>
        <w:jc w:val="both"/>
      </w:pPr>
      <w:r>
        <w:rPr>
          <w:rFonts w:ascii="Times New Roman"/>
          <w:b w:val="false"/>
          <w:i w:val="false"/>
          <w:color w:val="000000"/>
          <w:sz w:val="28"/>
        </w:rPr>
        <w:t>
      12.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146"/>
    <w:bookmarkStart w:name="z352" w:id="147"/>
    <w:p>
      <w:pPr>
        <w:spacing w:after="0"/>
        <w:ind w:left="0"/>
        <w:jc w:val="both"/>
      </w:pPr>
      <w:r>
        <w:rPr>
          <w:rFonts w:ascii="Times New Roman"/>
          <w:b w:val="false"/>
          <w:i w:val="false"/>
          <w:color w:val="000000"/>
          <w:sz w:val="28"/>
        </w:rPr>
        <w:t>
      13.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147"/>
    <w:bookmarkStart w:name="z353" w:id="148"/>
    <w:p>
      <w:pPr>
        <w:spacing w:after="0"/>
        <w:ind w:left="0"/>
        <w:jc w:val="both"/>
      </w:pPr>
      <w:r>
        <w:rPr>
          <w:rFonts w:ascii="Times New Roman"/>
          <w:b w:val="false"/>
          <w:i w:val="false"/>
          <w:color w:val="000000"/>
          <w:sz w:val="28"/>
        </w:rPr>
        <w:t>
      14.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148"/>
    <w:bookmarkStart w:name="z354" w:id="149"/>
    <w:p>
      <w:pPr>
        <w:spacing w:after="0"/>
        <w:ind w:left="0"/>
        <w:jc w:val="both"/>
      </w:pPr>
      <w:r>
        <w:rPr>
          <w:rFonts w:ascii="Times New Roman"/>
          <w:b w:val="false"/>
          <w:i w:val="false"/>
          <w:color w:val="000000"/>
          <w:sz w:val="28"/>
        </w:rPr>
        <w:t>
      15. Информация в электронном варианте на компьютере контролируется руководством и старшим врачом диспетчерской службы СМП.</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предусматривается в редакции приказа Министра здравоохранения РК от 04.04.2025 </w:t>
      </w:r>
      <w:r>
        <w:rPr>
          <w:rFonts w:ascii="Times New Roman"/>
          <w:b w:val="false"/>
          <w:i w:val="false"/>
          <w:color w:val="ff0000"/>
          <w:sz w:val="28"/>
        </w:rPr>
        <w:t>№ 32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01.05.2025).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 вызове не подлежащих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bookmarkStart w:name="z356" w:id="150"/>
    <w:p>
      <w:pPr>
        <w:spacing w:after="0"/>
        <w:ind w:left="0"/>
        <w:jc w:val="both"/>
      </w:pPr>
      <w:r>
        <w:rPr>
          <w:rFonts w:ascii="Times New Roman"/>
          <w:b w:val="false"/>
          <w:i w:val="false"/>
          <w:color w:val="000000"/>
          <w:sz w:val="28"/>
        </w:rPr>
        <w:t>
      17. При вызове связанной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150"/>
    <w:bookmarkStart w:name="z357" w:id="151"/>
    <w:p>
      <w:pPr>
        <w:spacing w:after="0"/>
        <w:ind w:left="0"/>
        <w:jc w:val="both"/>
      </w:pPr>
      <w:r>
        <w:rPr>
          <w:rFonts w:ascii="Times New Roman"/>
          <w:b w:val="false"/>
          <w:i w:val="false"/>
          <w:color w:val="000000"/>
          <w:sz w:val="28"/>
        </w:rPr>
        <w:t>
      18.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151"/>
    <w:bookmarkStart w:name="z358" w:id="152"/>
    <w:p>
      <w:pPr>
        <w:spacing w:after="0"/>
        <w:ind w:left="0"/>
        <w:jc w:val="both"/>
      </w:pPr>
      <w:r>
        <w:rPr>
          <w:rFonts w:ascii="Times New Roman"/>
          <w:b w:val="false"/>
          <w:i w:val="false"/>
          <w:color w:val="000000"/>
          <w:sz w:val="28"/>
        </w:rPr>
        <w:t>
      19. Телефонные разговоры между диспетчером и вызывающим хранятся в электронном варианте записи в архиве на компьютере не менее 2 лет.</w:t>
      </w:r>
    </w:p>
    <w:bookmarkEnd w:id="152"/>
    <w:bookmarkStart w:name="z359" w:id="153"/>
    <w:p>
      <w:pPr>
        <w:spacing w:after="0"/>
        <w:ind w:left="0"/>
        <w:jc w:val="both"/>
      </w:pPr>
      <w:r>
        <w:rPr>
          <w:rFonts w:ascii="Times New Roman"/>
          <w:b w:val="false"/>
          <w:i w:val="false"/>
          <w:color w:val="000000"/>
          <w:sz w:val="28"/>
        </w:rPr>
        <w:t>
      20. Информация в электронном варианте на компьютере контролируется начальником и старшим врачом диспетчерской службы СМП.</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0" w:id="154"/>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 фельдшерской и специализированной (врачебной) бригады:</w:t>
      </w:r>
    </w:p>
    <w:bookmarkEnd w:id="154"/>
    <w:bookmarkStart w:name="z361" w:id="155"/>
    <w:p>
      <w:pPr>
        <w:spacing w:after="0"/>
        <w:ind w:left="0"/>
        <w:jc w:val="both"/>
      </w:pPr>
      <w:r>
        <w:rPr>
          <w:rFonts w:ascii="Times New Roman"/>
          <w:b w:val="false"/>
          <w:i w:val="false"/>
          <w:color w:val="000000"/>
          <w:sz w:val="28"/>
        </w:rPr>
        <w:t>
      1. В состав фельдшерской бригады в зависимости от категорий срочности вызова входят:</w:t>
      </w:r>
    </w:p>
    <w:bookmarkEnd w:id="155"/>
    <w:bookmarkStart w:name="z362" w:id="156"/>
    <w:p>
      <w:pPr>
        <w:spacing w:after="0"/>
        <w:ind w:left="0"/>
        <w:jc w:val="both"/>
      </w:pPr>
      <w:r>
        <w:rPr>
          <w:rFonts w:ascii="Times New Roman"/>
          <w:b w:val="false"/>
          <w:i w:val="false"/>
          <w:color w:val="000000"/>
          <w:sz w:val="28"/>
        </w:rPr>
        <w:t>
      1) один фельдшер;</w:t>
      </w:r>
    </w:p>
    <w:bookmarkEnd w:id="156"/>
    <w:p>
      <w:pPr>
        <w:spacing w:after="0"/>
        <w:ind w:left="0"/>
        <w:jc w:val="both"/>
      </w:pPr>
      <w:r>
        <w:rPr>
          <w:rFonts w:ascii="Times New Roman"/>
          <w:b w:val="false"/>
          <w:i w:val="false"/>
          <w:color w:val="000000"/>
          <w:sz w:val="28"/>
        </w:rPr>
        <w:t>
      парамедик (или) водитель.</w:t>
      </w:r>
    </w:p>
    <w:bookmarkStart w:name="z363" w:id="157"/>
    <w:p>
      <w:pPr>
        <w:spacing w:after="0"/>
        <w:ind w:left="0"/>
        <w:jc w:val="both"/>
      </w:pPr>
      <w:r>
        <w:rPr>
          <w:rFonts w:ascii="Times New Roman"/>
          <w:b w:val="false"/>
          <w:i w:val="false"/>
          <w:color w:val="000000"/>
          <w:sz w:val="28"/>
        </w:rPr>
        <w:t>
      2) два фельдшера;</w:t>
      </w:r>
    </w:p>
    <w:bookmarkEnd w:id="157"/>
    <w:p>
      <w:pPr>
        <w:spacing w:after="0"/>
        <w:ind w:left="0"/>
        <w:jc w:val="both"/>
      </w:pPr>
      <w:r>
        <w:rPr>
          <w:rFonts w:ascii="Times New Roman"/>
          <w:b w:val="false"/>
          <w:i w:val="false"/>
          <w:color w:val="000000"/>
          <w:sz w:val="28"/>
        </w:rPr>
        <w:t>
      парамедик (или) водитель.</w:t>
      </w:r>
    </w:p>
    <w:bookmarkStart w:name="z364" w:id="158"/>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158"/>
    <w:p>
      <w:pPr>
        <w:spacing w:after="0"/>
        <w:ind w:left="0"/>
        <w:jc w:val="both"/>
      </w:pPr>
      <w:r>
        <w:rPr>
          <w:rFonts w:ascii="Times New Roman"/>
          <w:b w:val="false"/>
          <w:i w:val="false"/>
          <w:color w:val="000000"/>
          <w:sz w:val="28"/>
        </w:rPr>
        <w:t>
      врач;</w:t>
      </w:r>
    </w:p>
    <w:p>
      <w:pPr>
        <w:spacing w:after="0"/>
        <w:ind w:left="0"/>
        <w:jc w:val="both"/>
      </w:pPr>
      <w:r>
        <w:rPr>
          <w:rFonts w:ascii="Times New Roman"/>
          <w:b w:val="false"/>
          <w:i w:val="false"/>
          <w:color w:val="000000"/>
          <w:sz w:val="28"/>
        </w:rPr>
        <w:t xml:space="preserve">
      фельдшер; </w:t>
      </w:r>
    </w:p>
    <w:p>
      <w:pPr>
        <w:spacing w:after="0"/>
        <w:ind w:left="0"/>
        <w:jc w:val="both"/>
      </w:pPr>
      <w:r>
        <w:rPr>
          <w:rFonts w:ascii="Times New Roman"/>
          <w:b w:val="false"/>
          <w:i w:val="false"/>
          <w:color w:val="000000"/>
          <w:sz w:val="28"/>
        </w:rPr>
        <w:t>
      парамедик (или) водитель.</w:t>
      </w:r>
    </w:p>
    <w:p>
      <w:pPr>
        <w:spacing w:after="0"/>
        <w:ind w:left="0"/>
        <w:jc w:val="both"/>
      </w:pPr>
      <w:r>
        <w:rPr>
          <w:rFonts w:ascii="Times New Roman"/>
          <w:b w:val="false"/>
          <w:i w:val="false"/>
          <w:color w:val="000000"/>
          <w:sz w:val="28"/>
        </w:rPr>
        <w:t xml:space="preserve">
      Водители санитарного автотранспорта, проходят соответствующую подготовку, обучение навыкам оказания первой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ДСМ-269/2020 "Об утверждении Правил оказания первой помощи лицами без медицинского образования, в том числе прошедшими соответствующую подготовку и Стандарта оказания первой помощи" (зарегистрирован в Реестре государственной регистрации нормативных правовых актов под № 21814).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5" w:id="159"/>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159"/>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внешнего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Ограниченные ожоги и обморожения у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3" w:id="160"/>
    <w:p>
      <w:pPr>
        <w:spacing w:after="0"/>
        <w:ind w:left="0"/>
        <w:jc w:val="left"/>
      </w:pPr>
      <w:r>
        <w:rPr>
          <w:rFonts w:ascii="Times New Roman"/>
          <w:b/>
          <w:i w:val="false"/>
          <w:color w:val="000000"/>
        </w:rPr>
        <w:t xml:space="preserve"> Минимальный перечень лекарственных средств и медицинских изделий станции скорой медицинской помощи</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сумки-укладки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применяемые при нарушениях функции кишечника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с углеводами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B1 и его комбинация с витаминами B6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(включая комбинации с другими препаратами)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90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Кроветворение и кровь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натрия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лиофилизированный для приготовления раствора для внутривенных инфузий 50 мг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антикоагулянты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2,5 мг/0,5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влияющие на водно-электролитный баланс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Солевые растворы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200мл, 250мл, 400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5%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наперстянки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средства, альфа - адреноблокаторы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Блокаторы кальциевых каналов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блокаторы кальциевых каналов с преимущественным влиянием на сосуды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ренин-ангиотензиновую систему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(АПФ)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1,25 мг/мл 1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для наружного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20мл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50мл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100 мг/2 мл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Миорелаксанты периферического действия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холина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Нервная система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Опиоидные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 мг/мл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и антипиретики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производные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суппозитории ректальные 80 мг, 100 мг, 250 мг, суспензия для приема внутрь 120мг/5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суппозитории/суспензия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Вальпроевая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бета-2-адреномиметики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100 мкг/доза 200 доз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кортикостероидами или другими препаратами, исключая антихолинергические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ингаляционного применения для лечения бронхиальной астмы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ингаляции дозированная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20мл, 40мл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254" w:id="161"/>
    <w:p>
      <w:pPr>
        <w:spacing w:after="0"/>
        <w:ind w:left="0"/>
        <w:jc w:val="left"/>
      </w:pPr>
      <w:r>
        <w:rPr>
          <w:rFonts w:ascii="Times New Roman"/>
          <w:b/>
          <w:i w:val="false"/>
          <w:color w:val="000000"/>
        </w:rPr>
        <w:t xml:space="preserve"> Медицинские изделия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санитарного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перфузор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детская с наконечником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Электромеханический прибор для сердечно-легочной реанимации (компрессий грудной клетки) у взрослых и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с приемным устройством тележки-каталки с поперечным перемещением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Эвакуационный стул (кресло) для транспортировки пациентов по лестницам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Противошоковый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5" w:id="162"/>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7" w:id="163"/>
    <w:p>
      <w:pPr>
        <w:spacing w:after="0"/>
        <w:ind w:left="0"/>
        <w:jc w:val="left"/>
      </w:pPr>
      <w:r>
        <w:rPr>
          <w:rFonts w:ascii="Times New Roman"/>
          <w:b/>
          <w:i w:val="false"/>
          <w:color w:val="000000"/>
        </w:rPr>
        <w:t xml:space="preserve"> Заявка врача-координатора отделения медицинской авиации диспетчеру Координирующей организации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4"/>
          <w:p>
            <w:pPr>
              <w:spacing w:after="20"/>
              <w:ind w:left="20"/>
              <w:jc w:val="both"/>
            </w:pPr>
            <w:r>
              <w:rPr>
                <w:rFonts w:ascii="Times New Roman"/>
                <w:b w:val="false"/>
                <w:i w:val="false"/>
                <w:color w:val="000000"/>
                <w:sz w:val="20"/>
              </w:rPr>
              <w:t>
Транспортировка</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5"/>
          <w:p>
            <w:pPr>
              <w:spacing w:after="20"/>
              <w:ind w:left="20"/>
              <w:jc w:val="both"/>
            </w:pPr>
            <w:r>
              <w:rPr>
                <w:rFonts w:ascii="Times New Roman"/>
                <w:b w:val="false"/>
                <w:i w:val="false"/>
                <w:color w:val="000000"/>
                <w:sz w:val="20"/>
              </w:rPr>
              <w:t>
Ф.И.О. (при его наличии) пациента:</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Пол:</w:t>
            </w:r>
          </w:p>
          <w:p>
            <w:pPr>
              <w:spacing w:after="20"/>
              <w:ind w:left="20"/>
              <w:jc w:val="both"/>
            </w:pPr>
            <w:r>
              <w:rPr>
                <w:rFonts w:ascii="Times New Roman"/>
                <w:b w:val="false"/>
                <w:i w:val="false"/>
                <w:color w:val="000000"/>
                <w:sz w:val="20"/>
              </w:rPr>
              <w:t>
</w:t>
            </w:r>
            <w:r>
              <w:rPr>
                <w:rFonts w:ascii="Times New Roman"/>
                <w:b w:val="false"/>
                <w:i w:val="false"/>
                <w:color w:val="000000"/>
                <w:sz w:val="20"/>
              </w:rPr>
              <w:t>Вес: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w:t>
            </w:r>
          </w:p>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пациента:</w:t>
            </w:r>
          </w:p>
          <w:p>
            <w:pPr>
              <w:spacing w:after="20"/>
              <w:ind w:left="20"/>
              <w:jc w:val="both"/>
            </w:pPr>
            <w:r>
              <w:rPr>
                <w:rFonts w:ascii="Times New Roman"/>
                <w:b w:val="false"/>
                <w:i w:val="false"/>
                <w:color w:val="000000"/>
                <w:sz w:val="20"/>
              </w:rPr>
              <w:t>
Ориентировочное время доезда от места нахождения пациента до аэропорта: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6"/>
          <w:p>
            <w:pPr>
              <w:spacing w:after="20"/>
              <w:ind w:left="20"/>
              <w:jc w:val="both"/>
            </w:pPr>
            <w:r>
              <w:rPr>
                <w:rFonts w:ascii="Times New Roman"/>
                <w:b w:val="false"/>
                <w:i w:val="false"/>
                <w:color w:val="000000"/>
                <w:sz w:val="20"/>
              </w:rPr>
              <w:t>
Основной:</w:t>
            </w:r>
          </w:p>
          <w:bookmarkEnd w:id="166"/>
          <w:p>
            <w:pPr>
              <w:spacing w:after="20"/>
              <w:ind w:left="20"/>
              <w:jc w:val="both"/>
            </w:pPr>
            <w:r>
              <w:rPr>
                <w:rFonts w:ascii="Times New Roman"/>
                <w:b w:val="false"/>
                <w:i w:val="false"/>
                <w:color w:val="000000"/>
                <w:sz w:val="20"/>
              </w:rPr>
              <w:t>
Сопутствующий: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7"/>
          <w:p>
            <w:pPr>
              <w:spacing w:after="20"/>
              <w:ind w:left="20"/>
              <w:jc w:val="both"/>
            </w:pPr>
            <w:r>
              <w:rPr>
                <w:rFonts w:ascii="Times New Roman"/>
                <w:b w:val="false"/>
                <w:i w:val="false"/>
                <w:color w:val="000000"/>
                <w:sz w:val="20"/>
              </w:rPr>
              <w:t>
Оценка состояния сознания пациента по шкале Глазго:</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тяжести состояния пациента: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Дыхание: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Способ искусственной вентиляции легких:</w:t>
            </w:r>
          </w:p>
          <w:p>
            <w:pPr>
              <w:spacing w:after="20"/>
              <w:ind w:left="20"/>
              <w:jc w:val="both"/>
            </w:pPr>
            <w:r>
              <w:rPr>
                <w:rFonts w:ascii="Times New Roman"/>
                <w:b w:val="false"/>
                <w:i w:val="false"/>
                <w:color w:val="000000"/>
                <w:sz w:val="20"/>
              </w:rPr>
              <w:t>
Режимы 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8"/>
          <w:p>
            <w:pPr>
              <w:spacing w:after="20"/>
              <w:ind w:left="20"/>
              <w:jc w:val="both"/>
            </w:pPr>
            <w:r>
              <w:rPr>
                <w:rFonts w:ascii="Times New Roman"/>
                <w:b w:val="false"/>
                <w:i w:val="false"/>
                <w:color w:val="000000"/>
                <w:sz w:val="20"/>
              </w:rPr>
              <w:t>
Температура:</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дыхательных движений: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Частота сердечных сокращений: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Артериальное давление: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Сатурация кислорода:</w:t>
            </w:r>
          </w:p>
          <w:p>
            <w:pPr>
              <w:spacing w:after="20"/>
              <w:ind w:left="20"/>
              <w:jc w:val="both"/>
            </w:pPr>
            <w:r>
              <w:rPr>
                <w:rFonts w:ascii="Times New Roman"/>
                <w:b w:val="false"/>
                <w:i w:val="false"/>
                <w:color w:val="000000"/>
                <w:sz w:val="20"/>
              </w:rPr>
              <w:t>
Потребность в оксигенации: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9"/>
          <w:p>
            <w:pPr>
              <w:spacing w:after="20"/>
              <w:ind w:left="20"/>
              <w:jc w:val="both"/>
            </w:pPr>
            <w:r>
              <w:rPr>
                <w:rFonts w:ascii="Times New Roman"/>
                <w:b w:val="false"/>
                <w:i w:val="false"/>
                <w:color w:val="000000"/>
                <w:sz w:val="20"/>
              </w:rPr>
              <w:t>
5. В какую организацию направляется пациент?</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Населенный пункт:</w:t>
            </w:r>
          </w:p>
          <w:p>
            <w:pPr>
              <w:spacing w:after="20"/>
              <w:ind w:left="20"/>
              <w:jc w:val="both"/>
            </w:pPr>
            <w:r>
              <w:rPr>
                <w:rFonts w:ascii="Times New Roman"/>
                <w:b w:val="false"/>
                <w:i w:val="false"/>
                <w:color w:val="000000"/>
                <w:sz w:val="20"/>
              </w:rPr>
              <w:t>
Наименование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медицинской авиации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0"/>
          <w:p>
            <w:pPr>
              <w:spacing w:after="20"/>
              <w:ind w:left="20"/>
              <w:jc w:val="both"/>
            </w:pPr>
            <w:r>
              <w:rPr>
                <w:rFonts w:ascii="Times New Roman"/>
                <w:b w:val="false"/>
                <w:i w:val="false"/>
                <w:color w:val="000000"/>
                <w:sz w:val="20"/>
              </w:rPr>
              <w:t>
Регион, адрес медицинской организации:</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врача-координатора отделения медицинской авиации</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скорой</w:t>
            </w:r>
            <w:r>
              <w:br/>
            </w:r>
            <w:r>
              <w:rPr>
                <w:rFonts w:ascii="Times New Roman"/>
                <w:b w:val="false"/>
                <w:i w:val="false"/>
                <w:color w:val="000000"/>
                <w:sz w:val="20"/>
              </w:rPr>
              <w:t>медицинской помощи,</w:t>
            </w:r>
            <w:r>
              <w:br/>
            </w:r>
            <w:r>
              <w:rPr>
                <w:rFonts w:ascii="Times New Roman"/>
                <w:b w:val="false"/>
                <w:i w:val="false"/>
                <w:color w:val="000000"/>
                <w:sz w:val="20"/>
              </w:rPr>
              <w:t>в том числе с привлечением</w:t>
            </w:r>
            <w:r>
              <w:br/>
            </w:r>
            <w:r>
              <w:rPr>
                <w:rFonts w:ascii="Times New Roman"/>
                <w:b w:val="false"/>
                <w:i w:val="false"/>
                <w:color w:val="000000"/>
                <w:sz w:val="20"/>
              </w:rPr>
              <w:t>медицинской авиации</w:t>
            </w:r>
          </w:p>
        </w:tc>
      </w:tr>
    </w:tbl>
    <w:bookmarkStart w:name="z366" w:id="171"/>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171"/>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19.01.2023 </w:t>
      </w:r>
      <w:r>
        <w:rPr>
          <w:rFonts w:ascii="Times New Roman"/>
          <w:b w:val="false"/>
          <w:i w:val="false"/>
          <w:color w:val="ff0000"/>
          <w:sz w:val="28"/>
        </w:rPr>
        <w:t>№ 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желудочно-кишечного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5000ЕД/мл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0,9%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инфузий 5% 200 мл;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по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введения 25%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в комплекте с растворителем (0,9% раствор натрия хлорида)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по 100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r>
    </w:tbl>
    <w:bookmarkStart w:name="z367" w:id="172"/>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Медицинские изделия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68" w:id="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2020 года </w:t>
            </w:r>
            <w:r>
              <w:br/>
            </w:r>
            <w:r>
              <w:rPr>
                <w:rFonts w:ascii="Times New Roman"/>
                <w:b w:val="false"/>
                <w:i w:val="false"/>
                <w:color w:val="000000"/>
                <w:sz w:val="20"/>
              </w:rPr>
              <w:t>№ ҚР ДСМ-225/2020</w:t>
            </w:r>
          </w:p>
        </w:tc>
      </w:tr>
    </w:tbl>
    <w:bookmarkStart w:name="z288" w:id="174"/>
    <w:p>
      <w:pPr>
        <w:spacing w:after="0"/>
        <w:ind w:left="0"/>
        <w:jc w:val="left"/>
      </w:pPr>
      <w:r>
        <w:rPr>
          <w:rFonts w:ascii="Times New Roman"/>
          <w:b/>
          <w:i w:val="false"/>
          <w:color w:val="000000"/>
        </w:rPr>
        <w:t xml:space="preserve"> Перечень утративших силу приказов Министерства здравоохранения Республики Казахстан</w:t>
      </w:r>
    </w:p>
    <w:bookmarkEnd w:id="174"/>
    <w:bookmarkStart w:name="z289" w:id="1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bookmarkEnd w:id="175"/>
    <w:bookmarkStart w:name="z290" w:id="1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bookmarkEnd w:id="176"/>
    <w:bookmarkStart w:name="z291" w:id="1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bookmarkEnd w:id="177"/>
    <w:bookmarkStart w:name="z292" w:id="1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bookmarkEnd w:id="178"/>
    <w:bookmarkStart w:name="z293" w:id="1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bookmarkEnd w:id="179"/>
    <w:bookmarkStart w:name="z294"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