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9068" w14:textId="0f79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27 ноября 2020 года № 296. Зарегистрирован в Министерстве юстиции Республики Казахстан 2 декабря 2020 года № 21714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за№ 10890, опубликован 15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развития субъектов рыбного хозяйства,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18-04/287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субъектов рыбного хозяйства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 на 20 ___ - 20 ___ годы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рыбного хозяйства)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346"/>
        <w:gridCol w:w="1140"/>
        <w:gridCol w:w="1140"/>
        <w:gridCol w:w="1141"/>
        <w:gridCol w:w="94"/>
        <w:gridCol w:w="2655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по годам</w:t>
            </w:r>
          </w:p>
        </w:tc>
        <w:tc>
          <w:tcPr>
            <w:tcW w:w="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 и других водных животных*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согласно рекомендациям аккредитованной научной организации в области охраны, воспроизводства и использования животного мира (тысяч штук)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рыбохозяйственной мелиорации включают:1) выкос жесткой растительности (гектар);2) проведение дноуглубительных работ (метров3);3) спасение рыб из отшнурованных водоемов (штук).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территориальное подразделение о проделанной работе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монтаж и (или) обновление технологического оборудования по переработке рыбы и других водных животных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(или) ремонт специального оборудования, транспорта, плавательных средств и орудий лова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егерской службы, обеспечение их необходимой специальной одеждой, знаками различия, водным и автомобильным транспортом, средствами связи, служебным оружием и горюче-смазочным материалами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аншлагов, информационных щитов, предупредительных знаков, транспертов и вывесок (штук)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береговой прилегающей полосы в соответствии с санитарными и иными нормами (километров²)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Научные работы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исследовании состояния рыбных ресурсов и других водных животных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оплате, биологическое обоснование с заключением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Мероприятия по развитию иных направлений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финансовых средств для выращивания товарной рыбы не менее 50 тонн/год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финансовых средств на развитие любительского (спортивного) рыболовства, при минимальном объеме 50 месячных расчетных показателей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любительского (спортивного)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 и других водных животных*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Зарыбление молодью согласно рекомендациям аккредитованной научной организации в области охраны, воспроизводства и использования животного мира (тысяч штук)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рыбохозяйственной мелиорации включают:1) выкос жесткой растительности (гектар);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дноуглубительных работ (метров3);3) спасение рыб из отшнурованных водоемов (штук).</w:t>
            </w:r>
          </w:p>
          <w:bookmarkEnd w:id="10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территориальное подразделение о проделанной работе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егерской службы, обеспечение их необходимой специальной одеждой, знаками различия, водным и автомобильным транспортом, средствами связи, служебным оружием и горюче-смазочным материалами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аншлагов, информационных щитов, предупредительных знаков, транспертов и вывесок (штук)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Рыбохозяйственные мероприятия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береговой прилегающей полосы в соответствии с санитарными и иными нормами (километров²)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обустройство соответствующей базы (лагеря) для приема и предоставления услуг гражданам, включая прокат инвентаря и выдачу путевок на любительское (спортивное) рыболовство (штук)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мест стоянок для водного и автомобильного транспорта для любительского (спортивного) рыболовства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Научные работы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исследовании состояния рыбных ресурсов и других водных животных (тысяч тенге);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оплате, биологическое обоснование с заключением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веденияозерно-товарного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товарной рыбы (тонн)**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выращенной товарной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введения садкового рыбоводства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товарной рыбы (тонн)**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выращенной товарной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горько-соленных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средств на внедрение технологий, технологическое и техническое перевооружение в сфере глубокой переработки цист артемии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средств вложений в применение технологий для производства кормов из рачков артемии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егерской службы, обеспечение их необходимой специальной одеждой, знаками различия, водным и автомобильным транспортом, средствами связи, служебным оружием и горюче-смазочным материалами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аншлагов, информационных щитов, предупредительных знаков, транспертов и вывесок (штук)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Мероприятия, направленные на социально-экономическое развитие региона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для граждан Республики Казахстан, проживающих в местных прибрежных районах (количество человек)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финансовых средств направленный на реализацию социальных мероприятий (тысяч тенге)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береговой прилегающей полосы в соответствии с санитарными и иными нормами (километров²)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мероприятия по воспроизводству рыбных ресурсов проводятся согласно рекомендациям научных рыбохозяйственных организаций на всех водоемах, за исключением горько-соленых водоемов.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в случае возникновения обстоятельств непреодолимой силы, могут вноситься изменения в ежегодные объемы выращивания товарной рыбы (для перезакрепленных рыбохозяйственных водоемов и (или) участков).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