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2ed2" w14:textId="f98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декабря 2020 года № 56. Зарегистрирован в Министерстве юстиции Республики Казахстан 4 декабря 2020 года № 21724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 106/НҚ "Об утверждении перечня пунктов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за № 18786, опубликован 17 июня 2019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пунктом, порядковый номер 42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2334"/>
        <w:gridCol w:w="4322"/>
        <w:gridCol w:w="4322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"Крупы Востока"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город Усть-Каменогорск, улица Спасская, дом 46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улица Спасская, дом 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