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0774" w14:textId="8d50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статистического наблюдения в области здравоохранения, формы статистического учета и отчетности в области здравоохранения, порядка их ведения, заполнения и сроков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декабря 2020 года № ҚР ДСМ-235/2020. Зарегистрирован в Министерстве юстиции Республики Казахстан 8 декабря 2020 года № 21735.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75 Кодекса Республики Казахстан "О здоровье народа и системе здравоохранения", подпунктом 2) статьи 4, статьей 13 и подпунктом 2)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19.08.2022 </w:t>
      </w:r>
      <w:r>
        <w:rPr>
          <w:rFonts w:ascii="Times New Roman"/>
          <w:b w:val="false"/>
          <w:i w:val="false"/>
          <w:color w:val="000000"/>
          <w:sz w:val="28"/>
        </w:rPr>
        <w:t>№ ҚР ДСМ-87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статистического наблюдения в области здравоохранения, формы статистического учета и отчетности в области здравоохранения, порядок их ведения, заполнения и сроков представления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ДСМ-235/2020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статистического наблюдения в области здравоохранения, формы статистического учета и отчетности в области здравоохранения, порядок их ведения, заполнения и сроков представления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здравоохранения РК от 29.03.2023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статистического наблюдения в области здравоохранения, формы статистического учета и отчетности в области здравоохранения, порядок их ведения, заполнения и сроков представления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(далее – Закон) и определяют порядок проведения статистического наблюдения в области здравоохранения, форм статистического учета и отчетности в области здравоохранения, порядок их ведения, заполнения и сроков представления.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статистического наблюдения в области здравоохранения, формы статистического учета и отчетности в области здравоохранения, порядок их ведения, заполнения и сроков представления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Статистическое наблюдение в области здравоохранения проводится с целью изучения динамики показателей здоровья населения и деятельности организаций здравоохранения. Формирование единой системы учета, отчетности, медико-статистической информации с применением новых технологий сбора и обработки, а также предоставление статистических данных уполномоченным органом в области здравоохранения, осуществляет агрегатор персональных медицинских данных в соответствии с пунктом 28 приказа Министра здравоохранения Республики Казахстан от 14 апреля 2021 года № ҚР ДСМ-30 "Об утверждении правил осуществления сбора, обработки, хранения, защиты и предоставления персональных медицинских данных субъектами цифрового здравоохранения" (зарегистрирован в Реестре государственной регистрации нормативных правовых актов под № 32015).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Формы статистического учета и отчетности в области здравоохранения, порядок их ведения, заполнения и сроков их представления определяется в соответствии с приказами исполняющего обязанности Министра здравоохранения Республики Казахстан от 30 октября 2020 года № ҚР ДСМ-175/2020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форм учетной документации в области здравоохранения, а также инструкций по их заполнению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под № 21579), Министра здравоохранения Республики Казахстан от 22 декабря 2020 года № ҚР ДСМ-313/2020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форм отчетной документации в области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под № 21879).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Статистическое наблюдение в области здравоохранения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ДСМ-212/2020 "Об утверждении методики формирования (расчета) показателей в области здравоохранения" (зарегистрирован в Реестре государственной регистрации нормативных правовых актов под № 21698).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Формы, предназначенные для сбора административных данных субъектов здравоохранения, формируются в сводные формы на районном, областном уровне в территориальных филиалах агрегатора персональных медицинских данных.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Территориальные филиалы агрегатора персональных медицинских данных предоставляют формы, предназначенные для сбора административных данных субъектов здравоохранения агрегатору персональных медицинских данных.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Агрегатор персональных медицинских данных принимает формы, предназначенные для сбора административных данных субъектов здравоохранения, и формирует сводные формы по Республике Казахстан с последующим предоставлением в уполномоченный орган в области здравоохранения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 области здравоохранения предоставляет формы, предназначенные для сбора административных данных субъектов здравоохранения, в разрезе регионов и сводные формы по Республике Казахстан в уполномоченный орган по государственной статистике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Статистические данные форм, предназначенных для сбора административных данных субъектов здравоохранения, в разрезе регионов и сводные формы по Республике Казахстан уполномоченный орган в области здравоохранения использует для проведения расчетов показателей здоровья населения и деятельности организаций здравоохранения, статистического наблюдения в разрезе регионов и по Республике Казахстан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статистического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их ведения,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сроков представления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здравоохранения.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 уполномоченный орган в области здравоохранения в разделе "Статистические отраслевые данные" "Статистика здравоохранения" "Статистические сборники".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"Отчет о числе организаций здравоохранения"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(ОЧОЗ)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ежегодная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годовая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Сельские организации здравоохранения представляют отчет в районные организации здравоохранения до 25 декабря текущего года;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Районные организации здравоохранения – в областные организации здравоохранения, организации здравоохранения городов республиканского значения и столицы до 1 января следующего за отчетным периодом;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Областные организации здравоохранения, организации здравоохранения городов республиканского значения и столицы в территориальные филиалы агрегатора персональных медицинских данных до 5 января следующего за отчетным периодом;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Территориальные филиалы агрегатора персональных медицинских данных в агрегатор персональных медицинских данных до 10 января следующего за отчетным периодом;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Агрегатор персональных медицинских данных в уполномоченный орган в области здравоохранения Республики Казахстан до 20 января следующего за отчетным периодом.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до 20 января следующего за отчетным периодом.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Число амбулаторно-поликлинических организаций (абсолютные числа)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  <w:bookmarkEnd w:id="3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классификатораадминистративно-территориальных объектов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амбулаторно-поликлинических организаций, самостоятельных и входящих в объединенные больничные организации и диспансеры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Самостоятельные амбулаторно-поликлинические организации, стоматологические поликлиники, врачебные амбулатории как самостоятельные, так и входящие в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Амбулаторно-поликлинические организации отделения, входящие в объединенные больничные организации и диспансеры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Число больничных организаций (абсолютные числа)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Больничные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81"/>
    <w:bookmarkStart w:name="z3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82"/>
    <w:bookmarkStart w:name="z3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</w:t>
      </w:r>
    </w:p>
    <w:bookmarkEnd w:id="83"/>
    <w:bookmarkStart w:name="z3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</w:t>
      </w:r>
    </w:p>
    <w:bookmarkEnd w:id="84"/>
    <w:bookmarkStart w:name="z3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(ФИО (при его наличии)) ________________, подпись</w:t>
      </w:r>
    </w:p>
    <w:bookmarkEnd w:id="85"/>
    <w:bookmarkStart w:name="z37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телефон ______</w:t>
      </w:r>
    </w:p>
    <w:bookmarkEnd w:id="86"/>
    <w:bookmarkStart w:name="z3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или лицо, исполняющего его обязанности</w:t>
      </w:r>
    </w:p>
    <w:bookmarkEnd w:id="87"/>
    <w:bookmarkStart w:name="z37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(ФИО) (при его наличии)________________________________</w:t>
      </w:r>
    </w:p>
    <w:bookmarkEnd w:id="88"/>
    <w:bookmarkStart w:name="z3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89"/>
    <w:bookmarkStart w:name="z37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наличии)_____________________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bookmarkStart w:name="z37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(статистического учета) "Отчет о числе организаций здравоохранения" (1 (ОЧОЗ), периодичность: годовая)</w:t>
      </w:r>
    </w:p>
    <w:bookmarkEnd w:id="91"/>
    <w:bookmarkStart w:name="z3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содержит следующие сведения:</w:t>
      </w:r>
    </w:p>
    <w:bookmarkEnd w:id="92"/>
    <w:bookmarkStart w:name="z3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числе амбулаторно-поликлинических организаций, самостоятельных и входящих в объединенные больничные организации и диспансеры (абсолютные числа) на конец отчетного периода за предыдущий год;</w:t>
      </w:r>
    </w:p>
    <w:bookmarkEnd w:id="93"/>
    <w:bookmarkStart w:name="z3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числе амбулаторно-поликлинических организаций, самостоятельных и входящих в объединенные больничные организации и диспансеры (абсолютные числа) на конец отчетного периода за отчетный год;</w:t>
      </w:r>
    </w:p>
    <w:bookmarkEnd w:id="94"/>
    <w:bookmarkStart w:name="z3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числе больничных организаций (абсолютные числа) на конец отчетного периода за предыдущий год;</w:t>
      </w:r>
    </w:p>
    <w:bookmarkEnd w:id="95"/>
    <w:bookmarkStart w:name="z3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числе больничных организаций (абсолютные числа) на конец отчетного периода за отчетный год;</w:t>
      </w:r>
    </w:p>
    <w:bookmarkEnd w:id="96"/>
    <w:bookmarkStart w:name="z3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1.Число амбулаторно-поликлинических организаций (абсолютные числа):</w:t>
      </w:r>
    </w:p>
    <w:bookmarkEnd w:id="97"/>
    <w:bookmarkStart w:name="z3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А заполняется номер по порядку №;</w:t>
      </w:r>
    </w:p>
    <w:bookmarkEnd w:id="98"/>
    <w:bookmarkStart w:name="z3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Б указывается наименование областей, городов республиканского значения и столицы;</w:t>
      </w:r>
    </w:p>
    <w:bookmarkEnd w:id="99"/>
    <w:bookmarkStart w:name="z3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В указывается код классификатора административно-территориальных объектов;</w:t>
      </w:r>
    </w:p>
    <w:bookmarkEnd w:id="100"/>
    <w:bookmarkStart w:name="z3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 указывается число самостоятельных АПО, стоматологические поликлиники, врачебные амбулатории как самостоятельные, так и входящие в состав на конец отчетного периода за предыдущий год;</w:t>
      </w:r>
    </w:p>
    <w:bookmarkEnd w:id="101"/>
    <w:bookmarkStart w:name="z39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2 указывается число самостоятельных АПО, стоматологические поликлиники, врачебные амбулатории как самостоятельные, так и входящие в состав на конец отчетного периода за отчетный год;</w:t>
      </w:r>
    </w:p>
    <w:bookmarkEnd w:id="102"/>
    <w:bookmarkStart w:name="z3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3 указывается число АПО отделения, входящие в объединенные больничные организации и диспансеры на конец отчетного периода за предыдущий год;</w:t>
      </w:r>
    </w:p>
    <w:bookmarkEnd w:id="103"/>
    <w:bookmarkStart w:name="z3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4 указывается число АПО отделения, входящие в объединенные больничные организации и диспансеры на конец отчетного периода за отчетный год.</w:t>
      </w:r>
    </w:p>
    <w:bookmarkEnd w:id="104"/>
    <w:bookmarkStart w:name="z3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 2. Число больничных организаций (абсолютные числа):</w:t>
      </w:r>
    </w:p>
    <w:bookmarkEnd w:id="105"/>
    <w:bookmarkStart w:name="z3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А заполняется номер по порядку №;</w:t>
      </w:r>
    </w:p>
    <w:bookmarkEnd w:id="106"/>
    <w:bookmarkStart w:name="z3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Б указывается наименование областей, городов республиканского значения и столицы;</w:t>
      </w:r>
    </w:p>
    <w:bookmarkEnd w:id="107"/>
    <w:bookmarkStart w:name="z3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В указывается код классификатора административно-территориальных объектов;</w:t>
      </w:r>
    </w:p>
    <w:bookmarkEnd w:id="108"/>
    <w:bookmarkStart w:name="z3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 указывается число больничных организации на конец отчетного периода за предыдущий год;</w:t>
      </w:r>
    </w:p>
    <w:bookmarkEnd w:id="109"/>
    <w:bookmarkStart w:name="z3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2 указывается число больничных организации на конец отчетного периода за отчетный год.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статистического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отчетности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их ведения,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сроков представления</w:t>
            </w:r>
          </w:p>
        </w:tc>
      </w:tr>
    </w:tbl>
    <w:bookmarkStart w:name="z40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111"/>
    <w:bookmarkStart w:name="z40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Представляется: в уполномоченный орган в области здравоохранения.</w:t>
      </w:r>
    </w:p>
    <w:bookmarkEnd w:id="112"/>
    <w:bookmarkStart w:name="z40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 уполномоченный орган в области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113"/>
    <w:bookmarkStart w:name="z40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"Отчет по заболеваемости населения"</w:t>
      </w:r>
    </w:p>
    <w:bookmarkEnd w:id="114"/>
    <w:bookmarkStart w:name="z40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(ОЗН)</w:t>
      </w:r>
    </w:p>
    <w:bookmarkEnd w:id="115"/>
    <w:bookmarkStart w:name="z40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ежегодная </w:t>
      </w:r>
    </w:p>
    <w:bookmarkEnd w:id="116"/>
    <w:bookmarkStart w:name="z40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годовая </w:t>
      </w:r>
    </w:p>
    <w:bookmarkEnd w:id="117"/>
    <w:bookmarkStart w:name="z40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118"/>
    <w:bookmarkStart w:name="z40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Сельские организации здравоохранения представляют отчет в районные организации здравоохранения до 25 декабря текущего года;</w:t>
      </w:r>
    </w:p>
    <w:bookmarkEnd w:id="119"/>
    <w:bookmarkStart w:name="z40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Районные организации здравоохранения – в областные организации здравоохранения, организации здравоохранения городов республиканского значения и столицы до 1 января следующего за отчетным периодом;</w:t>
      </w:r>
    </w:p>
    <w:bookmarkEnd w:id="120"/>
    <w:bookmarkStart w:name="z41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Областные организации здравоохранения, организации здравоохранения городов республиканского значения и столицы в территориальные филиалы агрегатора персональных медицинских данных до 5 января следующего за отчетным периодом;</w:t>
      </w:r>
    </w:p>
    <w:bookmarkEnd w:id="121"/>
    <w:bookmarkStart w:name="z41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Территориальные филиалы агрегатора персональных медицинских данных в агрегатор персональных медицинских данных до 10 января следующего за отчетным периодом;</w:t>
      </w:r>
    </w:p>
    <w:bookmarkEnd w:id="122"/>
    <w:bookmarkStart w:name="z41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Агрегатор персональных медицинских данных в уполномоченный орган в области здравоохранения Республики Казахстан до 20 января следующего за отчетным периодом.</w:t>
      </w:r>
    </w:p>
    <w:bookmarkEnd w:id="123"/>
    <w:bookmarkStart w:name="z41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до 20 января следующего за отчетным периодом</w:t>
      </w:r>
    </w:p>
    <w:bookmarkEnd w:id="124"/>
    <w:bookmarkStart w:name="z41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Число заболеваний, зарегистрированных впервые в жизни установленным диагнозом (абсолютные числа)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  <w:bookmarkEnd w:id="126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заболеваний А00-Т98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анемии D50-D53, D55-D64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 I00-I99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Гипертоническая болезнь I10-I13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 I20-I25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Инфаркт миокарда I21-I22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12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3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3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3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3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3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3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4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4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4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4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4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4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4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4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Число заболеваний, зарегистрированных с впервые в жизни установленным диагнозом (абсолютные числа) (продолжение Раздела 1)</w:t>
      </w:r>
    </w:p>
    <w:bookmarkEnd w:id="148"/>
    <w:bookmarkStart w:name="z78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отчета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  <w:bookmarkEnd w:id="15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Цереброваскулярные болезни I60-I69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E10-E11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A15-A19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C00-C97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Псих-е расстройства и расстройства поведения F00-F09, F20-F99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Псих.расст-ва и расст-ва поведения, связанные с употреблением психоактивных веществ F10-F19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15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5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6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6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6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6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6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6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6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6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6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6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7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7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Число заболеваний, зарегистрированных с впервые в жизни установленным диагнозом (абсолютные числа) (продолжение Раздела 2)</w:t>
      </w:r>
    </w:p>
    <w:bookmarkEnd w:id="172"/>
    <w:bookmarkStart w:name="z115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отчета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  <w:bookmarkEnd w:id="17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Бол-ни, передающиеся преимущественно половым путем - всего A50-A64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сифилис A50-A53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 M00-M99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и отравления S00-T98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17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7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7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7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8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8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8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8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8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8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8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8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8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9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9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9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9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9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9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196"/>
    <w:bookmarkStart w:name="z14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197"/>
    <w:bookmarkStart w:name="z14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198"/>
    <w:bookmarkStart w:name="z14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99"/>
    <w:bookmarkStart w:name="z14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bookmarkEnd w:id="200"/>
    <w:bookmarkStart w:name="z14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</w:t>
      </w:r>
    </w:p>
    <w:bookmarkEnd w:id="201"/>
    <w:bookmarkStart w:name="z14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(ФИО (при его наличии)) ______________ ,</w:t>
      </w:r>
    </w:p>
    <w:bookmarkEnd w:id="202"/>
    <w:bookmarkStart w:name="z14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 телефон _________</w:t>
      </w:r>
    </w:p>
    <w:bookmarkEnd w:id="203"/>
    <w:bookmarkStart w:name="z14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исполняющего его обязанности</w:t>
      </w:r>
    </w:p>
    <w:bookmarkEnd w:id="204"/>
    <w:bookmarkStart w:name="z14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(ФИО) (при его наличии)_________________________________</w:t>
      </w:r>
    </w:p>
    <w:bookmarkEnd w:id="205"/>
    <w:bookmarkStart w:name="z14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206"/>
    <w:bookmarkStart w:name="z14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наличии)_____________________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43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(статистического учета) "Отчет по основным показателям заболеваемости населения" (индекс: 1 (ОПЗН), периодичность: годовая)</w:t>
      </w:r>
    </w:p>
    <w:bookmarkEnd w:id="208"/>
    <w:bookmarkStart w:name="z14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содержит следующие сведения:</w:t>
      </w:r>
    </w:p>
    <w:bookmarkEnd w:id="209"/>
    <w:bookmarkStart w:name="z14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числе заболеваний, зарегистрированных с впервые в жизни установленным диагнозом (абсолютные числа) на конец отчетного периода за предыдущий год;</w:t>
      </w:r>
    </w:p>
    <w:bookmarkEnd w:id="210"/>
    <w:bookmarkStart w:name="z14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числе заболеваний, зарегистрированных с впервые в жизни установленным диагнозом (абсолютные числа) на конец отчетного периода за отчетный год;</w:t>
      </w:r>
    </w:p>
    <w:bookmarkEnd w:id="211"/>
    <w:bookmarkStart w:name="z14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1, 2, 3 Число заболеваний, зарегистрированных впервые в жизни установленным диагнозом (абсолютные числа)</w:t>
      </w:r>
    </w:p>
    <w:bookmarkEnd w:id="212"/>
    <w:bookmarkStart w:name="z14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А заполняется номер по порядку №;</w:t>
      </w:r>
    </w:p>
    <w:bookmarkEnd w:id="213"/>
    <w:bookmarkStart w:name="z14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Б указывается наименование областей, городов республиканского значения и столицы;</w:t>
      </w:r>
    </w:p>
    <w:bookmarkEnd w:id="214"/>
    <w:bookmarkStart w:name="z14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В указывается код классификатора административно-территориальных объектов;</w:t>
      </w:r>
    </w:p>
    <w:bookmarkEnd w:id="215"/>
    <w:bookmarkStart w:name="z14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 указывается число заболеваний всего (А00-Т98) на конец отчетного периода за предыдущий год;</w:t>
      </w:r>
    </w:p>
    <w:bookmarkEnd w:id="216"/>
    <w:bookmarkStart w:name="z14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2 указывается число заболеваний всего (А00-Т98) на конец отчетного периода за отчетный год;</w:t>
      </w:r>
    </w:p>
    <w:bookmarkEnd w:id="217"/>
    <w:bookmarkStart w:name="z14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3 указывается число заболеваний анемии (D50-D53, D55-D64) на конец отчетного периода за предыдущий год;</w:t>
      </w:r>
    </w:p>
    <w:bookmarkEnd w:id="218"/>
    <w:bookmarkStart w:name="z14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4 указывается число заболеваний анемии (D50-D53, D55-D64) на конец отчетного периода за отчетный год;</w:t>
      </w:r>
    </w:p>
    <w:bookmarkEnd w:id="219"/>
    <w:bookmarkStart w:name="z14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5 указывается число болезней системы кровообращения (I00-I99) на конец отчетного периода за предыдущий год;</w:t>
      </w:r>
    </w:p>
    <w:bookmarkEnd w:id="220"/>
    <w:bookmarkStart w:name="z14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6 указывается число болезней системы кровообращения (I00-I99) на конец отчетного периода за отчетный год;</w:t>
      </w:r>
    </w:p>
    <w:bookmarkEnd w:id="221"/>
    <w:bookmarkStart w:name="z14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7 указывается число гипертонической болезни (I10-I13) на конец отчетного периода за предыдущий год;</w:t>
      </w:r>
    </w:p>
    <w:bookmarkEnd w:id="222"/>
    <w:bookmarkStart w:name="z14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8 указывается число гипертонической болезни (I10-I13) на конец отчетного периода за отчетный год;</w:t>
      </w:r>
    </w:p>
    <w:bookmarkEnd w:id="223"/>
    <w:bookmarkStart w:name="z14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9 указывается число ишемической болезни сердца (I20-I25) на конец отчетного периода за предыдущий год;</w:t>
      </w:r>
    </w:p>
    <w:bookmarkEnd w:id="224"/>
    <w:bookmarkStart w:name="z14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10 указывается число ишемической болезни сердца (I20-I25) на конец отчетного периода за отчетный год;</w:t>
      </w:r>
    </w:p>
    <w:bookmarkEnd w:id="225"/>
    <w:bookmarkStart w:name="z14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11 указывается число заболеваний инфарктом миокарда (I21-I22) на конец отчетного периода за предыдущий год;</w:t>
      </w:r>
    </w:p>
    <w:bookmarkEnd w:id="226"/>
    <w:bookmarkStart w:name="z14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12 указывается число заболеваний инфарктом миокарда (I21-I22) на конец отчетного периода за отчетный год;</w:t>
      </w:r>
    </w:p>
    <w:bookmarkEnd w:id="227"/>
    <w:bookmarkStart w:name="z14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13 указывается число цереброваскулярной болезни (I60-I69) на конец отчетного периода за предыдущий год;</w:t>
      </w:r>
    </w:p>
    <w:bookmarkEnd w:id="228"/>
    <w:bookmarkStart w:name="z14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14 указывается число цереброваскулярной болезни (I60-I69) на конец отчетного периода за отчетный год;</w:t>
      </w:r>
    </w:p>
    <w:bookmarkEnd w:id="229"/>
    <w:bookmarkStart w:name="z14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графе 15 указывается число заболеваний сахарным диабетом (E10-E11) на конец отчетного периода за предыдущий год;</w:t>
      </w:r>
    </w:p>
    <w:bookmarkEnd w:id="230"/>
    <w:bookmarkStart w:name="z14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графе 16 указывается число заболеваний сахарным диабетом (E10-E11) на конец отчетного периода за отчетный год;</w:t>
      </w:r>
    </w:p>
    <w:bookmarkEnd w:id="231"/>
    <w:bookmarkStart w:name="z14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графе 17 указывается число заболеваний туберкулезом (A15-A19) на конец отчетного периода за предыдущий год;</w:t>
      </w:r>
    </w:p>
    <w:bookmarkEnd w:id="232"/>
    <w:bookmarkStart w:name="z14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графе 18 указывается число заболеваний туберкулезом (A15-A19) на конец отчетного периода за отчетный год;</w:t>
      </w:r>
    </w:p>
    <w:bookmarkEnd w:id="233"/>
    <w:bookmarkStart w:name="z14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графе 19 указывается число заболеваний злокачественными новообразованиями (C00-C97) на конец отчетного периода за предыдущий год;</w:t>
      </w:r>
    </w:p>
    <w:bookmarkEnd w:id="234"/>
    <w:bookmarkStart w:name="z14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графе 20 указывается число заболеваний злокачественными новообразованиями (C00-C97) на конец отчетного периода за отчетный год;</w:t>
      </w:r>
    </w:p>
    <w:bookmarkEnd w:id="235"/>
    <w:bookmarkStart w:name="z14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графе 21 указывается число заболеваний психическими расстройствами и расстройствами поведения (F00-F09, F20-F99) на конец отчетного периода за предыдущий год;</w:t>
      </w:r>
    </w:p>
    <w:bookmarkEnd w:id="236"/>
    <w:bookmarkStart w:name="z14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графе 22 указывается число заболеваний психическими расстройствами и расстройствами поведения (F00-F09, F20-F99) на конец отчетного периода за отчетный год;</w:t>
      </w:r>
    </w:p>
    <w:bookmarkEnd w:id="237"/>
    <w:bookmarkStart w:name="z14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графе 23 указывается число заболеваний психическими расстройствами и расстройствами поведения, связанные с употреблением психоактивных веществ (F10-F19) на конец отчетного периода за предыдущий год;</w:t>
      </w:r>
    </w:p>
    <w:bookmarkEnd w:id="238"/>
    <w:bookmarkStart w:name="z14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графе 24 указывается число заболеваний психическими расстройствами и расстройствами поведения, связанные с употреблением психоактивных веществ (F10-F19) на конец отчетного периода за отчетный год;</w:t>
      </w:r>
    </w:p>
    <w:bookmarkEnd w:id="239"/>
    <w:bookmarkStart w:name="z14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графе 25 указывается общее число болезней передающиеся преимущественно половым путем (A50-A64) на конец отчетного периода за предыдущий год;</w:t>
      </w:r>
    </w:p>
    <w:bookmarkEnd w:id="240"/>
    <w:bookmarkStart w:name="z14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графе 26 указывается общее число болезней передающиеся преимущественно половым путем (A50-A64) на конец отчетного периода за отчетный год;</w:t>
      </w:r>
    </w:p>
    <w:bookmarkEnd w:id="241"/>
    <w:bookmarkStart w:name="z14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графе 27 указывается число болезней передающиеся преимущественно половым путем, Сифилис (A50-A53) на конец отчетного периода за предыдущий год;</w:t>
      </w:r>
    </w:p>
    <w:bookmarkEnd w:id="242"/>
    <w:bookmarkStart w:name="z14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графе 28 указывается число болезней передающиеся преимущественно половым путем, Сифилис (A50-A53) на конец отчетного периода за отчетный год;</w:t>
      </w:r>
    </w:p>
    <w:bookmarkEnd w:id="243"/>
    <w:bookmarkStart w:name="z14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 графе 29 указывается число болезней костно-мышечной системы и соединительной ткани (M00-M99) на конец отчетного периода за предыдущий год;</w:t>
      </w:r>
    </w:p>
    <w:bookmarkEnd w:id="244"/>
    <w:bookmarkStart w:name="z14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 графе 30 указывается число болезней костно-мышечной системы и соединительной ткани (M00-M99) на конец отчетного периода за отчетный год;</w:t>
      </w:r>
    </w:p>
    <w:bookmarkEnd w:id="245"/>
    <w:bookmarkStart w:name="z14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графе 31 указывается число травм и отравлении (S00-T98) на конец отчетного периода за предыдущий год;</w:t>
      </w:r>
    </w:p>
    <w:bookmarkEnd w:id="246"/>
    <w:bookmarkStart w:name="z14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 графе 32 указывается число травм и отравлении (S00-T98) на конец отчетного периода за отчетный год.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статистического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отчетности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их ведения,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сроков представления</w:t>
            </w:r>
          </w:p>
        </w:tc>
      </w:tr>
    </w:tbl>
    <w:bookmarkStart w:name="z147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248"/>
    <w:bookmarkStart w:name="z14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здравоохранения.</w:t>
      </w:r>
    </w:p>
    <w:bookmarkEnd w:id="249"/>
    <w:bookmarkStart w:name="z14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 Министерство здравоохранения Республики Казахстан в разделе "Статистические отраслевые данные" "Статистика здравоохранения" "Статистические сборники".</w:t>
      </w:r>
    </w:p>
    <w:bookmarkEnd w:id="250"/>
    <w:bookmarkStart w:name="z14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"Отчет по медицинским кадрам"</w:t>
      </w:r>
    </w:p>
    <w:bookmarkEnd w:id="251"/>
    <w:bookmarkStart w:name="z14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(ОМК)</w:t>
      </w:r>
    </w:p>
    <w:bookmarkEnd w:id="252"/>
    <w:bookmarkStart w:name="z14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253"/>
    <w:bookmarkStart w:name="z14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годовая</w:t>
      </w:r>
    </w:p>
    <w:bookmarkEnd w:id="254"/>
    <w:bookmarkStart w:name="z14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255"/>
    <w:bookmarkStart w:name="z14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Сельские организации здравоохранения представляют отчет в районные организации здравоохранения до 25 декабря текущего года;</w:t>
      </w:r>
    </w:p>
    <w:bookmarkEnd w:id="256"/>
    <w:bookmarkStart w:name="z14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Районные организации здравоохранения – в областные организации здравоохранения, организации здравоохранения городов республиканского значения и столицы до 1 января следующего за отчетным периодом;</w:t>
      </w:r>
    </w:p>
    <w:bookmarkEnd w:id="257"/>
    <w:bookmarkStart w:name="z14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Областные организации здравоохранения, организации здравоохранения городов республиканского значения и столицы в территориальные филиалы агрегатора персональных медицинских данных до 5 января следующего за отчетным периодом;</w:t>
      </w:r>
    </w:p>
    <w:bookmarkEnd w:id="258"/>
    <w:bookmarkStart w:name="z14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Территориальные филиалы агрегатора персональных медицинских данных в агрегатор персональных медицинских данных до 10 января следующего за отчетным периодом;</w:t>
      </w:r>
    </w:p>
    <w:bookmarkEnd w:id="259"/>
    <w:bookmarkStart w:name="z14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Агрегатор персональных медицинских данных в уполномоченный орган в области здравоохранения Республики Казахстан до 20 января следующего за отчетным периодом.</w:t>
      </w:r>
    </w:p>
    <w:bookmarkEnd w:id="260"/>
    <w:bookmarkStart w:name="z14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до 20 января следующего за отчетным периодом</w:t>
      </w:r>
    </w:p>
    <w:bookmarkEnd w:id="261"/>
    <w:bookmarkStart w:name="z14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Медицинские кадры (абсолютные числа)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врачей (абсолютное число)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среднего медицинского персонала (абсолютное число)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285"/>
    <w:bookmarkStart w:name="z167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286"/>
    <w:bookmarkStart w:name="z167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287"/>
    <w:bookmarkStart w:name="z167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</w:p>
    <w:bookmarkEnd w:id="288"/>
    <w:bookmarkStart w:name="z167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</w:t>
      </w:r>
    </w:p>
    <w:bookmarkEnd w:id="289"/>
    <w:bookmarkStart w:name="z167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(ФИО) (при его наличии)___________, подпись</w:t>
      </w:r>
    </w:p>
    <w:bookmarkEnd w:id="290"/>
    <w:bookmarkStart w:name="z168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телефон ______</w:t>
      </w:r>
    </w:p>
    <w:bookmarkEnd w:id="291"/>
    <w:bookmarkStart w:name="z168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исполняющего его обязанности</w:t>
      </w:r>
    </w:p>
    <w:bookmarkEnd w:id="292"/>
    <w:bookmarkStart w:name="z168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(ФИО) (при его наличии)_________________________________</w:t>
      </w:r>
    </w:p>
    <w:bookmarkEnd w:id="293"/>
    <w:bookmarkStart w:name="z168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294"/>
    <w:bookmarkStart w:name="z168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__(при наличии)___________________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68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(статистического учета) "Отчет по медицинским кадрам" (индекс: 1 (ОМК), периодичность: годовая)</w:t>
      </w:r>
    </w:p>
    <w:bookmarkEnd w:id="296"/>
    <w:bookmarkStart w:name="z168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содержит следующие сведения:</w:t>
      </w:r>
    </w:p>
    <w:bookmarkEnd w:id="297"/>
    <w:bookmarkStart w:name="z168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числе врачей на конец отчетного периода;</w:t>
      </w:r>
    </w:p>
    <w:bookmarkEnd w:id="298"/>
    <w:bookmarkStart w:name="z168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числе специалистов сестринского дела с высшим образованием, средних медицинских работников на конец отчетного периода;</w:t>
      </w:r>
    </w:p>
    <w:bookmarkEnd w:id="299"/>
    <w:bookmarkStart w:name="z169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1 Медицинские кадры (абсолютные числа):</w:t>
      </w:r>
    </w:p>
    <w:bookmarkEnd w:id="300"/>
    <w:bookmarkStart w:name="z169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А заполняется номер по порядку №;</w:t>
      </w:r>
    </w:p>
    <w:bookmarkEnd w:id="301"/>
    <w:bookmarkStart w:name="z169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Б указывается наименование областей, городов республиканского значения и столицы;</w:t>
      </w:r>
    </w:p>
    <w:bookmarkEnd w:id="302"/>
    <w:bookmarkStart w:name="z169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В указывается код классификатора административно-территориальных объектов;</w:t>
      </w:r>
    </w:p>
    <w:bookmarkEnd w:id="303"/>
    <w:bookmarkStart w:name="z169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 указывается число врачей на конец отчетного периода за предыдущий год;</w:t>
      </w:r>
    </w:p>
    <w:bookmarkEnd w:id="304"/>
    <w:bookmarkStart w:name="z169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2 указывается число врачей на конец отчетного периода за отчетный год;</w:t>
      </w:r>
    </w:p>
    <w:bookmarkEnd w:id="305"/>
    <w:bookmarkStart w:name="z169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3 число специалистов сестринского дела с высшим образованием, средних медицинских работников на конец отчетного периода за предыдущий год;</w:t>
      </w:r>
    </w:p>
    <w:bookmarkEnd w:id="306"/>
    <w:bookmarkStart w:name="z169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4 указывается число специалистов сестринского дела с высшим образованием, средних медицинских работников на конец отчетного периода за отчетный год.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статистического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отчетности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их ведения,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сроков представления</w:t>
            </w:r>
          </w:p>
        </w:tc>
      </w:tr>
    </w:tbl>
    <w:bookmarkStart w:name="z169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308"/>
    <w:bookmarkStart w:name="z170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здравоохранения.</w:t>
      </w:r>
    </w:p>
    <w:bookmarkEnd w:id="309"/>
    <w:bookmarkStart w:name="z170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 уполномоченный орган в области здравоохранения в разделе "Статистические отраслевые данные" "Статистика здравоохранения" "Статистические сборники".</w:t>
      </w:r>
    </w:p>
    <w:bookmarkEnd w:id="310"/>
    <w:bookmarkStart w:name="z170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"Отчет по материнской смертности"</w:t>
      </w:r>
    </w:p>
    <w:bookmarkEnd w:id="311"/>
    <w:bookmarkStart w:name="z170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(ОМС)</w:t>
      </w:r>
    </w:p>
    <w:bookmarkEnd w:id="312"/>
    <w:bookmarkStart w:name="z170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313"/>
    <w:bookmarkStart w:name="z170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годовая</w:t>
      </w:r>
    </w:p>
    <w:bookmarkEnd w:id="314"/>
    <w:bookmarkStart w:name="z170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315"/>
    <w:bookmarkStart w:name="z170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Сельские организации здравоохранения представляют отчет в районные организации здравоохранения до 25 декабря текущего года;</w:t>
      </w:r>
    </w:p>
    <w:bookmarkEnd w:id="316"/>
    <w:bookmarkStart w:name="z170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Районные организации здравоохранения – в областные организации здравоохранения, организации здравоохранения городов республиканского значения и столицы до 1 января следующего за отчетным периодом;</w:t>
      </w:r>
    </w:p>
    <w:bookmarkEnd w:id="317"/>
    <w:bookmarkStart w:name="z170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Областные организации здравоохранения, организации здравоохранения городов республиканского значения и столицы в территориальные филиалы агрегатора персональных медицинских данных до 5 января следующего за отчетным периодом;</w:t>
      </w:r>
    </w:p>
    <w:bookmarkEnd w:id="318"/>
    <w:bookmarkStart w:name="z171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Территориальные филиалы агрегатора персональных медицинских данных в агрегатор персональных медицинских данных до 10 января следующего за отчетным периодом;</w:t>
      </w:r>
    </w:p>
    <w:bookmarkEnd w:id="319"/>
    <w:bookmarkStart w:name="z171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Агрегатор персональных медицинских данных в уполномоченный орган в области здравоохранения Республики Казахстан до 20 января следующего за отчетным периодом.</w:t>
      </w:r>
    </w:p>
    <w:bookmarkEnd w:id="320"/>
    <w:bookmarkStart w:name="z171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до 20 января следующего за отчетным периодом</w:t>
      </w:r>
    </w:p>
    <w:bookmarkEnd w:id="321"/>
    <w:bookmarkStart w:name="z171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Материнская смертность (абсолютные числа)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  <w:bookmarkEnd w:id="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 (абсолютное число)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3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345"/>
    <w:bookmarkStart w:name="z18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</w:t>
      </w:r>
    </w:p>
    <w:bookmarkEnd w:id="346"/>
    <w:bookmarkStart w:name="z18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347"/>
    <w:bookmarkStart w:name="z18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</w:t>
      </w:r>
    </w:p>
    <w:bookmarkEnd w:id="348"/>
    <w:bookmarkStart w:name="z18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(ФИО) _(при его наличии)________________,</w:t>
      </w:r>
    </w:p>
    <w:bookmarkEnd w:id="349"/>
    <w:bookmarkStart w:name="z18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 телефон ______</w:t>
      </w:r>
    </w:p>
    <w:bookmarkEnd w:id="350"/>
    <w:bookmarkStart w:name="z18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исполняющего его обязанности</w:t>
      </w:r>
    </w:p>
    <w:bookmarkEnd w:id="351"/>
    <w:bookmarkStart w:name="z18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(ФИО) _(при его наличии)________________________________________</w:t>
      </w:r>
    </w:p>
    <w:bookmarkEnd w:id="352"/>
    <w:bookmarkStart w:name="z18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353"/>
    <w:bookmarkStart w:name="z18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наличии)___________________</w:t>
      </w:r>
    </w:p>
    <w:bookmarkEnd w:id="3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62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(статистического учета) "Отчет по материнской смертности" (индекс: 1 (ОМС), периодичность: годовая)</w:t>
      </w:r>
    </w:p>
    <w:bookmarkEnd w:id="355"/>
    <w:bookmarkStart w:name="z18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содержит следующие сведения:</w:t>
      </w:r>
    </w:p>
    <w:bookmarkEnd w:id="356"/>
    <w:bookmarkStart w:name="z18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числе случаев материнских смертей на конец отчетного периода за предыдущий год;</w:t>
      </w:r>
    </w:p>
    <w:bookmarkEnd w:id="357"/>
    <w:bookmarkStart w:name="z18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числе случаев материнских смертей на конец отчетного периода за отчетный год;</w:t>
      </w:r>
    </w:p>
    <w:bookmarkEnd w:id="358"/>
    <w:bookmarkStart w:name="z18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1 Материнская смертность (абсолютные числа):</w:t>
      </w:r>
    </w:p>
    <w:bookmarkEnd w:id="359"/>
    <w:bookmarkStart w:name="z18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А заполняется номер по порядку №;</w:t>
      </w:r>
    </w:p>
    <w:bookmarkEnd w:id="360"/>
    <w:bookmarkStart w:name="z18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Б указывается наименование областей, городов республиканского значения и столицы;</w:t>
      </w:r>
    </w:p>
    <w:bookmarkEnd w:id="361"/>
    <w:bookmarkStart w:name="z18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В указывается код классификатора административно-территориальных объектов;</w:t>
      </w:r>
    </w:p>
    <w:bookmarkEnd w:id="362"/>
    <w:bookmarkStart w:name="z18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 указывается число случаев материнских смертей на конец отчетного периода за предыдущий год;</w:t>
      </w:r>
    </w:p>
    <w:bookmarkEnd w:id="363"/>
    <w:bookmarkStart w:name="z18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2 указывается число случаев материнских смертей на конец отчетного периода за отчетный год.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