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1fdf" w14:textId="4031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предназначенной для сбора административных данных "Сведения о количестве коллективных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декабря 2020 года № 477. Зарегистрирован в Министерстве юстиции Республики Казахстан 9 декабря 2020 года № 21739.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статистике",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форму, предназначенную для сбора административных данных "Сведения о количестве коллективных договоров"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июня 2016 года № 567 "Об утверждении формы, предназначенной для сбора административных данных" (зарегистрирован в Реестре государственной регистрации нормативных правовых актов за № 14063, опубликован в информационно-правовой системе "Әділет" 19 августа 2016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 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представить в Департамент юридической службы Министерства труда и социальной защиты населения Республики Казахстан сведения об исполнении мероприятий, предусмотренных пунктом 1) и 2) настоящего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планированию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реформам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477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 – в редакции приказа Министра труда и социальной защиты населения РК от 30.09.2024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Министерство труда и социальной защиты населения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интернет-ресурсе www.gov.kz/memleket/entities/enbek?lang=ru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"Сведения о количестве коллективных договоров"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1-КД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 месяц 20 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территориальные подразделения уполномоченного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 по труду областей, городов республиканского значения, столицы.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ежемесячно к 3 числу месяца, следующего за отчетным периодом.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региона</w:t>
            </w:r>
          </w:p>
          <w:bookmarkEnd w:id="11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местонахождения по КАТО (классификатор административно-территориальных объектов)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действующих предприятий, единиц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  <w:bookmarkEnd w:id="1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коллективных договоров на начало ____ года, единиц</w:t>
            </w:r>
          </w:p>
          <w:bookmarkEnd w:id="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 коллективным договорам в ___ году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количество действующих коллективных договоров, единиц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коллективных договоров, по которым истекли сроки действия,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перезаключено на новый срок,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вновь заключенных коллективных договоров, единиц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предприятиях</w:t>
            </w:r>
          </w:p>
          <w:bookmarkEnd w:id="17"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</w:p>
          <w:bookmarkEnd w:id="18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19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50" w:id="21"/>
      <w:r>
        <w:rPr>
          <w:rFonts w:ascii="Times New Roman"/>
          <w:b w:val="false"/>
          <w:i w:val="false"/>
          <w:color w:val="000000"/>
          <w:sz w:val="28"/>
        </w:rPr>
        <w:t>
      Телефон организации __________________________________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организации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(за исключением лиц, являющихся субъектами частного предпринимательства)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о 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коллективных договоров"</w:t>
            </w:r>
          </w:p>
        </w:tc>
      </w:tr>
    </w:tbl>
    <w:bookmarkStart w:name="z1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"Сведения о количестве коллективных договоров"</w:t>
      </w:r>
    </w:p>
    <w:bookmarkEnd w:id="22"/>
    <w:bookmarkStart w:name="z15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"/>
    <w:bookmarkStart w:name="z1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пояснение по заполнению формы, предназначенной для сбора административных данных "Сведения о количестве коллективных договоров",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труда и социальной защиты населения Республики Казахстан, утвержденного постановлением Правительства Республики Казахстан от 18 февраля 2017 года № 81, которая детализирует порядок заполнения формы, предназначенной для сбора административных данных "Сведения о количестве коллективных договоров" (далее – Форма).</w:t>
      </w:r>
    </w:p>
    <w:bookmarkEnd w:id="24"/>
    <w:bookmarkStart w:name="z1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Основной задачей ведения данной Формы является осуществление мониторинга за соблюдением трудового законодательства Республики Казахстан.</w:t>
      </w:r>
    </w:p>
    <w:bookmarkEnd w:id="25"/>
    <w:bookmarkStart w:name="z1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Заполненная Форма предоставляется в Министерство труда и социальной защиты населения Республики Казахстан территориальные подразделения уполномоченного государственного органа по труду областей, городов республиканского значения, столицы ежемесячно к 3 числу месяца, следующего за отчетным периодом.</w:t>
      </w:r>
    </w:p>
    <w:bookmarkEnd w:id="26"/>
    <w:bookmarkStart w:name="z1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Показатели формируются по фактическим данным на первое число текущего отчетного периода.</w:t>
      </w:r>
    </w:p>
    <w:bookmarkEnd w:id="27"/>
    <w:bookmarkStart w:name="z1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Форму подписывает первый руководитель, а в случае его отсутствия – лицо, исполняющее его обязанности.</w:t>
      </w:r>
    </w:p>
    <w:bookmarkEnd w:id="28"/>
    <w:bookmarkStart w:name="z1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29"/>
    <w:bookmarkStart w:name="z1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А Формы указывается наименование региона.</w:t>
      </w:r>
    </w:p>
    <w:bookmarkEnd w:id="30"/>
    <w:bookmarkStart w:name="z1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Б Формы указывается код местонахождения по КАТО (классификатор административно-территориальных объектов).</w:t>
      </w:r>
    </w:p>
    <w:bookmarkEnd w:id="31"/>
    <w:bookmarkStart w:name="z1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1 Формы указывается общее количество действующих предприятий. </w:t>
      </w:r>
    </w:p>
    <w:bookmarkEnd w:id="32"/>
    <w:bookmarkStart w:name="z1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2 Формы указывается общее количество действующих государственных предприятий.</w:t>
      </w:r>
    </w:p>
    <w:bookmarkEnd w:id="33"/>
    <w:bookmarkStart w:name="z1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графах 3, 4, 5 Формы указываются количество действующих государственных крупных, средних, малых предприятий соответственно.</w:t>
      </w:r>
    </w:p>
    <w:bookmarkEnd w:id="34"/>
    <w:bookmarkStart w:name="z1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6 Формы указывается общее количество действующих частных предприятий.</w:t>
      </w:r>
    </w:p>
    <w:bookmarkEnd w:id="35"/>
    <w:bookmarkStart w:name="z1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графах 7, 8, 9 Формы указываются количество действующих частных крупных, средних, малых предприятий соответственно.</w:t>
      </w:r>
    </w:p>
    <w:bookmarkEnd w:id="36"/>
    <w:bookmarkStart w:name="z1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10 Формы указывается общее число коллективных договоров на начало текущего года.</w:t>
      </w:r>
    </w:p>
    <w:bookmarkEnd w:id="37"/>
    <w:bookmarkStart w:name="z1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11 Формы указывается количество коллективных договоров, по которым истекли сроки действия от общего числа коллективных договоров на начало текущего года.</w:t>
      </w:r>
    </w:p>
    <w:bookmarkEnd w:id="38"/>
    <w:bookmarkStart w:name="z1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12 Формы указывается количество коллективных договоров, перезаключенных на новый срок из числа коллективных договоров, по которым истекли сроки действия от общего числа коллективных договоров на начало текущего года.</w:t>
      </w:r>
    </w:p>
    <w:bookmarkEnd w:id="39"/>
    <w:bookmarkStart w:name="z1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графе 13 Формы указывается количество вновь заключенных коллективных договоров.</w:t>
      </w:r>
    </w:p>
    <w:bookmarkEnd w:id="40"/>
    <w:bookmarkStart w:name="z1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14 Формы указывается итого действующих коллективных договоров.</w:t>
      </w:r>
    </w:p>
    <w:bookmarkEnd w:id="41"/>
    <w:bookmarkStart w:name="z1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15 Формы указывается процент действующих коллективных договоров от общего количества действующих предприятий.</w:t>
      </w:r>
    </w:p>
    <w:bookmarkEnd w:id="42"/>
    <w:bookmarkStart w:name="z1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графе 16 Формы указывается общее количество государственных предприятий, которые имеют коллективные договора.</w:t>
      </w:r>
    </w:p>
    <w:bookmarkEnd w:id="43"/>
    <w:bookmarkStart w:name="z1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графе 17 Формы указывается общее количество государственных крупных предприятий, которые имеют коллективные договора.</w:t>
      </w:r>
    </w:p>
    <w:bookmarkEnd w:id="44"/>
    <w:bookmarkStart w:name="z1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графе 18 Формы указывается процент охвата государственных крупных предприятий, которые имеют коллективные договора от количества действующих государственных крупных предприятий (графа 3).</w:t>
      </w:r>
    </w:p>
    <w:bookmarkEnd w:id="45"/>
    <w:bookmarkStart w:name="z1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графе 19 Формы указывается общее количество государственных средних предприятий, которые имеют коллективные договора.</w:t>
      </w:r>
    </w:p>
    <w:bookmarkEnd w:id="46"/>
    <w:bookmarkStart w:name="z1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графе 20 Формы указывается процент охвата государственных средних предприятий, которые имеют коллективные договора от количества действующих государственных средних предприятий (графа 4).</w:t>
      </w:r>
    </w:p>
    <w:bookmarkEnd w:id="47"/>
    <w:bookmarkStart w:name="z1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графе 21 Формы указывается общее количество государственных малых предприятий, которые имеют коллективные договора.</w:t>
      </w:r>
    </w:p>
    <w:bookmarkEnd w:id="48"/>
    <w:bookmarkStart w:name="z1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графе 22 Формы указывается процент охвата государственных малых предприятий, которые имеют коллективные договора от количества действующих государственных малых предприятий (графа 5).</w:t>
      </w:r>
    </w:p>
    <w:bookmarkEnd w:id="49"/>
    <w:bookmarkStart w:name="z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графе 23 Формы указывается общее количество частных предприятий, которые имеют коллективные договора.</w:t>
      </w:r>
    </w:p>
    <w:bookmarkEnd w:id="50"/>
    <w:bookmarkStart w:name="z1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графе 24 Формы указывается общее количество частных крупных предприятий, которые имеют коллективные договора.</w:t>
      </w:r>
    </w:p>
    <w:bookmarkEnd w:id="51"/>
    <w:bookmarkStart w:name="z1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графе 25 Формы указывается процент охвата частных крупных предприятий, которые имеют коллективные договора от количества действующих частных крупных предприятий (графа 7).</w:t>
      </w:r>
    </w:p>
    <w:bookmarkEnd w:id="52"/>
    <w:bookmarkStart w:name="z1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графе 26 Формы указывается общее количество частных средних предприятий, которые имеют коллективные договора.</w:t>
      </w:r>
    </w:p>
    <w:bookmarkEnd w:id="53"/>
    <w:bookmarkStart w:name="z1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графе 27 Формы указывается процент охвата частных средних предприятий, которые имеют коллективные договора от количества действующих частных средних предприятий (графа 8).</w:t>
      </w:r>
    </w:p>
    <w:bookmarkEnd w:id="54"/>
    <w:bookmarkStart w:name="z1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графе 28 Формы указывается общее количество частных малых предприятий, которые имеют коллективные договора.</w:t>
      </w:r>
    </w:p>
    <w:bookmarkEnd w:id="55"/>
    <w:bookmarkStart w:name="z1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графе 29 Формы указывается процент охвата частных малых предприятий, которые имеют коллективные договора от количества действующих частных малых предприятий (графа 9).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