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c4e5" w14:textId="113c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30 ноября 2020 года № 475 и Министра национальной экономики Республики Казахстан от 3 декабря 2020 года № 88. Зарегистрирован в Министерстве юстиции Республики Казахстан 9 декабря 2020 года № 21740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 (зарегистрирован в Реестре государственной регистрации нормативных правовых актов за № 12656, опубликован в информационно-правовой системе нормативных правовых актов Республики Казахстан "Әділет" 17 февраля 2016 года)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за соблюдением трудового законодательства Республики Казахстан,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"Результаты предыдущих проверок и профилактического контроля с посещением субъекта контроля" (степень тяжести устанавливается при несоблюдении нижеперечисленных требований)":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28,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3"/>
        <w:gridCol w:w="5890"/>
        <w:gridCol w:w="1427"/>
      </w:tblGrid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принудительного труда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организаций, занимающихся выпуском и изготовлением продукции, разработкой, добычей и переработкой полезных ископаемых, строительством и другими видами производственной деятельности, утвержденном указанным совместным приказом: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28,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595"/>
        <w:gridCol w:w="870"/>
        <w:gridCol w:w="1415"/>
        <w:gridCol w:w="1416"/>
        <w:gridCol w:w="1962"/>
      </w:tblGrid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 на использование принудительного труда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 непроизводственной сферы (здравоохранение, образование, культура, социальное обеспечение, торговля, услуги по проживанию и питанию), утвержденном указанным совместным приказом: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27, следующего содержания: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595"/>
        <w:gridCol w:w="870"/>
        <w:gridCol w:w="1415"/>
        <w:gridCol w:w="1416"/>
        <w:gridCol w:w="1962"/>
      </w:tblGrid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 на использование принудительного труда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приказа в Министерстве юстиции Республики Казахстан;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первого вице-министра труда и социальной защиты населения Республики Казахстан А. Сарбасова.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