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65e5" w14:textId="6b06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проверочного листа в отношении местных органов по инспекции труда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труда и социальной защиты населения Республики Казахстан от 9 декабря 2020 года № 489 и Министра национальной экономики Республики Казахстан от 9 декабря 2020 года № 90. Зарегистрирован в Министерстве юстиции Республики Казахстан 11 декабря 2020 года № 21762. Утратил силу совместным приказом Министра труда и социальной защиты населения РК от 27.09.2024 № 387 и Заместителя Премьер-Министра - Министра национальной экономики РК от 30.09.2024 № 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труда и социальной защиты населения РК от 27.09.2024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- Министра национальной экономики РК от 30.09.2024 № 79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2015 года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проверочный лист в отношении местных органов по инспекции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труда и социальной защиты населения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совместного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доведение настоящего совместного приказа до сведения местных органов по инспекции труда областей, городов Нур-Султана, Алматы и Шымкента.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совместного приказа возложить на первого вице-министра труда и социальной защиты населения Республики Казахстан Сарбасова А.А.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истечение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90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489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Проверочный лист</w:t>
      </w:r>
    </w:p>
    <w:bookmarkEnd w:id="10"/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в сфере/в области/за ________________________________________________________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Предпринимательского кодекса Республики Казахстан в отношении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однородной группы субъектов (объектов)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контроля и надзора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 о назначении проверки/профилактического контроля и надзора с посещением субъекта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№, дата Наименование субъекта (объекта) контроля и надзора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(Индивидуальный идентификационный номер), бизнес-идентификационный номер субъекта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(объекта) контроля и надзора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места нахождения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специальных расследований несчастных случаев с тяжелым или со смертельным исходом, связанных с трудовой деятельностью, а также групповых несчастных случаев, произошедших одновременно с двумя и более работниками, независимо от степени тяжести производственных травм пострадавших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Вынесение заключений главными государственными инспекторами труда по возникшим разногласиям между работодателем, работником и нижестоящим государственным инспектором труда по итогам специального расследования несчастного случая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коллективных договоров, представленных работодателями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местными органами по инспекции труда в уполномоченный государственный орган по труду периодических отчетов, а также результатов мониторинга состояния безопасности и охраны труда на базе информационной системы по охране труда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журнала регистрации несчастных случаев, связанных с трудовой деятельностью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 ____________________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должность             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 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должность       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