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5f4c" w14:textId="60e5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клинических исследований лекарственных средств и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2020 года № ҚР ДСМ-248/2020. Зарегистрирован в Министерстве юстиции Республики Казахстан 14 декабря 2020 года № 21772.</w:t>
      </w:r>
    </w:p>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26.05.2023 </w:t>
      </w:r>
      <w:r>
        <w:rPr>
          <w:rFonts w:ascii="Times New Roman"/>
          <w:b w:val="false"/>
          <w:i w:val="false"/>
          <w:color w:val="ff0000"/>
          <w:sz w:val="28"/>
        </w:rPr>
        <w:t xml:space="preserve">№ 89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238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клинических исследований</w:t>
      </w:r>
      <w:r>
        <w:rPr>
          <w:rFonts w:ascii="Times New Roman"/>
          <w:b w:val="false"/>
          <w:i w:val="false"/>
          <w:color w:val="000000"/>
          <w:sz w:val="28"/>
        </w:rPr>
        <w:t xml:space="preserve">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 силу некоторые приказы Министерства здравоохранению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здравоохранения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Гиният А.</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ДСМ-248/2020</w:t>
            </w:r>
          </w:p>
        </w:tc>
      </w:tr>
    </w:tbl>
    <w:bookmarkStart w:name="z16" w:id="9"/>
    <w:p>
      <w:pPr>
        <w:spacing w:after="0"/>
        <w:ind w:left="0"/>
        <w:jc w:val="left"/>
      </w:pPr>
      <w:r>
        <w:rPr>
          <w:rFonts w:ascii="Times New Roman"/>
          <w:b/>
          <w:i w:val="false"/>
          <w:color w:val="000000"/>
        </w:rPr>
        <w:t xml:space="preserve"> Правила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238 Кодекса Республики Казахстан "О здоровье народа и системе здравоохранения" (далее –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а также устанавливают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1053" w:id="13"/>
    <w:p>
      <w:pPr>
        <w:spacing w:after="0"/>
        <w:ind w:left="0"/>
        <w:jc w:val="both"/>
      </w:pPr>
      <w:r>
        <w:rPr>
          <w:rFonts w:ascii="Times New Roman"/>
          <w:b w:val="false"/>
          <w:i w:val="false"/>
          <w:color w:val="000000"/>
          <w:sz w:val="28"/>
        </w:rPr>
        <w:t>
      1) информированное согласие –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 Информированное письменное согласие оформляется по форме, утвержденной уполномоченным органом;</w:t>
      </w:r>
    </w:p>
    <w:bookmarkEnd w:id="13"/>
    <w:bookmarkStart w:name="z1054" w:id="14"/>
    <w:p>
      <w:pPr>
        <w:spacing w:after="0"/>
        <w:ind w:left="0"/>
        <w:jc w:val="both"/>
      </w:pPr>
      <w:r>
        <w:rPr>
          <w:rFonts w:ascii="Times New Roman"/>
          <w:b w:val="false"/>
          <w:i w:val="false"/>
          <w:color w:val="000000"/>
          <w:sz w:val="28"/>
        </w:rPr>
        <w:t>
      2) биологическая эквивалентность (далее –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14"/>
    <w:bookmarkStart w:name="z1055" w:id="15"/>
    <w:p>
      <w:pPr>
        <w:spacing w:after="0"/>
        <w:ind w:left="0"/>
        <w:jc w:val="both"/>
      </w:pPr>
      <w:r>
        <w:rPr>
          <w:rFonts w:ascii="Times New Roman"/>
          <w:b w:val="false"/>
          <w:i w:val="false"/>
          <w:color w:val="000000"/>
          <w:sz w:val="28"/>
        </w:rPr>
        <w:t>
      3) исследование биоэквивалентности – сравнительное изучение биодоступности с целью установления фармакокинетической эквивалентности между тестируемым препаратом и препаратом сравнения;</w:t>
      </w:r>
    </w:p>
    <w:bookmarkEnd w:id="15"/>
    <w:bookmarkStart w:name="z1056" w:id="16"/>
    <w:p>
      <w:pPr>
        <w:spacing w:after="0"/>
        <w:ind w:left="0"/>
        <w:jc w:val="both"/>
      </w:pPr>
      <w:r>
        <w:rPr>
          <w:rFonts w:ascii="Times New Roman"/>
          <w:b w:val="false"/>
          <w:i w:val="false"/>
          <w:color w:val="000000"/>
          <w:sz w:val="28"/>
        </w:rPr>
        <w:t>
      4)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6"/>
    <w:bookmarkStart w:name="z1057" w:id="17"/>
    <w:p>
      <w:pPr>
        <w:spacing w:after="0"/>
        <w:ind w:left="0"/>
        <w:jc w:val="both"/>
      </w:pPr>
      <w:r>
        <w:rPr>
          <w:rFonts w:ascii="Times New Roman"/>
          <w:b w:val="false"/>
          <w:i w:val="false"/>
          <w:color w:val="000000"/>
          <w:sz w:val="28"/>
        </w:rPr>
        <w:t>
      5) нежелательное явление – любое неблагоприятное изменение в состоянии здоровья пациента или субъекта клинического исследования (испытания), которому назначался лекарственный (исследуемый) препарат, независимо от причинно-следственной связи с его применением;</w:t>
      </w:r>
    </w:p>
    <w:bookmarkEnd w:id="17"/>
    <w:bookmarkStart w:name="z1058" w:id="18"/>
    <w:p>
      <w:pPr>
        <w:spacing w:after="0"/>
        <w:ind w:left="0"/>
        <w:jc w:val="both"/>
      </w:pPr>
      <w:r>
        <w:rPr>
          <w:rFonts w:ascii="Times New Roman"/>
          <w:b w:val="false"/>
          <w:i w:val="false"/>
          <w:color w:val="000000"/>
          <w:sz w:val="28"/>
        </w:rPr>
        <w:t>
      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8"/>
    <w:bookmarkStart w:name="z1059" w:id="19"/>
    <w:p>
      <w:pPr>
        <w:spacing w:after="0"/>
        <w:ind w:left="0"/>
        <w:jc w:val="both"/>
      </w:pPr>
      <w:r>
        <w:rPr>
          <w:rFonts w:ascii="Times New Roman"/>
          <w:b w:val="false"/>
          <w:i w:val="false"/>
          <w:color w:val="000000"/>
          <w:sz w:val="28"/>
        </w:rPr>
        <w:t>
      7) индивидуальная регистрационная карта (далее – ИРК) – документ на бумажном и (или) электронном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p>
    <w:bookmarkEnd w:id="19"/>
    <w:bookmarkStart w:name="z1060" w:id="20"/>
    <w:p>
      <w:pPr>
        <w:spacing w:after="0"/>
        <w:ind w:left="0"/>
        <w:jc w:val="both"/>
      </w:pPr>
      <w:r>
        <w:rPr>
          <w:rFonts w:ascii="Times New Roman"/>
          <w:b w:val="false"/>
          <w:i w:val="false"/>
          <w:color w:val="000000"/>
          <w:sz w:val="28"/>
        </w:rPr>
        <w:t>
      8) исследуемый препарат – лекарственная форма активного вещества или плацебо, изучаемая или используемая для контроля в клиническом исследовании, в том числе зарегистрированный лекарственный препарат в случае, если способ его применения отличается от утвержденного, а также при его использовании по новому показанию или для получения дополнительной информации по утвержденному показанию;</w:t>
      </w:r>
    </w:p>
    <w:bookmarkEnd w:id="20"/>
    <w:bookmarkStart w:name="z1061" w:id="21"/>
    <w:p>
      <w:pPr>
        <w:spacing w:after="0"/>
        <w:ind w:left="0"/>
        <w:jc w:val="both"/>
      </w:pPr>
      <w:r>
        <w:rPr>
          <w:rFonts w:ascii="Times New Roman"/>
          <w:b w:val="false"/>
          <w:i w:val="false"/>
          <w:color w:val="000000"/>
          <w:sz w:val="28"/>
        </w:rPr>
        <w:t>
      9) брошюра исследователя – сводное изложение результатов клинического и доклинического (неклинического) изучения исследуемого препарата, значимых для его исследования на человеке;</w:t>
      </w:r>
    </w:p>
    <w:bookmarkEnd w:id="21"/>
    <w:bookmarkStart w:name="z1062" w:id="22"/>
    <w:p>
      <w:pPr>
        <w:spacing w:after="0"/>
        <w:ind w:left="0"/>
        <w:jc w:val="both"/>
      </w:pPr>
      <w:r>
        <w:rPr>
          <w:rFonts w:ascii="Times New Roman"/>
          <w:b w:val="false"/>
          <w:i w:val="false"/>
          <w:color w:val="000000"/>
          <w:sz w:val="28"/>
        </w:rPr>
        <w:t>
      10)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22"/>
    <w:bookmarkStart w:name="z1063" w:id="23"/>
    <w:p>
      <w:pPr>
        <w:spacing w:after="0"/>
        <w:ind w:left="0"/>
        <w:jc w:val="both"/>
      </w:pPr>
      <w:r>
        <w:rPr>
          <w:rFonts w:ascii="Times New Roman"/>
          <w:b w:val="false"/>
          <w:i w:val="false"/>
          <w:color w:val="000000"/>
          <w:sz w:val="28"/>
        </w:rPr>
        <w:t>
      11)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субъектам исследования специальное вмешательство;</w:t>
      </w:r>
    </w:p>
    <w:bookmarkEnd w:id="23"/>
    <w:bookmarkStart w:name="z1064" w:id="24"/>
    <w:p>
      <w:pPr>
        <w:spacing w:after="0"/>
        <w:ind w:left="0"/>
        <w:jc w:val="both"/>
      </w:pPr>
      <w:r>
        <w:rPr>
          <w:rFonts w:ascii="Times New Roman"/>
          <w:b w:val="false"/>
          <w:i w:val="false"/>
          <w:color w:val="000000"/>
          <w:sz w:val="28"/>
        </w:rPr>
        <w:t>
      12)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24"/>
    <w:bookmarkStart w:name="z1065" w:id="25"/>
    <w:p>
      <w:pPr>
        <w:spacing w:after="0"/>
        <w:ind w:left="0"/>
        <w:jc w:val="both"/>
      </w:pPr>
      <w:r>
        <w:rPr>
          <w:rFonts w:ascii="Times New Roman"/>
          <w:b w:val="false"/>
          <w:i w:val="false"/>
          <w:color w:val="000000"/>
          <w:sz w:val="28"/>
        </w:rPr>
        <w:t>
      13) первая фаза клинического исследования – первое испытание лекарственного средства, проводимое на здоровых добровольцах или пациентах, страдающих соответствующим заболеванием, когда высокая токсичность исследуемого препарата делает проведение исследования у здоровых добровольцев неэтичным, в целях установления переносимости, безопасности, наличия терапевтического действия, фармакокинетических и фармакодинамических характеристик;</w:t>
      </w:r>
    </w:p>
    <w:bookmarkEnd w:id="25"/>
    <w:bookmarkStart w:name="z1066" w:id="26"/>
    <w:p>
      <w:pPr>
        <w:spacing w:after="0"/>
        <w:ind w:left="0"/>
        <w:jc w:val="both"/>
      </w:pPr>
      <w:r>
        <w:rPr>
          <w:rFonts w:ascii="Times New Roman"/>
          <w:b w:val="false"/>
          <w:i w:val="false"/>
          <w:color w:val="000000"/>
          <w:sz w:val="28"/>
        </w:rPr>
        <w:t>
      14) вторая фаза клинического исследования – исследование с целью оценки эффективности и краткосрочной безопасности исследуемого лекарственного средства у пациентов с конкретным заболеванием, а также доказательство клинической эффективности лекарственного средства и определение терапевтического уровня дозирования при испытании на группе пациентов;</w:t>
      </w:r>
    </w:p>
    <w:bookmarkEnd w:id="26"/>
    <w:bookmarkStart w:name="z1067" w:id="27"/>
    <w:p>
      <w:pPr>
        <w:spacing w:after="0"/>
        <w:ind w:left="0"/>
        <w:jc w:val="both"/>
      </w:pPr>
      <w:r>
        <w:rPr>
          <w:rFonts w:ascii="Times New Roman"/>
          <w:b w:val="false"/>
          <w:i w:val="false"/>
          <w:color w:val="000000"/>
          <w:sz w:val="28"/>
        </w:rPr>
        <w:t>
      15) четвертая фаза клинического исследования – исследование лекарственного средства, которое осуществляется после его регистрации и поступления на рынок, с целью подтверждения терапевтической эффективности, стратегии его дальнейшего использования,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w:t>
      </w:r>
    </w:p>
    <w:bookmarkEnd w:id="27"/>
    <w:bookmarkStart w:name="z1068" w:id="28"/>
    <w:p>
      <w:pPr>
        <w:spacing w:after="0"/>
        <w:ind w:left="0"/>
        <w:jc w:val="both"/>
      </w:pPr>
      <w:r>
        <w:rPr>
          <w:rFonts w:ascii="Times New Roman"/>
          <w:b w:val="false"/>
          <w:i w:val="false"/>
          <w:color w:val="000000"/>
          <w:sz w:val="28"/>
        </w:rPr>
        <w:t>
      16) третья фаза клинического исследования – исследование, проводимое на больших группах пациентов различного возраста, с различной сопутствующей патологией, в целях изучения всех аспектов лечения, включая оценку показателя риск: польза;</w:t>
      </w:r>
    </w:p>
    <w:bookmarkEnd w:id="28"/>
    <w:bookmarkStart w:name="z1069" w:id="29"/>
    <w:p>
      <w:pPr>
        <w:spacing w:after="0"/>
        <w:ind w:left="0"/>
        <w:jc w:val="both"/>
      </w:pPr>
      <w:r>
        <w:rPr>
          <w:rFonts w:ascii="Times New Roman"/>
          <w:b w:val="false"/>
          <w:i w:val="false"/>
          <w:color w:val="000000"/>
          <w:sz w:val="28"/>
        </w:rPr>
        <w:t>
      17) отчет о клиническом исследовании – документ, содержащий описание клинического исследования терапевтического, профилактического или диагностического средства с участием человека в качестве субъекта, объединяющее клиническое и статистическое описания, представление данных и их анализ; отдаленных эффектов, включая нежелательные реакции исследуемого лекарственного средства, медицинского изделия;</w:t>
      </w:r>
    </w:p>
    <w:bookmarkEnd w:id="29"/>
    <w:bookmarkStart w:name="z1070" w:id="30"/>
    <w:p>
      <w:pPr>
        <w:spacing w:after="0"/>
        <w:ind w:left="0"/>
        <w:jc w:val="both"/>
      </w:pPr>
      <w:r>
        <w:rPr>
          <w:rFonts w:ascii="Times New Roman"/>
          <w:b w:val="false"/>
          <w:i w:val="false"/>
          <w:color w:val="000000"/>
          <w:sz w:val="28"/>
        </w:rPr>
        <w:t>
      18) протокол клинического исследования (далее – протокол) – документ, описывающий цели, дизайн, методологию, статистические аспекты и организацию исследования;</w:t>
      </w:r>
    </w:p>
    <w:bookmarkEnd w:id="30"/>
    <w:bookmarkStart w:name="z1071" w:id="31"/>
    <w:p>
      <w:pPr>
        <w:spacing w:after="0"/>
        <w:ind w:left="0"/>
        <w:jc w:val="both"/>
      </w:pPr>
      <w:r>
        <w:rPr>
          <w:rFonts w:ascii="Times New Roman"/>
          <w:b w:val="false"/>
          <w:i w:val="false"/>
          <w:color w:val="000000"/>
          <w:sz w:val="28"/>
        </w:rPr>
        <w:t>
      19) вспомогательный лекарственный препарат – зарегистрированный лекарственный препарат, используемый в целях клинического исследования в соответствии с протоколом клинического исследования, но не в качестве исследуемого лекарственного препарата; лекарственные препараты, не указанные в протоколе клинического исследования, не относятся к вспомогательным лекарственным препаратам;</w:t>
      </w:r>
    </w:p>
    <w:bookmarkEnd w:id="31"/>
    <w:bookmarkStart w:name="z1072" w:id="32"/>
    <w:p>
      <w:pPr>
        <w:spacing w:after="0"/>
        <w:ind w:left="0"/>
        <w:jc w:val="both"/>
      </w:pPr>
      <w:r>
        <w:rPr>
          <w:rFonts w:ascii="Times New Roman"/>
          <w:b w:val="false"/>
          <w:i w:val="false"/>
          <w:color w:val="000000"/>
          <w:sz w:val="28"/>
        </w:rPr>
        <w:t>
      20) общая характеристика лекарственного препарата для медицинского применения (далее – ОХЛП) – документ, содержащий информацию для медицинских работников о безопасном и эффективном использовании лекарственного препарата в целях правильного назначения лекарственного препарата и контроля за его применением;</w:t>
      </w:r>
    </w:p>
    <w:bookmarkEnd w:id="32"/>
    <w:bookmarkStart w:name="z1073" w:id="33"/>
    <w:p>
      <w:pPr>
        <w:spacing w:after="0"/>
        <w:ind w:left="0"/>
        <w:jc w:val="both"/>
      </w:pPr>
      <w:r>
        <w:rPr>
          <w:rFonts w:ascii="Times New Roman"/>
          <w:b w:val="false"/>
          <w:i w:val="false"/>
          <w:color w:val="000000"/>
          <w:sz w:val="28"/>
        </w:rPr>
        <w:t>
      21) медицинская организация – организация здравоохранения, основной деятельностью которой является оказание медицинской помощи;</w:t>
      </w:r>
    </w:p>
    <w:bookmarkEnd w:id="33"/>
    <w:bookmarkStart w:name="z1074" w:id="34"/>
    <w:p>
      <w:pPr>
        <w:spacing w:after="0"/>
        <w:ind w:left="0"/>
        <w:jc w:val="both"/>
      </w:pPr>
      <w:r>
        <w:rPr>
          <w:rFonts w:ascii="Times New Roman"/>
          <w:b w:val="false"/>
          <w:i w:val="false"/>
          <w:color w:val="000000"/>
          <w:sz w:val="28"/>
        </w:rPr>
        <w:t>
      22) лекарственные средства передовой терапии (далее – ЛСПТ)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34"/>
    <w:bookmarkStart w:name="z1075" w:id="35"/>
    <w:p>
      <w:pPr>
        <w:spacing w:after="0"/>
        <w:ind w:left="0"/>
        <w:jc w:val="both"/>
      </w:pPr>
      <w:r>
        <w:rPr>
          <w:rFonts w:ascii="Times New Roman"/>
          <w:b w:val="false"/>
          <w:i w:val="false"/>
          <w:color w:val="000000"/>
          <w:sz w:val="28"/>
        </w:rPr>
        <w:t>
      23) комбинированные лекарственные средства передовой терапии – лекарственные средства передовой терапии, представленные в комбинации с медицинским изделием;</w:t>
      </w:r>
    </w:p>
    <w:bookmarkEnd w:id="35"/>
    <w:bookmarkStart w:name="z1076" w:id="36"/>
    <w:p>
      <w:pPr>
        <w:spacing w:after="0"/>
        <w:ind w:left="0"/>
        <w:jc w:val="both"/>
      </w:pPr>
      <w:r>
        <w:rPr>
          <w:rFonts w:ascii="Times New Roman"/>
          <w:b w:val="false"/>
          <w:i w:val="false"/>
          <w:color w:val="000000"/>
          <w:sz w:val="28"/>
        </w:rPr>
        <w:t>
      24) препарат сравнения – зарегистрированный лекарственный препарат либо плацебо, используемый как контроль в клиническом исследовании;</w:t>
      </w:r>
    </w:p>
    <w:bookmarkEnd w:id="36"/>
    <w:bookmarkStart w:name="z1077" w:id="37"/>
    <w:p>
      <w:pPr>
        <w:spacing w:after="0"/>
        <w:ind w:left="0"/>
        <w:jc w:val="both"/>
      </w:pPr>
      <w:r>
        <w:rPr>
          <w:rFonts w:ascii="Times New Roman"/>
          <w:b w:val="false"/>
          <w:i w:val="false"/>
          <w:color w:val="000000"/>
          <w:sz w:val="28"/>
        </w:rPr>
        <w:t>
      25)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37"/>
    <w:bookmarkStart w:name="z1078" w:id="38"/>
    <w:p>
      <w:pPr>
        <w:spacing w:after="0"/>
        <w:ind w:left="0"/>
        <w:jc w:val="both"/>
      </w:pPr>
      <w:r>
        <w:rPr>
          <w:rFonts w:ascii="Times New Roman"/>
          <w:b w:val="false"/>
          <w:i w:val="false"/>
          <w:color w:val="000000"/>
          <w:sz w:val="28"/>
        </w:rPr>
        <w:t>
      26) стандартные операционные процедуры (далее – СОП) – подробные письменные инструкции, предназначенные для достижения единообразия при осуществлении определенной деятельности;</w:t>
      </w:r>
    </w:p>
    <w:bookmarkEnd w:id="38"/>
    <w:bookmarkStart w:name="z1079" w:id="39"/>
    <w:p>
      <w:pPr>
        <w:spacing w:after="0"/>
        <w:ind w:left="0"/>
        <w:jc w:val="both"/>
      </w:pPr>
      <w:r>
        <w:rPr>
          <w:rFonts w:ascii="Times New Roman"/>
          <w:b w:val="false"/>
          <w:i w:val="false"/>
          <w:color w:val="000000"/>
          <w:sz w:val="28"/>
        </w:rPr>
        <w:t>
      27) технический файл – комплект технической документации на медицинское изделие, включающий в себя описание медицинского изделия и его предполагаемое использование, а также охватывающий вопросы проектирования, изготовления и эксплуатации медицинского изделия;</w:t>
      </w:r>
    </w:p>
    <w:bookmarkEnd w:id="39"/>
    <w:bookmarkStart w:name="z1080" w:id="40"/>
    <w:p>
      <w:pPr>
        <w:spacing w:after="0"/>
        <w:ind w:left="0"/>
        <w:jc w:val="both"/>
      </w:pPr>
      <w:r>
        <w:rPr>
          <w:rFonts w:ascii="Times New Roman"/>
          <w:b w:val="false"/>
          <w:i w:val="false"/>
          <w:color w:val="000000"/>
          <w:sz w:val="28"/>
        </w:rPr>
        <w:t>
      28) надлежащая клиническая практика Good Clinical Practice (Гуд клиникал практик) (далее – GCP) – стандарт планирования, организации, проведения, мониторинга, аудита, документирования клинических исследований, а также анализа и представления их результатов, служащий гарантией достоверности и точности полученных данных и представленных результатов, а также обеспечивающий защиту прав, здоровья и конфиденциальности субъектов исследования;</w:t>
      </w:r>
    </w:p>
    <w:bookmarkEnd w:id="40"/>
    <w:bookmarkStart w:name="z1081" w:id="41"/>
    <w:p>
      <w:pPr>
        <w:spacing w:after="0"/>
        <w:ind w:left="0"/>
        <w:jc w:val="both"/>
      </w:pPr>
      <w:r>
        <w:rPr>
          <w:rFonts w:ascii="Times New Roman"/>
          <w:b w:val="false"/>
          <w:i w:val="false"/>
          <w:color w:val="000000"/>
          <w:sz w:val="28"/>
        </w:rPr>
        <w:t>
      29) синопсис протокола – краткое изложение протокола клинического исследования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3. Клинические исследования лекарственных средств и медицинских изделий, клинико-лабораторные испытания медицинских изделий для диагностики вне живого организма (in vitro) проводятся при одновременном соблюдении следующих требований:</w:t>
      </w:r>
    </w:p>
    <w:bookmarkEnd w:id="42"/>
    <w:bookmarkStart w:name="z52" w:id="43"/>
    <w:p>
      <w:pPr>
        <w:spacing w:after="0"/>
        <w:ind w:left="0"/>
        <w:jc w:val="both"/>
      </w:pPr>
      <w:r>
        <w:rPr>
          <w:rFonts w:ascii="Times New Roman"/>
          <w:b w:val="false"/>
          <w:i w:val="false"/>
          <w:color w:val="000000"/>
          <w:sz w:val="28"/>
        </w:rPr>
        <w:t>
      1) исследования направлены на получение новых научных данных и внедрение их в практическое здравоохранение;</w:t>
      </w:r>
    </w:p>
    <w:bookmarkEnd w:id="43"/>
    <w:bookmarkStart w:name="z53" w:id="44"/>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44"/>
    <w:bookmarkStart w:name="z54" w:id="45"/>
    <w:p>
      <w:pPr>
        <w:spacing w:after="0"/>
        <w:ind w:left="0"/>
        <w:jc w:val="both"/>
      </w:pPr>
      <w:r>
        <w:rPr>
          <w:rFonts w:ascii="Times New Roman"/>
          <w:b w:val="false"/>
          <w:i w:val="false"/>
          <w:color w:val="000000"/>
          <w:sz w:val="28"/>
        </w:rPr>
        <w:t>
      3) получено письменное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45"/>
    <w:bookmarkStart w:name="z55" w:id="46"/>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46"/>
    <w:bookmarkStart w:name="z56" w:id="47"/>
    <w:p>
      <w:pPr>
        <w:spacing w:after="0"/>
        <w:ind w:left="0"/>
        <w:jc w:val="both"/>
      </w:pPr>
      <w:r>
        <w:rPr>
          <w:rFonts w:ascii="Times New Roman"/>
          <w:b w:val="false"/>
          <w:i w:val="false"/>
          <w:color w:val="000000"/>
          <w:sz w:val="28"/>
        </w:rPr>
        <w:t xml:space="preserve">
      4. Клинические исследования лекарственных средств и медицинских изделий проводятся в четыре фазы. Каждая фаза является отдельным клиническим исследованием. В отдельных случаях требуется несколько клинических исследований лекарственного средства и медицинского изделия в рамках одной и той же фазы. </w:t>
      </w:r>
    </w:p>
    <w:bookmarkEnd w:id="47"/>
    <w:bookmarkStart w:name="z57" w:id="48"/>
    <w:p>
      <w:pPr>
        <w:spacing w:after="0"/>
        <w:ind w:left="0"/>
        <w:jc w:val="both"/>
      </w:pPr>
      <w:r>
        <w:rPr>
          <w:rFonts w:ascii="Times New Roman"/>
          <w:b w:val="false"/>
          <w:i w:val="false"/>
          <w:color w:val="000000"/>
          <w:sz w:val="28"/>
        </w:rPr>
        <w:t xml:space="preserve">
      Объединение первой и второй фаз клинических исследований, сокращение сроков проведения фаз клинических исследований осуществляется только в исключительных случаях – если исследуемый препарат разрабатывается отечественными разработчиками и производителями в рамках выполнения государственных научно-исследовательских работ, государственного заказа для улучшения эпидемиологической ситуации и обеспечения биологической и национальной безопасности Республики Казахстан. </w:t>
      </w:r>
    </w:p>
    <w:bookmarkEnd w:id="48"/>
    <w:bookmarkStart w:name="z58" w:id="49"/>
    <w:p>
      <w:pPr>
        <w:spacing w:after="0"/>
        <w:ind w:left="0"/>
        <w:jc w:val="both"/>
      </w:pPr>
      <w:r>
        <w:rPr>
          <w:rFonts w:ascii="Times New Roman"/>
          <w:b w:val="false"/>
          <w:i w:val="false"/>
          <w:color w:val="000000"/>
          <w:sz w:val="28"/>
        </w:rPr>
        <w:t xml:space="preserve">
      5. Клинические исследования лекарственных средств и медицинских изделий, клинико-лабораторных испытаний медицинских изделий для диагностики вне живого организма (in vitro) проводятся при наличии положительного заключения комиссии по биоэтике, а интервенционные клинические исследования также при наличии документа о страховании жизни и здоровья участника исследования. </w:t>
      </w:r>
    </w:p>
    <w:bookmarkEnd w:id="49"/>
    <w:bookmarkStart w:name="z59" w:id="50"/>
    <w:p>
      <w:pPr>
        <w:spacing w:after="0"/>
        <w:ind w:left="0"/>
        <w:jc w:val="both"/>
      </w:pPr>
      <w:r>
        <w:rPr>
          <w:rFonts w:ascii="Times New Roman"/>
          <w:b w:val="false"/>
          <w:i w:val="false"/>
          <w:color w:val="000000"/>
          <w:sz w:val="28"/>
        </w:rPr>
        <w:t>
      6. Документом о страховании жизни и здоровья участника исследования является договор страхования гражданско-правовой ответственности спонсора на случай нанесения вреда жизни и здоровью субъекта исследования, заключенный со страховой организацией-резидентом Республики Казахстан.</w:t>
      </w:r>
    </w:p>
    <w:bookmarkEnd w:id="50"/>
    <w:p>
      <w:pPr>
        <w:spacing w:after="0"/>
        <w:ind w:left="0"/>
        <w:jc w:val="both"/>
      </w:pPr>
      <w:r>
        <w:rPr>
          <w:rFonts w:ascii="Times New Roman"/>
          <w:b w:val="false"/>
          <w:i w:val="false"/>
          <w:color w:val="000000"/>
          <w:sz w:val="28"/>
        </w:rPr>
        <w:t xml:space="preserve">
      Содержание документа о страховании жизни и здоровья участника исследования определяется согласно требованиям Стандартов деятельности биоэтических комиссий, утверждаемых Центральной комиссией по биоэтике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3 статьи 228 Кодекса.</w:t>
      </w:r>
    </w:p>
    <w:p>
      <w:pPr>
        <w:spacing w:after="0"/>
        <w:ind w:left="0"/>
        <w:jc w:val="both"/>
      </w:pPr>
      <w:r>
        <w:rPr>
          <w:rFonts w:ascii="Times New Roman"/>
          <w:b w:val="false"/>
          <w:i w:val="false"/>
          <w:color w:val="000000"/>
          <w:sz w:val="28"/>
        </w:rPr>
        <w:t>
      Документом, удостоверяющим осуществление обязательного страхования пациента, является Полис, который выдается каждому субъекту клинического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xml:space="preserve">
      7. Все клинические исследования лекарственных средств и медицинских изделий, клинико-лабораторных испытаний медицинских изделий для диагностики вне живого организма (in vitro), проводимые на территории Республики Казахстан, подлежат регистрации в Национальном регистре биомедицинских исследований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21 декабря 2020 года № ҚР ДСМ-310/2020 "Об утверждении правил проведения биомедицинских исследований и требований к исследовательским центрам" (зарегистрирован в Реестре государственной регистрации нормативных правовых актов под № 21851).</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2"/>
    <w:p>
      <w:pPr>
        <w:spacing w:after="0"/>
        <w:ind w:left="0"/>
        <w:jc w:val="left"/>
      </w:pPr>
      <w:r>
        <w:rPr>
          <w:rFonts w:ascii="Times New Roman"/>
          <w:b/>
          <w:i w:val="false"/>
          <w:color w:val="000000"/>
        </w:rPr>
        <w:t xml:space="preserve"> Глава 2.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w:t>
      </w:r>
    </w:p>
    <w:bookmarkEnd w:id="52"/>
    <w:bookmarkStart w:name="z64" w:id="53"/>
    <w:p>
      <w:pPr>
        <w:spacing w:after="0"/>
        <w:ind w:left="0"/>
        <w:jc w:val="left"/>
      </w:pPr>
      <w:r>
        <w:rPr>
          <w:rFonts w:ascii="Times New Roman"/>
          <w:b/>
          <w:i w:val="false"/>
          <w:color w:val="000000"/>
        </w:rPr>
        <w:t xml:space="preserve"> Параграф 1. Порядок получения разрешения на проведение клинических исследований</w:t>
      </w:r>
    </w:p>
    <w:bookmarkEnd w:id="53"/>
    <w:bookmarkStart w:name="z65" w:id="54"/>
    <w:p>
      <w:pPr>
        <w:spacing w:after="0"/>
        <w:ind w:left="0"/>
        <w:jc w:val="both"/>
      </w:pPr>
      <w:r>
        <w:rPr>
          <w:rFonts w:ascii="Times New Roman"/>
          <w:b w:val="false"/>
          <w:i w:val="false"/>
          <w:color w:val="000000"/>
          <w:sz w:val="28"/>
        </w:rPr>
        <w:t>
      8. Разрешение на проведение интервенционного клинического исследования выдается уполномоченным органом в случае:</w:t>
      </w:r>
    </w:p>
    <w:bookmarkEnd w:id="54"/>
    <w:bookmarkStart w:name="z66" w:id="55"/>
    <w:p>
      <w:pPr>
        <w:spacing w:after="0"/>
        <w:ind w:left="0"/>
        <w:jc w:val="both"/>
      </w:pPr>
      <w:r>
        <w:rPr>
          <w:rFonts w:ascii="Times New Roman"/>
          <w:b w:val="false"/>
          <w:i w:val="false"/>
          <w:color w:val="000000"/>
          <w:sz w:val="28"/>
        </w:rPr>
        <w:t>
      1) интервенционных клинических исследований лекарственных средств первой, второй, третьей и четвертой фазы, включая клинические исследования одновременного использования нескольких лекарственных средств (не имеющих и (или) имеющих государственную регистрацию);</w:t>
      </w:r>
    </w:p>
    <w:bookmarkEnd w:id="55"/>
    <w:bookmarkStart w:name="z67" w:id="56"/>
    <w:p>
      <w:pPr>
        <w:spacing w:after="0"/>
        <w:ind w:left="0"/>
        <w:jc w:val="both"/>
      </w:pPr>
      <w:r>
        <w:rPr>
          <w:rFonts w:ascii="Times New Roman"/>
          <w:b w:val="false"/>
          <w:i w:val="false"/>
          <w:color w:val="000000"/>
          <w:sz w:val="28"/>
        </w:rPr>
        <w:t>
      2) оценки эквивалентности воспроизведенных лекарственных средств;</w:t>
      </w:r>
    </w:p>
    <w:bookmarkEnd w:id="56"/>
    <w:bookmarkStart w:name="z68" w:id="57"/>
    <w:p>
      <w:pPr>
        <w:spacing w:after="0"/>
        <w:ind w:left="0"/>
        <w:jc w:val="both"/>
      </w:pPr>
      <w:r>
        <w:rPr>
          <w:rFonts w:ascii="Times New Roman"/>
          <w:b w:val="false"/>
          <w:i w:val="false"/>
          <w:color w:val="000000"/>
          <w:sz w:val="28"/>
        </w:rPr>
        <w:t>
      3) клинических исследований имплантируемых медицинских изделий, а также класса потенциального риска применения 3 и 2 Б, если специально не доказано, что клиническая эффективность и безопасность заявляемого медицинского изделия доказана другим способом;</w:t>
      </w:r>
    </w:p>
    <w:bookmarkEnd w:id="57"/>
    <w:bookmarkStart w:name="z69" w:id="58"/>
    <w:p>
      <w:pPr>
        <w:spacing w:after="0"/>
        <w:ind w:left="0"/>
        <w:jc w:val="both"/>
      </w:pPr>
      <w:r>
        <w:rPr>
          <w:rFonts w:ascii="Times New Roman"/>
          <w:b w:val="false"/>
          <w:i w:val="false"/>
          <w:color w:val="000000"/>
          <w:sz w:val="28"/>
        </w:rPr>
        <w:t>
      4) клинического исследования медицинских изделий, функциональные характеристики, принцип действия, назначение, показания к медицинскому применению или особенности медицинского применения, которых ранее не исследовались;</w:t>
      </w:r>
    </w:p>
    <w:bookmarkEnd w:id="58"/>
    <w:bookmarkStart w:name="z70" w:id="59"/>
    <w:p>
      <w:pPr>
        <w:spacing w:after="0"/>
        <w:ind w:left="0"/>
        <w:jc w:val="both"/>
      </w:pPr>
      <w:r>
        <w:rPr>
          <w:rFonts w:ascii="Times New Roman"/>
          <w:b w:val="false"/>
          <w:i w:val="false"/>
          <w:color w:val="000000"/>
          <w:sz w:val="28"/>
        </w:rPr>
        <w:t>
      5) клинического исследования модификаций медицинского изделия, ранее допущенных к медицинскому применению, в случае, если произведенные изменения связаны с появлением новых функциональных характеристик, изменением программного обеспечения, принципа действия, назначения или особенностей медицинского применения, которые ранее не исследовались;</w:t>
      </w:r>
    </w:p>
    <w:bookmarkEnd w:id="59"/>
    <w:bookmarkStart w:name="z71" w:id="60"/>
    <w:p>
      <w:pPr>
        <w:spacing w:after="0"/>
        <w:ind w:left="0"/>
        <w:jc w:val="both"/>
      </w:pPr>
      <w:r>
        <w:rPr>
          <w:rFonts w:ascii="Times New Roman"/>
          <w:b w:val="false"/>
          <w:i w:val="false"/>
          <w:color w:val="000000"/>
          <w:sz w:val="28"/>
        </w:rPr>
        <w:t>
      6) клинического исследования медицинского изделия, содержащих новые, контактирующие с организмом человека, ранее не изученные в части биологического действия материалы или известные материалы, контактирующие с теми органами или тканями человека, в отношении которых отсутствует опыт их медицинского применения, или в случае, если такой контакт является более продолжительным, чем ранее изученный.</w:t>
      </w:r>
    </w:p>
    <w:bookmarkEnd w:id="60"/>
    <w:bookmarkStart w:name="z72" w:id="61"/>
    <w:p>
      <w:pPr>
        <w:spacing w:after="0"/>
        <w:ind w:left="0"/>
        <w:jc w:val="both"/>
      </w:pPr>
      <w:r>
        <w:rPr>
          <w:rFonts w:ascii="Times New Roman"/>
          <w:b w:val="false"/>
          <w:i w:val="false"/>
          <w:color w:val="000000"/>
          <w:sz w:val="28"/>
        </w:rPr>
        <w:t>
      9. Получение разрешения на проведение клинических исследований осуществляется посредством оказания государственной услуги через веб-портал "электронного правительства": www.egov.kz, www.elicense.kz (далее – портал).</w:t>
      </w:r>
    </w:p>
    <w:bookmarkEnd w:id="61"/>
    <w:bookmarkStart w:name="z73" w:id="62"/>
    <w:p>
      <w:pPr>
        <w:spacing w:after="0"/>
        <w:ind w:left="0"/>
        <w:jc w:val="both"/>
      </w:pPr>
      <w:r>
        <w:rPr>
          <w:rFonts w:ascii="Times New Roman"/>
          <w:b w:val="false"/>
          <w:i w:val="false"/>
          <w:color w:val="000000"/>
          <w:sz w:val="28"/>
        </w:rPr>
        <w:t xml:space="preserve">
      10.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26.05.2023 </w:t>
      </w:r>
      <w:r>
        <w:rPr>
          <w:rFonts w:ascii="Times New Roman"/>
          <w:b w:val="false"/>
          <w:i w:val="false"/>
          <w:color w:val="000000"/>
          <w:sz w:val="28"/>
        </w:rPr>
        <w:t xml:space="preserve">№ 89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11. Государственная услуга оказывается Комитетом медицинского и фармацевтического контроля Министерства здравоохранения Республики Казахстан (далее – услугодатель).</w:t>
      </w:r>
    </w:p>
    <w:bookmarkEnd w:id="63"/>
    <w:bookmarkStart w:name="z1095" w:id="64"/>
    <w:p>
      <w:pPr>
        <w:spacing w:after="0"/>
        <w:ind w:left="0"/>
        <w:jc w:val="both"/>
      </w:pPr>
      <w:r>
        <w:rPr>
          <w:rFonts w:ascii="Times New Roman"/>
          <w:b w:val="false"/>
          <w:i w:val="false"/>
          <w:color w:val="000000"/>
          <w:sz w:val="28"/>
        </w:rPr>
        <w:t>
      Министерство здравоохранения Республики Казахстан, в течение трех рабочих дней с даты утверждения или изменения в настоящие Правила, актуализирует их и направляет в услугодателю, оператору информационно-коммуникационной инфраструктуры "электронного правительства" и Единый контакт-центр.</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26.05.2023 </w:t>
      </w:r>
      <w:r>
        <w:rPr>
          <w:rFonts w:ascii="Times New Roman"/>
          <w:b w:val="false"/>
          <w:i w:val="false"/>
          <w:color w:val="000000"/>
          <w:sz w:val="28"/>
        </w:rPr>
        <w:t xml:space="preserve">№ 89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12. Для получения разрешения на проведение клинического исследования услугополучатель предоставляет услугодателю перечень документов необходимых для оказания государственной услуги согласно пункту 8 приложения 1 к настоящим Правилам.</w:t>
      </w:r>
    </w:p>
    <w:bookmarkEnd w:id="65"/>
    <w:bookmarkStart w:name="z76" w:id="66"/>
    <w:p>
      <w:pPr>
        <w:spacing w:after="0"/>
        <w:ind w:left="0"/>
        <w:jc w:val="both"/>
      </w:pPr>
      <w:r>
        <w:rPr>
          <w:rFonts w:ascii="Times New Roman"/>
          <w:b w:val="false"/>
          <w:i w:val="false"/>
          <w:color w:val="000000"/>
          <w:sz w:val="28"/>
        </w:rPr>
        <w:t>
      Услугополучателями являются спонсор и исследователь.</w:t>
      </w:r>
    </w:p>
    <w:bookmarkEnd w:id="66"/>
    <w:bookmarkStart w:name="z77" w:id="67"/>
    <w:p>
      <w:pPr>
        <w:spacing w:after="0"/>
        <w:ind w:left="0"/>
        <w:jc w:val="both"/>
      </w:pPr>
      <w:r>
        <w:rPr>
          <w:rFonts w:ascii="Times New Roman"/>
          <w:b w:val="false"/>
          <w:i w:val="false"/>
          <w:color w:val="000000"/>
          <w:sz w:val="28"/>
        </w:rPr>
        <w:t>
      Сведения о документах, удостоверяющих личность услугополучателя, о государственной регистрации (перерегистрации) юридического лица, о регистрации услугополучателя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67"/>
    <w:bookmarkStart w:name="z78" w:id="68"/>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8"/>
    <w:bookmarkStart w:name="z1082" w:id="69"/>
    <w:p>
      <w:pPr>
        <w:spacing w:after="0"/>
        <w:ind w:left="0"/>
        <w:jc w:val="both"/>
      </w:pPr>
      <w:r>
        <w:rPr>
          <w:rFonts w:ascii="Times New Roman"/>
          <w:b w:val="false"/>
          <w:i w:val="false"/>
          <w:color w:val="000000"/>
          <w:sz w:val="28"/>
        </w:rPr>
        <w:t xml:space="preserve">
      12-1. Услугодатель в течение двух рабочих дней с момента регистрации документов услугополучателя, указанных в пункте 8 Перечня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проверяет полноту представленных документов.</w:t>
      </w:r>
    </w:p>
    <w:bookmarkEnd w:id="69"/>
    <w:bookmarkStart w:name="z1096" w:id="70"/>
    <w:p>
      <w:pPr>
        <w:spacing w:after="0"/>
        <w:ind w:left="0"/>
        <w:jc w:val="both"/>
      </w:pPr>
      <w:r>
        <w:rPr>
          <w:rFonts w:ascii="Times New Roman"/>
          <w:b w:val="false"/>
          <w:i w:val="false"/>
          <w:color w:val="000000"/>
          <w:sz w:val="28"/>
        </w:rPr>
        <w:t>
      При представления услугополучателем неполного пакета документов, и (или) представления документов с истекшим сроком действия, услугодатель направляет услугополучателю мотивированный отказ в дальнейшем рассмотрении заявления.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здравоохранения РК от 26.05.2023 </w:t>
      </w:r>
      <w:r>
        <w:rPr>
          <w:rFonts w:ascii="Times New Roman"/>
          <w:b w:val="false"/>
          <w:i w:val="false"/>
          <w:color w:val="000000"/>
          <w:sz w:val="28"/>
        </w:rPr>
        <w:t xml:space="preserve">№ 89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13. Результат оказания государственной услуги – разрешение на проведение клинического исследования и (или) испытания фармакологических и лекарственных средств, медицинских изделий (далее – разрешительный документ), либо мотивированный ответ об отказе в оказании государственной услуги.</w:t>
      </w:r>
    </w:p>
    <w:bookmarkEnd w:id="71"/>
    <w:bookmarkStart w:name="z80" w:id="72"/>
    <w:p>
      <w:pPr>
        <w:spacing w:after="0"/>
        <w:ind w:left="0"/>
        <w:jc w:val="both"/>
      </w:pPr>
      <w:r>
        <w:rPr>
          <w:rFonts w:ascii="Times New Roman"/>
          <w:b w:val="false"/>
          <w:i w:val="false"/>
          <w:color w:val="000000"/>
          <w:sz w:val="28"/>
        </w:rPr>
        <w:t>
      14. При подаче услугополучателем документов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72"/>
    <w:bookmarkStart w:name="z81" w:id="73"/>
    <w:p>
      <w:pPr>
        <w:spacing w:after="0"/>
        <w:ind w:left="0"/>
        <w:jc w:val="both"/>
      </w:pPr>
      <w:r>
        <w:rPr>
          <w:rFonts w:ascii="Times New Roman"/>
          <w:b w:val="false"/>
          <w:i w:val="false"/>
          <w:color w:val="000000"/>
          <w:sz w:val="28"/>
        </w:rPr>
        <w:t>
      15.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73"/>
    <w:bookmarkStart w:name="z82" w:id="7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74"/>
    <w:bookmarkStart w:name="z83" w:id="75"/>
    <w:p>
      <w:pPr>
        <w:spacing w:after="0"/>
        <w:ind w:left="0"/>
        <w:jc w:val="both"/>
      </w:pPr>
      <w:r>
        <w:rPr>
          <w:rFonts w:ascii="Times New Roman"/>
          <w:b w:val="false"/>
          <w:i w:val="false"/>
          <w:color w:val="000000"/>
          <w:sz w:val="28"/>
        </w:rPr>
        <w:t xml:space="preserve">
      16. Основания для отказа в оказании государственной услуги предусмотрены в пункте 9 Перечня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26.05.2023 </w:t>
      </w:r>
      <w:r>
        <w:rPr>
          <w:rFonts w:ascii="Times New Roman"/>
          <w:b w:val="false"/>
          <w:i w:val="false"/>
          <w:color w:val="000000"/>
          <w:sz w:val="28"/>
        </w:rPr>
        <w:t xml:space="preserve">№ 89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3" w:id="76"/>
    <w:p>
      <w:pPr>
        <w:spacing w:after="0"/>
        <w:ind w:left="0"/>
        <w:jc w:val="both"/>
      </w:pPr>
      <w:r>
        <w:rPr>
          <w:rFonts w:ascii="Times New Roman"/>
          <w:b w:val="false"/>
          <w:i w:val="false"/>
          <w:color w:val="000000"/>
          <w:sz w:val="28"/>
        </w:rPr>
        <w:t>
      16-1.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76"/>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p>
      <w:pPr>
        <w:spacing w:after="0"/>
        <w:ind w:left="0"/>
        <w:jc w:val="both"/>
      </w:pPr>
      <w:r>
        <w:rPr>
          <w:rFonts w:ascii="Times New Roman"/>
          <w:b w:val="false"/>
          <w:i w:val="false"/>
          <w:color w:val="000000"/>
          <w:sz w:val="28"/>
        </w:rPr>
        <w:t>
      По результатам заслушивания услугодатель выдает разрешение на проведение клинического исследования и (или) испытания фармакологических и лекарственных средств, медицинских изделий, либо мотивированный ответ об отказе в оказании государственной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17.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услугодателем направляется в уполномоченный орган по оценке и контролю за качеством оказания государственных услуг (далее –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4" w:id="78"/>
    <w:p>
      <w:pPr>
        <w:spacing w:after="0"/>
        <w:ind w:left="0"/>
        <w:jc w:val="both"/>
      </w:pPr>
      <w:r>
        <w:rPr>
          <w:rFonts w:ascii="Times New Roman"/>
          <w:b w:val="false"/>
          <w:i w:val="false"/>
          <w:color w:val="000000"/>
          <w:sz w:val="28"/>
        </w:rPr>
        <w:t xml:space="preserve">
      17-1.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8"/>
    <w:bookmarkStart w:name="z1085" w:id="79"/>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9"/>
    <w:bookmarkStart w:name="z1086" w:id="8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7" w:id="81"/>
    <w:p>
      <w:pPr>
        <w:spacing w:after="0"/>
        <w:ind w:left="0"/>
        <w:jc w:val="both"/>
      </w:pPr>
      <w:r>
        <w:rPr>
          <w:rFonts w:ascii="Times New Roman"/>
          <w:b w:val="false"/>
          <w:i w:val="false"/>
          <w:color w:val="000000"/>
          <w:sz w:val="28"/>
        </w:rPr>
        <w:t xml:space="preserve">
      17-2.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81"/>
    <w:bookmarkStart w:name="z1088" w:id="8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2"/>
    <w:bookmarkStart w:name="z1089" w:id="83"/>
    <w:p>
      <w:pPr>
        <w:spacing w:after="0"/>
        <w:ind w:left="0"/>
        <w:jc w:val="both"/>
      </w:pPr>
      <w:r>
        <w:rPr>
          <w:rFonts w:ascii="Times New Roman"/>
          <w:b w:val="false"/>
          <w:i w:val="false"/>
          <w:color w:val="000000"/>
          <w:sz w:val="28"/>
        </w:rPr>
        <w:t>
      2) получения дополнительной информации.</w:t>
      </w:r>
    </w:p>
    <w:bookmarkEnd w:id="83"/>
    <w:bookmarkStart w:name="z1090" w:id="8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1" w:id="85"/>
    <w:p>
      <w:pPr>
        <w:spacing w:after="0"/>
        <w:ind w:left="0"/>
        <w:jc w:val="both"/>
      </w:pPr>
      <w:r>
        <w:rPr>
          <w:rFonts w:ascii="Times New Roman"/>
          <w:b w:val="false"/>
          <w:i w:val="false"/>
          <w:color w:val="000000"/>
          <w:sz w:val="28"/>
        </w:rPr>
        <w:t>
      17-3. Рассмотрение жалобы в досудебном порядке по вопросам оказания государственных услуг производителя вышестоящим административным органом, рассматривающим жалобу.</w:t>
      </w:r>
    </w:p>
    <w:bookmarkEnd w:id="85"/>
    <w:bookmarkStart w:name="z1092" w:id="8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 в соответствии с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3" w:id="87"/>
    <w:p>
      <w:pPr>
        <w:spacing w:after="0"/>
        <w:ind w:left="0"/>
        <w:jc w:val="both"/>
      </w:pPr>
      <w:r>
        <w:rPr>
          <w:rFonts w:ascii="Times New Roman"/>
          <w:b w:val="false"/>
          <w:i w:val="false"/>
          <w:color w:val="000000"/>
          <w:sz w:val="28"/>
        </w:rPr>
        <w:t xml:space="preserve">
      17-4.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 в соответствии с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8. В течении пяти рабочих дней со дня представления материалов, указанных в пункте 12 настоящих Правил уполномоченный орган выдает разрешение на проведение клинического исследования либо мотивированный ответ об отказе в оказании государственной услуги и в дальнейшем направляется в "личный кабинет" услугополучателя в форме электронного документа, подписанного ЭЦП уполномоченного лица услугодателя.</w:t>
      </w:r>
    </w:p>
    <w:bookmarkEnd w:id="88"/>
    <w:bookmarkStart w:name="z89" w:id="89"/>
    <w:p>
      <w:pPr>
        <w:spacing w:after="0"/>
        <w:ind w:left="0"/>
        <w:jc w:val="left"/>
      </w:pPr>
      <w:r>
        <w:rPr>
          <w:rFonts w:ascii="Times New Roman"/>
          <w:b/>
          <w:i w:val="false"/>
          <w:color w:val="000000"/>
        </w:rPr>
        <w:t xml:space="preserve"> Параграф 2. Порядок получения заключения экспертной организации</w:t>
      </w:r>
    </w:p>
    <w:bookmarkEnd w:id="89"/>
    <w:bookmarkStart w:name="z90" w:id="90"/>
    <w:p>
      <w:pPr>
        <w:spacing w:after="0"/>
        <w:ind w:left="0"/>
        <w:jc w:val="both"/>
      </w:pPr>
      <w:r>
        <w:rPr>
          <w:rFonts w:ascii="Times New Roman"/>
          <w:b w:val="false"/>
          <w:i w:val="false"/>
          <w:color w:val="000000"/>
          <w:sz w:val="28"/>
        </w:rPr>
        <w:t>
      19. Для получения заключения экспертной организации на проведение клинического исследования, указанного в подпунктах 1) - 6) пункта 8 настоящих Правил, спонсор обращается в экспертную организацию.</w:t>
      </w:r>
    </w:p>
    <w:bookmarkEnd w:id="90"/>
    <w:bookmarkStart w:name="z91" w:id="91"/>
    <w:p>
      <w:pPr>
        <w:spacing w:after="0"/>
        <w:ind w:left="0"/>
        <w:jc w:val="both"/>
      </w:pPr>
      <w:r>
        <w:rPr>
          <w:rFonts w:ascii="Times New Roman"/>
          <w:b w:val="false"/>
          <w:i w:val="false"/>
          <w:color w:val="000000"/>
          <w:sz w:val="28"/>
        </w:rPr>
        <w:t>
      20. Спонсор для проведения экспертизы материалов клинических исследований лекарственных средств подает в экспертную организацию на бумажном и электронном носителях следующие документы:</w:t>
      </w:r>
    </w:p>
    <w:bookmarkEnd w:id="91"/>
    <w:bookmarkStart w:name="z92" w:id="92"/>
    <w:p>
      <w:pPr>
        <w:spacing w:after="0"/>
        <w:ind w:left="0"/>
        <w:jc w:val="both"/>
      </w:pPr>
      <w:r>
        <w:rPr>
          <w:rFonts w:ascii="Times New Roman"/>
          <w:b w:val="false"/>
          <w:i w:val="false"/>
          <w:color w:val="000000"/>
          <w:sz w:val="28"/>
        </w:rPr>
        <w:t>
      1) сопроводительное письмо в произвольной форме;</w:t>
      </w:r>
    </w:p>
    <w:bookmarkEnd w:id="92"/>
    <w:bookmarkStart w:name="z93" w:id="93"/>
    <w:p>
      <w:pPr>
        <w:spacing w:after="0"/>
        <w:ind w:left="0"/>
        <w:jc w:val="both"/>
      </w:pPr>
      <w:r>
        <w:rPr>
          <w:rFonts w:ascii="Times New Roman"/>
          <w:b w:val="false"/>
          <w:i w:val="false"/>
          <w:color w:val="000000"/>
          <w:sz w:val="28"/>
        </w:rPr>
        <w:t xml:space="preserve">
      2) заявку на проведение клинического исследования лекарственного(-ых) средства (средств)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3"/>
    <w:bookmarkStart w:name="z94" w:id="94"/>
    <w:p>
      <w:pPr>
        <w:spacing w:after="0"/>
        <w:ind w:left="0"/>
        <w:jc w:val="both"/>
      </w:pPr>
      <w:r>
        <w:rPr>
          <w:rFonts w:ascii="Times New Roman"/>
          <w:b w:val="false"/>
          <w:i w:val="false"/>
          <w:color w:val="000000"/>
          <w:sz w:val="28"/>
        </w:rPr>
        <w:t>
      3) протокол клинического исследования по форме, в соответствии со Стандартом GCP, утвержденным в соответствии с подпунктом 9) статьи 10 Кодекса, подписанный уполномоченным представителем спонсора, главным исследователем, руководителем клинической базы, уполномоченным представителем лаборатории (при проведении исследования биоэквивалентности) для отечественных производителей на государственном или русском языке, для зарубежных используется английский язык с переводом на государственный или русский языки;</w:t>
      </w:r>
    </w:p>
    <w:bookmarkEnd w:id="94"/>
    <w:bookmarkStart w:name="z95" w:id="95"/>
    <w:p>
      <w:pPr>
        <w:spacing w:after="0"/>
        <w:ind w:left="0"/>
        <w:jc w:val="both"/>
      </w:pPr>
      <w:r>
        <w:rPr>
          <w:rFonts w:ascii="Times New Roman"/>
          <w:b w:val="false"/>
          <w:i w:val="false"/>
          <w:color w:val="000000"/>
          <w:sz w:val="28"/>
        </w:rPr>
        <w:t>
      4) синопсис протокола (с переводом на государственный и русский язык для международных клинических исследований);</w:t>
      </w:r>
    </w:p>
    <w:bookmarkEnd w:id="95"/>
    <w:bookmarkStart w:name="z96" w:id="96"/>
    <w:p>
      <w:pPr>
        <w:spacing w:after="0"/>
        <w:ind w:left="0"/>
        <w:jc w:val="both"/>
      </w:pPr>
      <w:r>
        <w:rPr>
          <w:rFonts w:ascii="Times New Roman"/>
          <w:b w:val="false"/>
          <w:i w:val="false"/>
          <w:color w:val="000000"/>
          <w:sz w:val="28"/>
        </w:rPr>
        <w:t>
      5) брошюру исследователя в соответствии со Стандартом GCP для отечественных производителей на государственном или русском языке, для зарубежных используется английский язык с переводом на государственный или русский язык;</w:t>
      </w:r>
    </w:p>
    <w:bookmarkEnd w:id="96"/>
    <w:bookmarkStart w:name="z97" w:id="97"/>
    <w:p>
      <w:pPr>
        <w:spacing w:after="0"/>
        <w:ind w:left="0"/>
        <w:jc w:val="both"/>
      </w:pPr>
      <w:r>
        <w:rPr>
          <w:rFonts w:ascii="Times New Roman"/>
          <w:b w:val="false"/>
          <w:i w:val="false"/>
          <w:color w:val="000000"/>
          <w:sz w:val="28"/>
        </w:rPr>
        <w:t>
      6) форму ИРК (на государственном или русском языках), для международных исследований используется английский язык с приложением руководства по заполнению ИРК на государственном или русском языках (при наличии);</w:t>
      </w:r>
    </w:p>
    <w:bookmarkEnd w:id="97"/>
    <w:bookmarkStart w:name="z98" w:id="98"/>
    <w:p>
      <w:pPr>
        <w:spacing w:after="0"/>
        <w:ind w:left="0"/>
        <w:jc w:val="both"/>
      </w:pPr>
      <w:r>
        <w:rPr>
          <w:rFonts w:ascii="Times New Roman"/>
          <w:b w:val="false"/>
          <w:i w:val="false"/>
          <w:color w:val="000000"/>
          <w:sz w:val="28"/>
        </w:rPr>
        <w:t xml:space="preserve">
      7) досье исследуемого лекарственного средства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электронном формате на английском (при наличии), государственном или русском языке), за исключением четвертой фазы клинических исследований и третьей фазы международных многоцентровых клинических исследований лекарственных средств;</w:t>
      </w:r>
    </w:p>
    <w:bookmarkEnd w:id="98"/>
    <w:bookmarkStart w:name="z99" w:id="99"/>
    <w:p>
      <w:pPr>
        <w:spacing w:after="0"/>
        <w:ind w:left="0"/>
        <w:jc w:val="both"/>
      </w:pPr>
      <w:r>
        <w:rPr>
          <w:rFonts w:ascii="Times New Roman"/>
          <w:b w:val="false"/>
          <w:i w:val="false"/>
          <w:color w:val="000000"/>
          <w:sz w:val="28"/>
        </w:rPr>
        <w:t xml:space="preserve">
      8) копия действующего документа соответствия требованиям стандарта надлежащей производственной практики (далее – стандарт GMP) стандартов надлежащих фармацевтических практик, утвержденных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 Кодекса (за исключением, если исследуемый препарат, предназначенный для профилактики или лечения инфекционных заболеваний человека, разрабатывается отечественными разработчиками и производителями в рамках выполнения государственных научно-исследовательских работ, государственного заказа для улучшения эпидемиологической ситуации и обеспечения биологической и национальной безопасности Республики Казахстан);</w:t>
      </w:r>
    </w:p>
    <w:bookmarkEnd w:id="99"/>
    <w:bookmarkStart w:name="z100" w:id="100"/>
    <w:p>
      <w:pPr>
        <w:spacing w:after="0"/>
        <w:ind w:left="0"/>
        <w:jc w:val="both"/>
      </w:pPr>
      <w:r>
        <w:rPr>
          <w:rFonts w:ascii="Times New Roman"/>
          <w:b w:val="false"/>
          <w:i w:val="false"/>
          <w:color w:val="000000"/>
          <w:sz w:val="28"/>
        </w:rPr>
        <w:t>
      9) копии сертификатов качества (или протоколов анализов) исследуемых лекарственных средств, заверенные производителем;</w:t>
      </w:r>
    </w:p>
    <w:bookmarkEnd w:id="100"/>
    <w:bookmarkStart w:name="z101" w:id="101"/>
    <w:p>
      <w:pPr>
        <w:spacing w:after="0"/>
        <w:ind w:left="0"/>
        <w:jc w:val="both"/>
      </w:pPr>
      <w:r>
        <w:rPr>
          <w:rFonts w:ascii="Times New Roman"/>
          <w:b w:val="false"/>
          <w:i w:val="false"/>
          <w:color w:val="000000"/>
          <w:sz w:val="28"/>
        </w:rPr>
        <w:t>
      10) образец маркировки исследуемого лекарственного средства (для международных исследований на государственном или русском языке) в соответствии с требованиями Стандарта GMP;</w:t>
      </w:r>
    </w:p>
    <w:bookmarkEnd w:id="101"/>
    <w:bookmarkStart w:name="z102" w:id="102"/>
    <w:p>
      <w:pPr>
        <w:spacing w:after="0"/>
        <w:ind w:left="0"/>
        <w:jc w:val="both"/>
      </w:pPr>
      <w:r>
        <w:rPr>
          <w:rFonts w:ascii="Times New Roman"/>
          <w:b w:val="false"/>
          <w:i w:val="false"/>
          <w:color w:val="000000"/>
          <w:sz w:val="28"/>
        </w:rPr>
        <w:t>
      11) перечень компетентных органов зарубежных государств, в которые подавались заявки на проведение клинического исследования (для международных исследований) и информация о принятых решениях.</w:t>
      </w:r>
    </w:p>
    <w:bookmarkEnd w:id="102"/>
    <w:bookmarkStart w:name="z103" w:id="103"/>
    <w:p>
      <w:pPr>
        <w:spacing w:after="0"/>
        <w:ind w:left="0"/>
        <w:jc w:val="both"/>
      </w:pPr>
      <w:r>
        <w:rPr>
          <w:rFonts w:ascii="Times New Roman"/>
          <w:b w:val="false"/>
          <w:i w:val="false"/>
          <w:color w:val="000000"/>
          <w:sz w:val="28"/>
        </w:rPr>
        <w:t>
      Исследования, ссылки на которые приводятся в материалах клинических исследований, представленных на экспертизу, соответствуют следующим критериям:</w:t>
      </w:r>
    </w:p>
    <w:bookmarkEnd w:id="103"/>
    <w:bookmarkStart w:name="z104" w:id="104"/>
    <w:p>
      <w:pPr>
        <w:spacing w:after="0"/>
        <w:ind w:left="0"/>
        <w:jc w:val="both"/>
      </w:pPr>
      <w:r>
        <w:rPr>
          <w:rFonts w:ascii="Times New Roman"/>
          <w:b w:val="false"/>
          <w:i w:val="false"/>
          <w:color w:val="000000"/>
          <w:sz w:val="28"/>
        </w:rPr>
        <w:t>
      - проводились в соответствии со стандартами надлежащей клинической практики (GCP), включая обзор и утверждение независимым комитетом по биоэтике и информированное согласие субъектов. Требования GCP охватывают как биоэтические, так и стандарты целостности данных для клинических исследований;</w:t>
      </w:r>
    </w:p>
    <w:bookmarkEnd w:id="104"/>
    <w:bookmarkStart w:name="z105" w:id="105"/>
    <w:p>
      <w:pPr>
        <w:spacing w:after="0"/>
        <w:ind w:left="0"/>
        <w:jc w:val="both"/>
      </w:pPr>
      <w:r>
        <w:rPr>
          <w:rFonts w:ascii="Times New Roman"/>
          <w:b w:val="false"/>
          <w:i w:val="false"/>
          <w:color w:val="000000"/>
          <w:sz w:val="28"/>
        </w:rPr>
        <w:t>
      - для представленного клинического исследования, указывается литературный источник или ссылка, где имеется информация представленная в материалах заявки;</w:t>
      </w:r>
    </w:p>
    <w:bookmarkEnd w:id="105"/>
    <w:bookmarkStart w:name="z106" w:id="106"/>
    <w:p>
      <w:pPr>
        <w:spacing w:after="0"/>
        <w:ind w:left="0"/>
        <w:jc w:val="both"/>
      </w:pPr>
      <w:r>
        <w:rPr>
          <w:rFonts w:ascii="Times New Roman"/>
          <w:b w:val="false"/>
          <w:i w:val="false"/>
          <w:color w:val="000000"/>
          <w:sz w:val="28"/>
        </w:rPr>
        <w:t>
      12) форма информированного согласия и информация о клиническом исследовании, планируемая для предоставления потенциальному субъекту исследования или законному представителю согласно требованиям Стандарта GCP (на государственном и русском языках);</w:t>
      </w:r>
    </w:p>
    <w:bookmarkEnd w:id="106"/>
    <w:bookmarkStart w:name="z107" w:id="107"/>
    <w:p>
      <w:pPr>
        <w:spacing w:after="0"/>
        <w:ind w:left="0"/>
        <w:jc w:val="both"/>
      </w:pPr>
      <w:r>
        <w:rPr>
          <w:rFonts w:ascii="Times New Roman"/>
          <w:b w:val="false"/>
          <w:i w:val="false"/>
          <w:color w:val="000000"/>
          <w:sz w:val="28"/>
        </w:rPr>
        <w:t>
      13) нотариально засвидетельствованная доверенность, выданная спонсором, с четко определенными делегированными полномочиями, если заявитель клинического исследования не является спонсором (в случае выдачи доверенности зарубежным спонсором доверенность проходит апостилирование);</w:t>
      </w:r>
    </w:p>
    <w:bookmarkEnd w:id="107"/>
    <w:bookmarkStart w:name="z108" w:id="108"/>
    <w:p>
      <w:pPr>
        <w:spacing w:after="0"/>
        <w:ind w:left="0"/>
        <w:jc w:val="both"/>
      </w:pPr>
      <w:r>
        <w:rPr>
          <w:rFonts w:ascii="Times New Roman"/>
          <w:b w:val="false"/>
          <w:i w:val="false"/>
          <w:color w:val="000000"/>
          <w:sz w:val="28"/>
        </w:rPr>
        <w:t xml:space="preserve">
      14) согласие главного исследователя на участие в клиническом исследовании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8"/>
    <w:bookmarkStart w:name="z109" w:id="109"/>
    <w:p>
      <w:pPr>
        <w:spacing w:after="0"/>
        <w:ind w:left="0"/>
        <w:jc w:val="both"/>
      </w:pPr>
      <w:r>
        <w:rPr>
          <w:rFonts w:ascii="Times New Roman"/>
          <w:b w:val="false"/>
          <w:i w:val="false"/>
          <w:color w:val="000000"/>
          <w:sz w:val="28"/>
        </w:rPr>
        <w:t xml:space="preserve">
      15) резюме исследователя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9"/>
    <w:bookmarkStart w:name="z110" w:id="110"/>
    <w:p>
      <w:pPr>
        <w:spacing w:after="0"/>
        <w:ind w:left="0"/>
        <w:jc w:val="both"/>
      </w:pPr>
      <w:r>
        <w:rPr>
          <w:rFonts w:ascii="Times New Roman"/>
          <w:b w:val="false"/>
          <w:i w:val="false"/>
          <w:color w:val="000000"/>
          <w:sz w:val="28"/>
        </w:rPr>
        <w:t>
      16) инструкцию по медицинскому применению каждого лекарственного средства (в случае разработки на данном этапе);</w:t>
      </w:r>
    </w:p>
    <w:bookmarkEnd w:id="110"/>
    <w:bookmarkStart w:name="z111" w:id="111"/>
    <w:p>
      <w:pPr>
        <w:spacing w:after="0"/>
        <w:ind w:left="0"/>
        <w:jc w:val="both"/>
      </w:pPr>
      <w:r>
        <w:rPr>
          <w:rFonts w:ascii="Times New Roman"/>
          <w:b w:val="false"/>
          <w:i w:val="false"/>
          <w:color w:val="000000"/>
          <w:sz w:val="28"/>
        </w:rPr>
        <w:t xml:space="preserve">
      17) информация о вспомогательных медицинских изделиях, вспомогательных лекарственных препаратах, необходимых для проведения клинического исследования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случае ввоза (вывоза) в (из) Республики Казахстан);</w:t>
      </w:r>
    </w:p>
    <w:bookmarkEnd w:id="111"/>
    <w:bookmarkStart w:name="z112" w:id="112"/>
    <w:p>
      <w:pPr>
        <w:spacing w:after="0"/>
        <w:ind w:left="0"/>
        <w:jc w:val="both"/>
      </w:pPr>
      <w:r>
        <w:rPr>
          <w:rFonts w:ascii="Times New Roman"/>
          <w:b w:val="false"/>
          <w:i w:val="false"/>
          <w:color w:val="000000"/>
          <w:sz w:val="28"/>
        </w:rPr>
        <w:t>
      18) копию договора (или проект договора) страхования гражданско-правовой ответственности спонсора на случай нанесения вреда жизни и здоровью субъекта исследования;</w:t>
      </w:r>
    </w:p>
    <w:bookmarkEnd w:id="112"/>
    <w:bookmarkStart w:name="z113" w:id="113"/>
    <w:p>
      <w:pPr>
        <w:spacing w:after="0"/>
        <w:ind w:left="0"/>
        <w:jc w:val="both"/>
      </w:pPr>
      <w:r>
        <w:rPr>
          <w:rFonts w:ascii="Times New Roman"/>
          <w:b w:val="false"/>
          <w:i w:val="false"/>
          <w:color w:val="000000"/>
          <w:sz w:val="28"/>
        </w:rPr>
        <w:t>
      19) копию заключения Комиссии по биоэтике (при наличии);</w:t>
      </w:r>
    </w:p>
    <w:bookmarkEnd w:id="113"/>
    <w:bookmarkStart w:name="z114" w:id="114"/>
    <w:p>
      <w:pPr>
        <w:spacing w:after="0"/>
        <w:ind w:left="0"/>
        <w:jc w:val="both"/>
      </w:pPr>
      <w:r>
        <w:rPr>
          <w:rFonts w:ascii="Times New Roman"/>
          <w:b w:val="false"/>
          <w:i w:val="false"/>
          <w:color w:val="000000"/>
          <w:sz w:val="28"/>
        </w:rPr>
        <w:t>
      20) копии документов, подтверждающих оплату экспертизы качества, безопасности исследуемых лекарственных средств и материалов клинического исследования;</w:t>
      </w:r>
    </w:p>
    <w:bookmarkEnd w:id="114"/>
    <w:bookmarkStart w:name="z115" w:id="115"/>
    <w:p>
      <w:pPr>
        <w:spacing w:after="0"/>
        <w:ind w:left="0"/>
        <w:jc w:val="both"/>
      </w:pPr>
      <w:r>
        <w:rPr>
          <w:rFonts w:ascii="Times New Roman"/>
          <w:b w:val="false"/>
          <w:i w:val="false"/>
          <w:color w:val="000000"/>
          <w:sz w:val="28"/>
        </w:rPr>
        <w:t>
      21) опись предоставляемых документов в произвольной форме.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6"/>
    <w:p>
      <w:pPr>
        <w:spacing w:after="0"/>
        <w:ind w:left="0"/>
        <w:jc w:val="both"/>
      </w:pPr>
      <w:r>
        <w:rPr>
          <w:rFonts w:ascii="Times New Roman"/>
          <w:b w:val="false"/>
          <w:i w:val="false"/>
          <w:color w:val="000000"/>
          <w:sz w:val="28"/>
        </w:rPr>
        <w:t>
      21. Для получения заключения экспертной организации на проведение клинического исследования медицинских изделий спонсор подает в экспертную организацию на бумажном и электронном носителях следующие документы:</w:t>
      </w:r>
    </w:p>
    <w:bookmarkEnd w:id="116"/>
    <w:bookmarkStart w:name="z117" w:id="117"/>
    <w:p>
      <w:pPr>
        <w:spacing w:after="0"/>
        <w:ind w:left="0"/>
        <w:jc w:val="both"/>
      </w:pPr>
      <w:r>
        <w:rPr>
          <w:rFonts w:ascii="Times New Roman"/>
          <w:b w:val="false"/>
          <w:i w:val="false"/>
          <w:color w:val="000000"/>
          <w:sz w:val="28"/>
        </w:rPr>
        <w:t>
      1) сопроводительное письмо, в котором указывается универсальный номер исследования, присвоенный спонсором, для международных клинических исследований номер исследования в Международном регистре клинических исследований (при наличии);</w:t>
      </w:r>
    </w:p>
    <w:bookmarkEnd w:id="117"/>
    <w:bookmarkStart w:name="z118" w:id="118"/>
    <w:p>
      <w:pPr>
        <w:spacing w:after="0"/>
        <w:ind w:left="0"/>
        <w:jc w:val="both"/>
      </w:pPr>
      <w:r>
        <w:rPr>
          <w:rFonts w:ascii="Times New Roman"/>
          <w:b w:val="false"/>
          <w:i w:val="false"/>
          <w:color w:val="000000"/>
          <w:sz w:val="28"/>
        </w:rPr>
        <w:t xml:space="preserve">
      2) заявку на проведение экспертизы материалов клинических исследований медицинских изделий по форме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118"/>
    <w:bookmarkStart w:name="z119" w:id="119"/>
    <w:p>
      <w:pPr>
        <w:spacing w:after="0"/>
        <w:ind w:left="0"/>
        <w:jc w:val="both"/>
      </w:pPr>
      <w:r>
        <w:rPr>
          <w:rFonts w:ascii="Times New Roman"/>
          <w:b w:val="false"/>
          <w:i w:val="false"/>
          <w:color w:val="000000"/>
          <w:sz w:val="28"/>
        </w:rPr>
        <w:t>
      3) брошюру исследователя о медицинском изделии (кроме медицинских изделий для диагностики in vitro) в соответствии со стандартом GCP для отечественных производителей на государственном или русском языке, для зарубежных производителей, используется английский язык с переводом на государственный или русский язык;</w:t>
      </w:r>
    </w:p>
    <w:bookmarkEnd w:id="119"/>
    <w:bookmarkStart w:name="z120" w:id="120"/>
    <w:p>
      <w:pPr>
        <w:spacing w:after="0"/>
        <w:ind w:left="0"/>
        <w:jc w:val="both"/>
      </w:pPr>
      <w:r>
        <w:rPr>
          <w:rFonts w:ascii="Times New Roman"/>
          <w:b w:val="false"/>
          <w:i w:val="false"/>
          <w:color w:val="000000"/>
          <w:sz w:val="28"/>
        </w:rPr>
        <w:t xml:space="preserve">
      4) технический файл на медицинское изделие (кроме медицинского изделия для диагностики in vitro)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 за исключением свойств и характеристик безопасности и эффективности медицинского изделия, которые определяются в ходе клинических исследований (для отечественных производителей на государственном или русском языке, для зарубежных производителей используется английский язык с переводом на государственный или русский языки);</w:t>
      </w:r>
    </w:p>
    <w:bookmarkEnd w:id="120"/>
    <w:bookmarkStart w:name="z121" w:id="121"/>
    <w:p>
      <w:pPr>
        <w:spacing w:after="0"/>
        <w:ind w:left="0"/>
        <w:jc w:val="both"/>
      </w:pPr>
      <w:r>
        <w:rPr>
          <w:rFonts w:ascii="Times New Roman"/>
          <w:b w:val="false"/>
          <w:i w:val="false"/>
          <w:color w:val="000000"/>
          <w:sz w:val="28"/>
        </w:rPr>
        <w:t>
      5) протокол клинического исследования медицинского изделия (кроме медицинского изделия диагностики in vitro) с обоснованием количества медицинских изделий, представляемых для клинического исследования, подписанный уполномоченным представителем спонсора, руководителем клинической базы, в соответствии с приложением 2 к Стандарту GСP на государственном или русском языке для отечественных производителей, для зарубежных производителей допускается предоставление документа на английском языке с переводом на государственный или русский языки.</w:t>
      </w:r>
    </w:p>
    <w:bookmarkEnd w:id="121"/>
    <w:bookmarkStart w:name="z122" w:id="122"/>
    <w:p>
      <w:pPr>
        <w:spacing w:after="0"/>
        <w:ind w:left="0"/>
        <w:jc w:val="both"/>
      </w:pPr>
      <w:r>
        <w:rPr>
          <w:rFonts w:ascii="Times New Roman"/>
          <w:b w:val="false"/>
          <w:i w:val="false"/>
          <w:color w:val="000000"/>
          <w:sz w:val="28"/>
        </w:rPr>
        <w:t>
      В случае необходимости проведения клинического исследования с участием несовершеннолетних, беременных женщин спонсор дополнительно предоставляет научно-обоснованное заключение профильной медицинской организации республиканского значения;</w:t>
      </w:r>
    </w:p>
    <w:bookmarkEnd w:id="122"/>
    <w:bookmarkStart w:name="z123" w:id="123"/>
    <w:p>
      <w:pPr>
        <w:spacing w:after="0"/>
        <w:ind w:left="0"/>
        <w:jc w:val="both"/>
      </w:pPr>
      <w:r>
        <w:rPr>
          <w:rFonts w:ascii="Times New Roman"/>
          <w:b w:val="false"/>
          <w:i w:val="false"/>
          <w:color w:val="000000"/>
          <w:sz w:val="28"/>
        </w:rPr>
        <w:t>
      6) перечень компетентных органов зарубежных государств, в которые подавались заявки на проведение клинического исследования (для международных исследований) и информация о принятых решениях (при наличии);</w:t>
      </w:r>
    </w:p>
    <w:bookmarkEnd w:id="123"/>
    <w:bookmarkStart w:name="z124" w:id="124"/>
    <w:p>
      <w:pPr>
        <w:spacing w:after="0"/>
        <w:ind w:left="0"/>
        <w:jc w:val="both"/>
      </w:pPr>
      <w:r>
        <w:rPr>
          <w:rFonts w:ascii="Times New Roman"/>
          <w:b w:val="false"/>
          <w:i w:val="false"/>
          <w:color w:val="000000"/>
          <w:sz w:val="28"/>
        </w:rPr>
        <w:t>
      7) форму ИРК (на государственном или русском языках), для международных исследований используется английский язык с приложением руководства по заполнению ИРК на государственном или русском языках (при наличии);</w:t>
      </w:r>
    </w:p>
    <w:bookmarkEnd w:id="124"/>
    <w:bookmarkStart w:name="z125" w:id="125"/>
    <w:p>
      <w:pPr>
        <w:spacing w:after="0"/>
        <w:ind w:left="0"/>
        <w:jc w:val="both"/>
      </w:pPr>
      <w:r>
        <w:rPr>
          <w:rFonts w:ascii="Times New Roman"/>
          <w:b w:val="false"/>
          <w:i w:val="false"/>
          <w:color w:val="000000"/>
          <w:sz w:val="28"/>
        </w:rPr>
        <w:t xml:space="preserve">
      8) согласие главного исследователя на участие в клиническом исследовании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5"/>
    <w:bookmarkStart w:name="z126" w:id="126"/>
    <w:p>
      <w:pPr>
        <w:spacing w:after="0"/>
        <w:ind w:left="0"/>
        <w:jc w:val="both"/>
      </w:pPr>
      <w:r>
        <w:rPr>
          <w:rFonts w:ascii="Times New Roman"/>
          <w:b w:val="false"/>
          <w:i w:val="false"/>
          <w:color w:val="000000"/>
          <w:sz w:val="28"/>
        </w:rPr>
        <w:t xml:space="preserve">
      9) резюме исследователя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6"/>
    <w:bookmarkStart w:name="z127" w:id="127"/>
    <w:p>
      <w:pPr>
        <w:spacing w:after="0"/>
        <w:ind w:left="0"/>
        <w:jc w:val="both"/>
      </w:pPr>
      <w:r>
        <w:rPr>
          <w:rFonts w:ascii="Times New Roman"/>
          <w:b w:val="false"/>
          <w:i w:val="false"/>
          <w:color w:val="000000"/>
          <w:sz w:val="28"/>
        </w:rPr>
        <w:t>
      10) форму информированного согласия и информацию о клиническом исследовании, планируемую для предоставления субъекту исследования и законному представителю согласно требованиям Стандарта GCP (на государственном и русском языках);</w:t>
      </w:r>
    </w:p>
    <w:bookmarkEnd w:id="127"/>
    <w:bookmarkStart w:name="z128" w:id="128"/>
    <w:p>
      <w:pPr>
        <w:spacing w:after="0"/>
        <w:ind w:left="0"/>
        <w:jc w:val="both"/>
      </w:pPr>
      <w:r>
        <w:rPr>
          <w:rFonts w:ascii="Times New Roman"/>
          <w:b w:val="false"/>
          <w:i w:val="false"/>
          <w:color w:val="000000"/>
          <w:sz w:val="28"/>
        </w:rPr>
        <w:t>
      11) копию договора (или проект договора) страхования гражданско-правовой ответственности спонсора на случай нанесения вреда жизни и здоровью субъекта исследования;</w:t>
      </w:r>
    </w:p>
    <w:bookmarkEnd w:id="128"/>
    <w:bookmarkStart w:name="z129" w:id="129"/>
    <w:p>
      <w:pPr>
        <w:spacing w:after="0"/>
        <w:ind w:left="0"/>
        <w:jc w:val="both"/>
      </w:pPr>
      <w:r>
        <w:rPr>
          <w:rFonts w:ascii="Times New Roman"/>
          <w:b w:val="false"/>
          <w:i w:val="false"/>
          <w:color w:val="000000"/>
          <w:sz w:val="28"/>
        </w:rPr>
        <w:t xml:space="preserve">
      12) перечень вспомогательных медицинских изделий, вспомогательных лекарственных препаратов, необходимых для проведения клинического исследования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случае ввоза и вывоза);</w:t>
      </w:r>
    </w:p>
    <w:bookmarkEnd w:id="129"/>
    <w:bookmarkStart w:name="z130" w:id="130"/>
    <w:p>
      <w:pPr>
        <w:spacing w:after="0"/>
        <w:ind w:left="0"/>
        <w:jc w:val="both"/>
      </w:pPr>
      <w:r>
        <w:rPr>
          <w:rFonts w:ascii="Times New Roman"/>
          <w:b w:val="false"/>
          <w:i w:val="false"/>
          <w:color w:val="000000"/>
          <w:sz w:val="28"/>
        </w:rPr>
        <w:t>
      13) нотариально засвидетельствованную доверенность, выданную спонсором, с определенными делегированными полномочиями, если заявитель клинического исследования не является спонсором (в случае выдачи доверенности зарубежным спонсором доверенность проходит апостилирование);</w:t>
      </w:r>
    </w:p>
    <w:bookmarkEnd w:id="130"/>
    <w:bookmarkStart w:name="z131" w:id="131"/>
    <w:p>
      <w:pPr>
        <w:spacing w:after="0"/>
        <w:ind w:left="0"/>
        <w:jc w:val="both"/>
      </w:pPr>
      <w:r>
        <w:rPr>
          <w:rFonts w:ascii="Times New Roman"/>
          <w:b w:val="false"/>
          <w:i w:val="false"/>
          <w:color w:val="000000"/>
          <w:sz w:val="28"/>
        </w:rPr>
        <w:t>
      14) заключение Центральной или Локальной комиссии (при наличии);</w:t>
      </w:r>
    </w:p>
    <w:bookmarkEnd w:id="131"/>
    <w:bookmarkStart w:name="z132" w:id="132"/>
    <w:p>
      <w:pPr>
        <w:spacing w:after="0"/>
        <w:ind w:left="0"/>
        <w:jc w:val="both"/>
      </w:pPr>
      <w:r>
        <w:rPr>
          <w:rFonts w:ascii="Times New Roman"/>
          <w:b w:val="false"/>
          <w:i w:val="false"/>
          <w:color w:val="000000"/>
          <w:sz w:val="28"/>
        </w:rPr>
        <w:t>
      15) копии материалов, подтверждающих оплату оценки материалов клинического исследования;</w:t>
      </w:r>
    </w:p>
    <w:bookmarkEnd w:id="132"/>
    <w:bookmarkStart w:name="z133" w:id="133"/>
    <w:p>
      <w:pPr>
        <w:spacing w:after="0"/>
        <w:ind w:left="0"/>
        <w:jc w:val="both"/>
      </w:pPr>
      <w:r>
        <w:rPr>
          <w:rFonts w:ascii="Times New Roman"/>
          <w:b w:val="false"/>
          <w:i w:val="false"/>
          <w:color w:val="000000"/>
          <w:sz w:val="28"/>
        </w:rPr>
        <w:t>
      16) опись материалов в произвольной форме.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34"/>
    <w:p>
      <w:pPr>
        <w:spacing w:after="0"/>
        <w:ind w:left="0"/>
        <w:jc w:val="both"/>
      </w:pPr>
      <w:r>
        <w:rPr>
          <w:rFonts w:ascii="Times New Roman"/>
          <w:b w:val="false"/>
          <w:i w:val="false"/>
          <w:color w:val="000000"/>
          <w:sz w:val="28"/>
        </w:rPr>
        <w:t>
      22. Экспертная организация в течение пяти рабочих дней со дня принятия документов проводит экспертизу комплектности представленных документов. В случае выявления некомплектности документов экспертная организация направляет заявителю запрос о предоставлении недостающих документов.</w:t>
      </w:r>
    </w:p>
    <w:bookmarkEnd w:id="134"/>
    <w:bookmarkStart w:name="z1094" w:id="135"/>
    <w:p>
      <w:pPr>
        <w:spacing w:after="0"/>
        <w:ind w:left="0"/>
        <w:jc w:val="both"/>
      </w:pPr>
      <w:r>
        <w:rPr>
          <w:rFonts w:ascii="Times New Roman"/>
          <w:b w:val="false"/>
          <w:i w:val="false"/>
          <w:color w:val="000000"/>
          <w:sz w:val="28"/>
        </w:rPr>
        <w:t>
      22-1. Экспертная организация признает информацию о принятых решениях компетентных органов стран-региона ICH (АйСиЭйч) на основании представленных Спонсором материалов и соответствующих критериям, предусмотренным в подпункте 11) пункта 20 настоящих Правил.</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6"/>
    <w:p>
      <w:pPr>
        <w:spacing w:after="0"/>
        <w:ind w:left="0"/>
        <w:jc w:val="both"/>
      </w:pPr>
      <w:r>
        <w:rPr>
          <w:rFonts w:ascii="Times New Roman"/>
          <w:b w:val="false"/>
          <w:i w:val="false"/>
          <w:color w:val="000000"/>
          <w:sz w:val="28"/>
        </w:rPr>
        <w:t>
      23. Спонсор предоставляет недостающие материалы в срок, не превышающий шестьдесят календарных дней со дня его получения.</w:t>
      </w:r>
    </w:p>
    <w:bookmarkEnd w:id="136"/>
    <w:bookmarkStart w:name="z136" w:id="137"/>
    <w:p>
      <w:pPr>
        <w:spacing w:after="0"/>
        <w:ind w:left="0"/>
        <w:jc w:val="both"/>
      </w:pPr>
      <w:r>
        <w:rPr>
          <w:rFonts w:ascii="Times New Roman"/>
          <w:b w:val="false"/>
          <w:i w:val="false"/>
          <w:color w:val="000000"/>
          <w:sz w:val="28"/>
        </w:rPr>
        <w:t>
      24. Экспертная организация при непредставлении спонсором в течение шестидесяти календарных дней запрошенных материалов снимает заявку на проведение клинического исследования с рассмотрения, о чем письменно уведомляет спонсора.</w:t>
      </w:r>
    </w:p>
    <w:bookmarkEnd w:id="137"/>
    <w:bookmarkStart w:name="z137" w:id="138"/>
    <w:p>
      <w:pPr>
        <w:spacing w:after="0"/>
        <w:ind w:left="0"/>
        <w:jc w:val="both"/>
      </w:pPr>
      <w:r>
        <w:rPr>
          <w:rFonts w:ascii="Times New Roman"/>
          <w:b w:val="false"/>
          <w:i w:val="false"/>
          <w:color w:val="000000"/>
          <w:sz w:val="28"/>
        </w:rPr>
        <w:t>
      25. В случае предоставления полного пакета документов экспертная организация проводит экспертизу материалов клинических исследований лекарственных средств, медицинских изделий.</w:t>
      </w:r>
    </w:p>
    <w:bookmarkEnd w:id="138"/>
    <w:bookmarkStart w:name="z138" w:id="139"/>
    <w:p>
      <w:pPr>
        <w:spacing w:after="0"/>
        <w:ind w:left="0"/>
        <w:jc w:val="both"/>
      </w:pPr>
      <w:r>
        <w:rPr>
          <w:rFonts w:ascii="Times New Roman"/>
          <w:b w:val="false"/>
          <w:i w:val="false"/>
          <w:color w:val="000000"/>
          <w:sz w:val="28"/>
        </w:rPr>
        <w:t>
      26. Срок проведения экспертизы материалов клинических исследований лекарственных средств, медицинских изделий и выдача заключения не превышает тридцати рабочих дней со дня представления полного пакета документов.</w:t>
      </w:r>
    </w:p>
    <w:bookmarkEnd w:id="139"/>
    <w:bookmarkStart w:name="z139" w:id="140"/>
    <w:p>
      <w:pPr>
        <w:spacing w:after="0"/>
        <w:ind w:left="0"/>
        <w:jc w:val="both"/>
      </w:pPr>
      <w:r>
        <w:rPr>
          <w:rFonts w:ascii="Times New Roman"/>
          <w:b w:val="false"/>
          <w:i w:val="false"/>
          <w:color w:val="000000"/>
          <w:sz w:val="28"/>
        </w:rPr>
        <w:t xml:space="preserve">
      Экспертная организация при проведении экспертизы материалов клинических исследований лекарственных средств, медицинских изделий и выдаче заключения принимает решения независимо от характера решений и сроков выдачи заключения Центральной и локальной комиссии по биоэтике. </w:t>
      </w:r>
    </w:p>
    <w:bookmarkEnd w:id="140"/>
    <w:bookmarkStart w:name="z140" w:id="141"/>
    <w:p>
      <w:pPr>
        <w:spacing w:after="0"/>
        <w:ind w:left="0"/>
        <w:jc w:val="both"/>
      </w:pPr>
      <w:r>
        <w:rPr>
          <w:rFonts w:ascii="Times New Roman"/>
          <w:b w:val="false"/>
          <w:i w:val="false"/>
          <w:color w:val="000000"/>
          <w:sz w:val="28"/>
        </w:rPr>
        <w:t>
      27. Спонсор информирует Экспертную организацию по биоэтике обо всех изменениях, которые вносятся в материалы клинического исследования по результатам их рассмотрения в Центральной или локальной комиссии по биоэтике и предоставляет окончательную версию материалов клинического исследования в Экспертную организацию до начала проведения клинического исследования.</w:t>
      </w:r>
    </w:p>
    <w:bookmarkEnd w:id="141"/>
    <w:bookmarkStart w:name="z141" w:id="142"/>
    <w:p>
      <w:pPr>
        <w:spacing w:after="0"/>
        <w:ind w:left="0"/>
        <w:jc w:val="left"/>
      </w:pPr>
      <w:r>
        <w:rPr>
          <w:rFonts w:ascii="Times New Roman"/>
          <w:b/>
          <w:i w:val="false"/>
          <w:color w:val="000000"/>
        </w:rPr>
        <w:t xml:space="preserve"> Параграф 3. Экспертиза материалов клинических исследований</w:t>
      </w:r>
    </w:p>
    <w:bookmarkEnd w:id="142"/>
    <w:bookmarkStart w:name="z142" w:id="143"/>
    <w:p>
      <w:pPr>
        <w:spacing w:after="0"/>
        <w:ind w:left="0"/>
        <w:jc w:val="both"/>
      </w:pPr>
      <w:r>
        <w:rPr>
          <w:rFonts w:ascii="Times New Roman"/>
          <w:b w:val="false"/>
          <w:i w:val="false"/>
          <w:color w:val="000000"/>
          <w:sz w:val="28"/>
        </w:rPr>
        <w:t>
      28. Экспертная организация при экспертизе материалов клинического исследования лекарственного(-ых) средства (средств) проводит 2 вида экспертных работ:</w:t>
      </w:r>
    </w:p>
    <w:bookmarkEnd w:id="143"/>
    <w:bookmarkStart w:name="z143" w:id="144"/>
    <w:p>
      <w:pPr>
        <w:spacing w:after="0"/>
        <w:ind w:left="0"/>
        <w:jc w:val="both"/>
      </w:pPr>
      <w:r>
        <w:rPr>
          <w:rFonts w:ascii="Times New Roman"/>
          <w:b w:val="false"/>
          <w:i w:val="false"/>
          <w:color w:val="000000"/>
          <w:sz w:val="28"/>
        </w:rPr>
        <w:t>
      1) экспертизу качества и безопасности лекарственного (-ых) средства (средств);</w:t>
      </w:r>
    </w:p>
    <w:bookmarkEnd w:id="144"/>
    <w:bookmarkStart w:name="z144" w:id="145"/>
    <w:p>
      <w:pPr>
        <w:spacing w:after="0"/>
        <w:ind w:left="0"/>
        <w:jc w:val="both"/>
      </w:pPr>
      <w:r>
        <w:rPr>
          <w:rFonts w:ascii="Times New Roman"/>
          <w:b w:val="false"/>
          <w:i w:val="false"/>
          <w:color w:val="000000"/>
          <w:sz w:val="28"/>
        </w:rPr>
        <w:t>
      2) оценку материалов клинического исследования.</w:t>
      </w:r>
    </w:p>
    <w:bookmarkEnd w:id="145"/>
    <w:bookmarkStart w:name="z145" w:id="146"/>
    <w:p>
      <w:pPr>
        <w:spacing w:after="0"/>
        <w:ind w:left="0"/>
        <w:jc w:val="both"/>
      </w:pPr>
      <w:r>
        <w:rPr>
          <w:rFonts w:ascii="Times New Roman"/>
          <w:b w:val="false"/>
          <w:i w:val="false"/>
          <w:color w:val="000000"/>
          <w:sz w:val="28"/>
        </w:rPr>
        <w:t>
      29. Экспертиза качества и безопасности лекарственных средств проводится с учетом фазы клинического исследования и степени риска, связанного с исследуемым(-ыми) лекарственным(-ыми) средством(-ами) (за исключением третьей фазы многоцентровых клинических исследований лекарственных средств), и включает в себя оценку:</w:t>
      </w:r>
    </w:p>
    <w:bookmarkEnd w:id="146"/>
    <w:bookmarkStart w:name="z146" w:id="147"/>
    <w:p>
      <w:pPr>
        <w:spacing w:after="0"/>
        <w:ind w:left="0"/>
        <w:jc w:val="both"/>
      </w:pPr>
      <w:r>
        <w:rPr>
          <w:rFonts w:ascii="Times New Roman"/>
          <w:b w:val="false"/>
          <w:i w:val="false"/>
          <w:color w:val="000000"/>
          <w:sz w:val="28"/>
        </w:rPr>
        <w:t>
      1) качества активной(-ых) субстанции(-ий);</w:t>
      </w:r>
    </w:p>
    <w:bookmarkEnd w:id="147"/>
    <w:bookmarkStart w:name="z147" w:id="148"/>
    <w:p>
      <w:pPr>
        <w:spacing w:after="0"/>
        <w:ind w:left="0"/>
        <w:jc w:val="both"/>
      </w:pPr>
      <w:r>
        <w:rPr>
          <w:rFonts w:ascii="Times New Roman"/>
          <w:b w:val="false"/>
          <w:i w:val="false"/>
          <w:color w:val="000000"/>
          <w:sz w:val="28"/>
        </w:rPr>
        <w:t>
      2) научной обоснованности фармацевтической разработки и качества исследуемого(-ых) лекарственного(-ых) средства (средств);</w:t>
      </w:r>
    </w:p>
    <w:bookmarkEnd w:id="148"/>
    <w:bookmarkStart w:name="z148" w:id="149"/>
    <w:p>
      <w:pPr>
        <w:spacing w:after="0"/>
        <w:ind w:left="0"/>
        <w:jc w:val="both"/>
      </w:pPr>
      <w:r>
        <w:rPr>
          <w:rFonts w:ascii="Times New Roman"/>
          <w:b w:val="false"/>
          <w:i w:val="false"/>
          <w:color w:val="000000"/>
          <w:sz w:val="28"/>
        </w:rPr>
        <w:t>
      3) обоснованности выбора и совместимости вспомогательных лекарственных веществ в исследуемом(-ых) лекарственном(-ых) средстве(-ах);</w:t>
      </w:r>
    </w:p>
    <w:bookmarkEnd w:id="149"/>
    <w:bookmarkStart w:name="z149" w:id="150"/>
    <w:p>
      <w:pPr>
        <w:spacing w:after="0"/>
        <w:ind w:left="0"/>
        <w:jc w:val="both"/>
      </w:pPr>
      <w:r>
        <w:rPr>
          <w:rFonts w:ascii="Times New Roman"/>
          <w:b w:val="false"/>
          <w:i w:val="false"/>
          <w:color w:val="000000"/>
          <w:sz w:val="28"/>
        </w:rPr>
        <w:t>
      4) фармакокинетического и (или) фармакодинамического взаимодействия исследуемых лекарственных средств;</w:t>
      </w:r>
    </w:p>
    <w:bookmarkEnd w:id="150"/>
    <w:bookmarkStart w:name="z150" w:id="151"/>
    <w:p>
      <w:pPr>
        <w:spacing w:after="0"/>
        <w:ind w:left="0"/>
        <w:jc w:val="both"/>
      </w:pPr>
      <w:r>
        <w:rPr>
          <w:rFonts w:ascii="Times New Roman"/>
          <w:b w:val="false"/>
          <w:i w:val="false"/>
          <w:color w:val="000000"/>
          <w:sz w:val="28"/>
        </w:rPr>
        <w:t>
      5) условий производства и объема производства серии исследуемого(-ых) лекарственного(-ых) средства (средств);</w:t>
      </w:r>
    </w:p>
    <w:bookmarkEnd w:id="151"/>
    <w:bookmarkStart w:name="z151" w:id="152"/>
    <w:p>
      <w:pPr>
        <w:spacing w:after="0"/>
        <w:ind w:left="0"/>
        <w:jc w:val="both"/>
      </w:pPr>
      <w:r>
        <w:rPr>
          <w:rFonts w:ascii="Times New Roman"/>
          <w:b w:val="false"/>
          <w:i w:val="false"/>
          <w:color w:val="000000"/>
          <w:sz w:val="28"/>
        </w:rPr>
        <w:t>
      6) спецификации качества исследуемого(-ых) лекарственного(-ых) средства (средств);</w:t>
      </w:r>
    </w:p>
    <w:bookmarkEnd w:id="152"/>
    <w:bookmarkStart w:name="z152" w:id="153"/>
    <w:p>
      <w:pPr>
        <w:spacing w:after="0"/>
        <w:ind w:left="0"/>
        <w:jc w:val="both"/>
      </w:pPr>
      <w:r>
        <w:rPr>
          <w:rFonts w:ascii="Times New Roman"/>
          <w:b w:val="false"/>
          <w:i w:val="false"/>
          <w:color w:val="000000"/>
          <w:sz w:val="28"/>
        </w:rPr>
        <w:t>
      7) данных по стабильности исследуемого(-ых) лекарственного(-ых) средства (средств);</w:t>
      </w:r>
    </w:p>
    <w:bookmarkEnd w:id="153"/>
    <w:bookmarkStart w:name="z153" w:id="154"/>
    <w:p>
      <w:pPr>
        <w:spacing w:after="0"/>
        <w:ind w:left="0"/>
        <w:jc w:val="both"/>
      </w:pPr>
      <w:r>
        <w:rPr>
          <w:rFonts w:ascii="Times New Roman"/>
          <w:b w:val="false"/>
          <w:i w:val="false"/>
          <w:color w:val="000000"/>
          <w:sz w:val="28"/>
        </w:rPr>
        <w:t>
      8) результатов контроля качества исследуемого (-ых) лекарственного (-ых) средства (средств);</w:t>
      </w:r>
    </w:p>
    <w:bookmarkEnd w:id="154"/>
    <w:bookmarkStart w:name="z154" w:id="155"/>
    <w:p>
      <w:pPr>
        <w:spacing w:after="0"/>
        <w:ind w:left="0"/>
        <w:jc w:val="both"/>
      </w:pPr>
      <w:r>
        <w:rPr>
          <w:rFonts w:ascii="Times New Roman"/>
          <w:b w:val="false"/>
          <w:i w:val="false"/>
          <w:color w:val="000000"/>
          <w:sz w:val="28"/>
        </w:rPr>
        <w:t>
      9) маркировки исследуемого(-ых) лекарственного(-ых) cредства (средств), плацебо.</w:t>
      </w:r>
    </w:p>
    <w:bookmarkEnd w:id="155"/>
    <w:bookmarkStart w:name="z155" w:id="156"/>
    <w:p>
      <w:pPr>
        <w:spacing w:after="0"/>
        <w:ind w:left="0"/>
        <w:jc w:val="both"/>
      </w:pPr>
      <w:r>
        <w:rPr>
          <w:rFonts w:ascii="Times New Roman"/>
          <w:b w:val="false"/>
          <w:i w:val="false"/>
          <w:color w:val="000000"/>
          <w:sz w:val="28"/>
        </w:rPr>
        <w:t>
      30. Оценка материалов клинического исследования лекарственного(-ых) средства (средств) проводится с учетом фазы клинического исследования и степени риска, связанного с исследуемым(-ыми) лекарственным(-ыми) средством(-ами) и включает в себя оценку:</w:t>
      </w:r>
    </w:p>
    <w:bookmarkEnd w:id="156"/>
    <w:bookmarkStart w:name="z156" w:id="157"/>
    <w:p>
      <w:pPr>
        <w:spacing w:after="0"/>
        <w:ind w:left="0"/>
        <w:jc w:val="both"/>
      </w:pPr>
      <w:r>
        <w:rPr>
          <w:rFonts w:ascii="Times New Roman"/>
          <w:b w:val="false"/>
          <w:i w:val="false"/>
          <w:color w:val="000000"/>
          <w:sz w:val="28"/>
        </w:rPr>
        <w:t>
      1) протокола клинического исследования и поправок к протоколу клинического исследования;</w:t>
      </w:r>
    </w:p>
    <w:bookmarkEnd w:id="157"/>
    <w:bookmarkStart w:name="z157" w:id="158"/>
    <w:p>
      <w:pPr>
        <w:spacing w:after="0"/>
        <w:ind w:left="0"/>
        <w:jc w:val="both"/>
      </w:pPr>
      <w:r>
        <w:rPr>
          <w:rFonts w:ascii="Times New Roman"/>
          <w:b w:val="false"/>
          <w:i w:val="false"/>
          <w:color w:val="000000"/>
          <w:sz w:val="28"/>
        </w:rPr>
        <w:t>
      2) брошюры исследователя;</w:t>
      </w:r>
    </w:p>
    <w:bookmarkEnd w:id="158"/>
    <w:bookmarkStart w:name="z158" w:id="159"/>
    <w:p>
      <w:pPr>
        <w:spacing w:after="0"/>
        <w:ind w:left="0"/>
        <w:jc w:val="both"/>
      </w:pPr>
      <w:r>
        <w:rPr>
          <w:rFonts w:ascii="Times New Roman"/>
          <w:b w:val="false"/>
          <w:i w:val="false"/>
          <w:color w:val="000000"/>
          <w:sz w:val="28"/>
        </w:rPr>
        <w:t>
      3) содержания информированного согласия, информации для субъекта исследования;</w:t>
      </w:r>
    </w:p>
    <w:bookmarkEnd w:id="159"/>
    <w:bookmarkStart w:name="z159" w:id="160"/>
    <w:p>
      <w:pPr>
        <w:spacing w:after="0"/>
        <w:ind w:left="0"/>
        <w:jc w:val="both"/>
      </w:pPr>
      <w:r>
        <w:rPr>
          <w:rFonts w:ascii="Times New Roman"/>
          <w:b w:val="false"/>
          <w:i w:val="false"/>
          <w:color w:val="000000"/>
          <w:sz w:val="28"/>
        </w:rPr>
        <w:t>
      4) соответствия клинической базы и исследователя области применения исследуемого(-ых) лекарственного(-ых) средства (средств);</w:t>
      </w:r>
    </w:p>
    <w:bookmarkEnd w:id="160"/>
    <w:bookmarkStart w:name="z160" w:id="161"/>
    <w:p>
      <w:pPr>
        <w:spacing w:after="0"/>
        <w:ind w:left="0"/>
        <w:jc w:val="both"/>
      </w:pPr>
      <w:r>
        <w:rPr>
          <w:rFonts w:ascii="Times New Roman"/>
          <w:b w:val="false"/>
          <w:i w:val="false"/>
          <w:color w:val="000000"/>
          <w:sz w:val="28"/>
        </w:rPr>
        <w:t>
      5) риска и пользы клинического исследования для субъектов исследования;</w:t>
      </w:r>
    </w:p>
    <w:bookmarkEnd w:id="161"/>
    <w:bookmarkStart w:name="z161" w:id="162"/>
    <w:p>
      <w:pPr>
        <w:spacing w:after="0"/>
        <w:ind w:left="0"/>
        <w:jc w:val="both"/>
      </w:pPr>
      <w:r>
        <w:rPr>
          <w:rFonts w:ascii="Times New Roman"/>
          <w:b w:val="false"/>
          <w:i w:val="false"/>
          <w:color w:val="000000"/>
          <w:sz w:val="28"/>
        </w:rPr>
        <w:t>
      6) факторов, связанных с безопасностью субъектов исследования, достоверностью данных, представленных на рассмотрение.</w:t>
      </w:r>
    </w:p>
    <w:bookmarkEnd w:id="162"/>
    <w:bookmarkStart w:name="z162" w:id="163"/>
    <w:p>
      <w:pPr>
        <w:spacing w:after="0"/>
        <w:ind w:left="0"/>
        <w:jc w:val="both"/>
      </w:pPr>
      <w:r>
        <w:rPr>
          <w:rFonts w:ascii="Times New Roman"/>
          <w:b w:val="false"/>
          <w:i w:val="false"/>
          <w:color w:val="000000"/>
          <w:sz w:val="28"/>
        </w:rPr>
        <w:t>
      31. На основании проведенной экспертизы материалов клинических исследований лекарственных средств, заключение рассматривается на заседании Комиссии по оценке материалов клинических исследований экспертной организации, для принятия соответствующего решения и направления в уполномоченный орган и спонсору:</w:t>
      </w:r>
    </w:p>
    <w:bookmarkEnd w:id="163"/>
    <w:bookmarkStart w:name="z163" w:id="164"/>
    <w:p>
      <w:pPr>
        <w:spacing w:after="0"/>
        <w:ind w:left="0"/>
        <w:jc w:val="both"/>
      </w:pPr>
      <w:r>
        <w:rPr>
          <w:rFonts w:ascii="Times New Roman"/>
          <w:b w:val="false"/>
          <w:i w:val="false"/>
          <w:color w:val="000000"/>
          <w:sz w:val="28"/>
        </w:rPr>
        <w:t>
      1) проведение клинических исследований поддерживается;</w:t>
      </w:r>
    </w:p>
    <w:bookmarkEnd w:id="164"/>
    <w:bookmarkStart w:name="z164" w:id="165"/>
    <w:p>
      <w:pPr>
        <w:spacing w:after="0"/>
        <w:ind w:left="0"/>
        <w:jc w:val="both"/>
      </w:pPr>
      <w:r>
        <w:rPr>
          <w:rFonts w:ascii="Times New Roman"/>
          <w:b w:val="false"/>
          <w:i w:val="false"/>
          <w:color w:val="000000"/>
          <w:sz w:val="28"/>
        </w:rPr>
        <w:t>
      2) клиническое исследование направляется на повторное рассмотрение для получения разъяснений, устранения замечаний, предоставления дополнительно запрошенных материалов;</w:t>
      </w:r>
    </w:p>
    <w:bookmarkEnd w:id="165"/>
    <w:bookmarkStart w:name="z165" w:id="166"/>
    <w:p>
      <w:pPr>
        <w:spacing w:after="0"/>
        <w:ind w:left="0"/>
        <w:jc w:val="both"/>
      </w:pPr>
      <w:r>
        <w:rPr>
          <w:rFonts w:ascii="Times New Roman"/>
          <w:b w:val="false"/>
          <w:i w:val="false"/>
          <w:color w:val="000000"/>
          <w:sz w:val="28"/>
        </w:rPr>
        <w:t>
      3) проведение клинического исследования не поддерживается.</w:t>
      </w:r>
    </w:p>
    <w:bookmarkEnd w:id="166"/>
    <w:bookmarkStart w:name="z166" w:id="167"/>
    <w:p>
      <w:pPr>
        <w:spacing w:after="0"/>
        <w:ind w:left="0"/>
        <w:jc w:val="both"/>
      </w:pPr>
      <w:r>
        <w:rPr>
          <w:rFonts w:ascii="Times New Roman"/>
          <w:b w:val="false"/>
          <w:i w:val="false"/>
          <w:color w:val="000000"/>
          <w:sz w:val="28"/>
        </w:rPr>
        <w:t>
      32. При принятии решения, указанного в подпункте 2) пункта 31 настоящих Правил направляется запрос спонсору исследования о предоставлении дополнительной разъясняющей информации, материалов, устранении замечаний.</w:t>
      </w:r>
    </w:p>
    <w:bookmarkEnd w:id="167"/>
    <w:bookmarkStart w:name="z167" w:id="168"/>
    <w:p>
      <w:pPr>
        <w:spacing w:after="0"/>
        <w:ind w:left="0"/>
        <w:jc w:val="both"/>
      </w:pPr>
      <w:r>
        <w:rPr>
          <w:rFonts w:ascii="Times New Roman"/>
          <w:b w:val="false"/>
          <w:i w:val="false"/>
          <w:color w:val="000000"/>
          <w:sz w:val="28"/>
        </w:rPr>
        <w:t xml:space="preserve">
      33. При принятии решений, указанных в подпунктах 1) и 3) пункта 31 настоящих Правил, заключение экспертной организации оформляется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направляется спонсору.</w:t>
      </w:r>
    </w:p>
    <w:bookmarkEnd w:id="168"/>
    <w:bookmarkStart w:name="z168" w:id="169"/>
    <w:p>
      <w:pPr>
        <w:spacing w:after="0"/>
        <w:ind w:left="0"/>
        <w:jc w:val="both"/>
      </w:pPr>
      <w:r>
        <w:rPr>
          <w:rFonts w:ascii="Times New Roman"/>
          <w:b w:val="false"/>
          <w:i w:val="false"/>
          <w:color w:val="000000"/>
          <w:sz w:val="28"/>
        </w:rPr>
        <w:t>
      34. Основанием для отрицательного заключения экспертизы материалов клинических исследований лекарственных средств являются:</w:t>
      </w:r>
    </w:p>
    <w:bookmarkEnd w:id="169"/>
    <w:bookmarkStart w:name="z169" w:id="170"/>
    <w:p>
      <w:pPr>
        <w:spacing w:after="0"/>
        <w:ind w:left="0"/>
        <w:jc w:val="both"/>
      </w:pPr>
      <w:r>
        <w:rPr>
          <w:rFonts w:ascii="Times New Roman"/>
          <w:b w:val="false"/>
          <w:i w:val="false"/>
          <w:color w:val="000000"/>
          <w:sz w:val="28"/>
        </w:rPr>
        <w:t>
      1) некомплектность, недостоверность документов и материалов, поданных на экспертизу;</w:t>
      </w:r>
    </w:p>
    <w:bookmarkEnd w:id="170"/>
    <w:bookmarkStart w:name="z170" w:id="171"/>
    <w:p>
      <w:pPr>
        <w:spacing w:after="0"/>
        <w:ind w:left="0"/>
        <w:jc w:val="both"/>
      </w:pPr>
      <w:r>
        <w:rPr>
          <w:rFonts w:ascii="Times New Roman"/>
          <w:b w:val="false"/>
          <w:i w:val="false"/>
          <w:color w:val="000000"/>
          <w:sz w:val="28"/>
        </w:rPr>
        <w:t>
      2) несоответствие условий производства и системы обеспечения контроля качества исследуемого лекарственного средства установленным требованиям Стандарта GMP (за исключением, если исследуемый препарат, предназначенный для профилактики или лечения инфекционных заболеваний человека, разрабатывается отечественными разработчиками и производителями в рамках выполнения государственных научно-исследовательских работ, государственного заказа для улучшения эпидемиологической ситуации и обеспечения биологической и национальной безопасности Казахстана);</w:t>
      </w:r>
    </w:p>
    <w:bookmarkEnd w:id="171"/>
    <w:bookmarkStart w:name="z171" w:id="172"/>
    <w:p>
      <w:pPr>
        <w:spacing w:after="0"/>
        <w:ind w:left="0"/>
        <w:jc w:val="both"/>
      </w:pPr>
      <w:r>
        <w:rPr>
          <w:rFonts w:ascii="Times New Roman"/>
          <w:b w:val="false"/>
          <w:i w:val="false"/>
          <w:color w:val="000000"/>
          <w:sz w:val="28"/>
        </w:rPr>
        <w:t>
      3) несоответствие качества активной субстанции, вспомогательных веществ, исследуемого лекарственного средства установленным требованиям Государственной Фармакопеи Республики Казахстан или нормативной документации производителя по качеству (в том числе стабильности и маркировки);</w:t>
      </w:r>
    </w:p>
    <w:bookmarkEnd w:id="172"/>
    <w:bookmarkStart w:name="z172" w:id="173"/>
    <w:p>
      <w:pPr>
        <w:spacing w:after="0"/>
        <w:ind w:left="0"/>
        <w:jc w:val="both"/>
      </w:pPr>
      <w:r>
        <w:rPr>
          <w:rFonts w:ascii="Times New Roman"/>
          <w:b w:val="false"/>
          <w:i w:val="false"/>
          <w:color w:val="000000"/>
          <w:sz w:val="28"/>
        </w:rPr>
        <w:t>
      4) несоответствие клинической базы исследователя области применения исследуемого лекарственного средства;</w:t>
      </w:r>
    </w:p>
    <w:bookmarkEnd w:id="173"/>
    <w:bookmarkStart w:name="z173" w:id="174"/>
    <w:p>
      <w:pPr>
        <w:spacing w:after="0"/>
        <w:ind w:left="0"/>
        <w:jc w:val="both"/>
      </w:pPr>
      <w:r>
        <w:rPr>
          <w:rFonts w:ascii="Times New Roman"/>
          <w:b w:val="false"/>
          <w:i w:val="false"/>
          <w:color w:val="000000"/>
          <w:sz w:val="28"/>
        </w:rPr>
        <w:t>
      5) несоответствие содержания информированного согласия и информации для субъекта исследования требованиям Стандарта GCP;</w:t>
      </w:r>
    </w:p>
    <w:bookmarkEnd w:id="174"/>
    <w:bookmarkStart w:name="z174" w:id="175"/>
    <w:p>
      <w:pPr>
        <w:spacing w:after="0"/>
        <w:ind w:left="0"/>
        <w:jc w:val="both"/>
      </w:pPr>
      <w:r>
        <w:rPr>
          <w:rFonts w:ascii="Times New Roman"/>
          <w:b w:val="false"/>
          <w:i w:val="false"/>
          <w:color w:val="000000"/>
          <w:sz w:val="28"/>
        </w:rPr>
        <w:t>
      6) превышение риска над ожидаемой пользой от участия в клиническом исследовании для субъекта исследования;</w:t>
      </w:r>
    </w:p>
    <w:bookmarkEnd w:id="175"/>
    <w:bookmarkStart w:name="z175" w:id="176"/>
    <w:p>
      <w:pPr>
        <w:spacing w:after="0"/>
        <w:ind w:left="0"/>
        <w:jc w:val="both"/>
      </w:pPr>
      <w:r>
        <w:rPr>
          <w:rFonts w:ascii="Times New Roman"/>
          <w:b w:val="false"/>
          <w:i w:val="false"/>
          <w:color w:val="000000"/>
          <w:sz w:val="28"/>
        </w:rPr>
        <w:t>
      7) наличие факторов, связанных с безопасностью субъектов исследования;</w:t>
      </w:r>
    </w:p>
    <w:bookmarkEnd w:id="176"/>
    <w:bookmarkStart w:name="z176" w:id="177"/>
    <w:p>
      <w:pPr>
        <w:spacing w:after="0"/>
        <w:ind w:left="0"/>
        <w:jc w:val="both"/>
      </w:pPr>
      <w:r>
        <w:rPr>
          <w:rFonts w:ascii="Times New Roman"/>
          <w:b w:val="false"/>
          <w:i w:val="false"/>
          <w:color w:val="000000"/>
          <w:sz w:val="28"/>
        </w:rPr>
        <w:t>
      8) несоответствие научной обоснованности фармацевтической разработки лекарственного (-ых) средства (средств) и планируемого клинического исследования;</w:t>
      </w:r>
    </w:p>
    <w:bookmarkEnd w:id="177"/>
    <w:bookmarkStart w:name="z177" w:id="178"/>
    <w:p>
      <w:pPr>
        <w:spacing w:after="0"/>
        <w:ind w:left="0"/>
        <w:jc w:val="both"/>
      </w:pPr>
      <w:r>
        <w:rPr>
          <w:rFonts w:ascii="Times New Roman"/>
          <w:b w:val="false"/>
          <w:i w:val="false"/>
          <w:color w:val="000000"/>
          <w:sz w:val="28"/>
        </w:rPr>
        <w:t>
      9) несоответствие дизайна клинического исследования и статистического анализа, отраженных в протоколе клинического исследования, требованиям Стандарта GCP и международных стандартов в сфере обращения лекарственных средств;</w:t>
      </w:r>
    </w:p>
    <w:bookmarkEnd w:id="178"/>
    <w:bookmarkStart w:name="z178" w:id="179"/>
    <w:p>
      <w:pPr>
        <w:spacing w:after="0"/>
        <w:ind w:left="0"/>
        <w:jc w:val="both"/>
      </w:pPr>
      <w:r>
        <w:rPr>
          <w:rFonts w:ascii="Times New Roman"/>
          <w:b w:val="false"/>
          <w:i w:val="false"/>
          <w:color w:val="000000"/>
          <w:sz w:val="28"/>
        </w:rPr>
        <w:t>
      10) непредставление в установленные сроки запрошенных материалов по выявленным замечаниям;</w:t>
      </w:r>
    </w:p>
    <w:bookmarkEnd w:id="179"/>
    <w:bookmarkStart w:name="z179" w:id="180"/>
    <w:p>
      <w:pPr>
        <w:spacing w:after="0"/>
        <w:ind w:left="0"/>
        <w:jc w:val="both"/>
      </w:pPr>
      <w:r>
        <w:rPr>
          <w:rFonts w:ascii="Times New Roman"/>
          <w:b w:val="false"/>
          <w:i w:val="false"/>
          <w:color w:val="000000"/>
          <w:sz w:val="28"/>
        </w:rPr>
        <w:t>
      11) неустранение спонсором замечаний, выставленных в ходе проведения экспертизы.</w:t>
      </w:r>
    </w:p>
    <w:bookmarkEnd w:id="180"/>
    <w:bookmarkStart w:name="z180" w:id="181"/>
    <w:p>
      <w:pPr>
        <w:spacing w:after="0"/>
        <w:ind w:left="0"/>
        <w:jc w:val="both"/>
      </w:pPr>
      <w:r>
        <w:rPr>
          <w:rFonts w:ascii="Times New Roman"/>
          <w:b w:val="false"/>
          <w:i w:val="false"/>
          <w:color w:val="000000"/>
          <w:sz w:val="28"/>
        </w:rPr>
        <w:t>
      35. Экспертная организация при экспертизе материалов клинического исследования медицинских изделий проводит 2 вида экспертных работ:</w:t>
      </w:r>
    </w:p>
    <w:bookmarkEnd w:id="181"/>
    <w:bookmarkStart w:name="z181" w:id="182"/>
    <w:p>
      <w:pPr>
        <w:spacing w:after="0"/>
        <w:ind w:left="0"/>
        <w:jc w:val="both"/>
      </w:pPr>
      <w:r>
        <w:rPr>
          <w:rFonts w:ascii="Times New Roman"/>
          <w:b w:val="false"/>
          <w:i w:val="false"/>
          <w:color w:val="000000"/>
          <w:sz w:val="28"/>
        </w:rPr>
        <w:t>
      1) оценку качества и безопасности медицинского изделия;</w:t>
      </w:r>
    </w:p>
    <w:bookmarkEnd w:id="182"/>
    <w:bookmarkStart w:name="z182" w:id="183"/>
    <w:p>
      <w:pPr>
        <w:spacing w:after="0"/>
        <w:ind w:left="0"/>
        <w:jc w:val="both"/>
      </w:pPr>
      <w:r>
        <w:rPr>
          <w:rFonts w:ascii="Times New Roman"/>
          <w:b w:val="false"/>
          <w:i w:val="false"/>
          <w:color w:val="000000"/>
          <w:sz w:val="28"/>
        </w:rPr>
        <w:t>
      2) оценку материалов клинического исследования.</w:t>
      </w:r>
    </w:p>
    <w:bookmarkEnd w:id="183"/>
    <w:bookmarkStart w:name="z183" w:id="184"/>
    <w:p>
      <w:pPr>
        <w:spacing w:after="0"/>
        <w:ind w:left="0"/>
        <w:jc w:val="both"/>
      </w:pPr>
      <w:r>
        <w:rPr>
          <w:rFonts w:ascii="Times New Roman"/>
          <w:b w:val="false"/>
          <w:i w:val="false"/>
          <w:color w:val="000000"/>
          <w:sz w:val="28"/>
        </w:rPr>
        <w:t>
      36. Экспертиза материалов клинического исследования медицинских изделий проводится с учетом степени риска, связанного с исследуемым медицинским изделием и медицинским вмешательством, и включает в себя оценку:</w:t>
      </w:r>
    </w:p>
    <w:bookmarkEnd w:id="184"/>
    <w:bookmarkStart w:name="z184" w:id="185"/>
    <w:p>
      <w:pPr>
        <w:spacing w:after="0"/>
        <w:ind w:left="0"/>
        <w:jc w:val="both"/>
      </w:pPr>
      <w:r>
        <w:rPr>
          <w:rFonts w:ascii="Times New Roman"/>
          <w:b w:val="false"/>
          <w:i w:val="false"/>
          <w:color w:val="000000"/>
          <w:sz w:val="28"/>
        </w:rPr>
        <w:t>
      1) протокола клинического исследования и поправок к нему (при наличии);</w:t>
      </w:r>
    </w:p>
    <w:bookmarkEnd w:id="185"/>
    <w:bookmarkStart w:name="z185" w:id="186"/>
    <w:p>
      <w:pPr>
        <w:spacing w:after="0"/>
        <w:ind w:left="0"/>
        <w:jc w:val="both"/>
      </w:pPr>
      <w:r>
        <w:rPr>
          <w:rFonts w:ascii="Times New Roman"/>
          <w:b w:val="false"/>
          <w:i w:val="false"/>
          <w:color w:val="000000"/>
          <w:sz w:val="28"/>
        </w:rPr>
        <w:t>
      2) брошюры исследователя;</w:t>
      </w:r>
    </w:p>
    <w:bookmarkEnd w:id="186"/>
    <w:bookmarkStart w:name="z186" w:id="187"/>
    <w:p>
      <w:pPr>
        <w:spacing w:after="0"/>
        <w:ind w:left="0"/>
        <w:jc w:val="both"/>
      </w:pPr>
      <w:r>
        <w:rPr>
          <w:rFonts w:ascii="Times New Roman"/>
          <w:b w:val="false"/>
          <w:i w:val="false"/>
          <w:color w:val="000000"/>
          <w:sz w:val="28"/>
        </w:rPr>
        <w:t>
      3) содержания информированного согласия и информации, предоставляемой для субъекта исследования или его законного представителя;</w:t>
      </w:r>
    </w:p>
    <w:bookmarkEnd w:id="187"/>
    <w:bookmarkStart w:name="z187" w:id="188"/>
    <w:p>
      <w:pPr>
        <w:spacing w:after="0"/>
        <w:ind w:left="0"/>
        <w:jc w:val="both"/>
      </w:pPr>
      <w:r>
        <w:rPr>
          <w:rFonts w:ascii="Times New Roman"/>
          <w:b w:val="false"/>
          <w:i w:val="false"/>
          <w:color w:val="000000"/>
          <w:sz w:val="28"/>
        </w:rPr>
        <w:t>
      4) соответствия клинической базы и исследователя области применения исследуемого медицинского изделия;</w:t>
      </w:r>
    </w:p>
    <w:bookmarkEnd w:id="188"/>
    <w:bookmarkStart w:name="z188" w:id="189"/>
    <w:p>
      <w:pPr>
        <w:spacing w:after="0"/>
        <w:ind w:left="0"/>
        <w:jc w:val="both"/>
      </w:pPr>
      <w:r>
        <w:rPr>
          <w:rFonts w:ascii="Times New Roman"/>
          <w:b w:val="false"/>
          <w:i w:val="false"/>
          <w:color w:val="000000"/>
          <w:sz w:val="28"/>
        </w:rPr>
        <w:t>
      5) риска и пользы клинического исследования для субъектов исследования или его законного представителя;</w:t>
      </w:r>
    </w:p>
    <w:bookmarkEnd w:id="189"/>
    <w:bookmarkStart w:name="z189" w:id="190"/>
    <w:p>
      <w:pPr>
        <w:spacing w:after="0"/>
        <w:ind w:left="0"/>
        <w:jc w:val="both"/>
      </w:pPr>
      <w:r>
        <w:rPr>
          <w:rFonts w:ascii="Times New Roman"/>
          <w:b w:val="false"/>
          <w:i w:val="false"/>
          <w:color w:val="000000"/>
          <w:sz w:val="28"/>
        </w:rPr>
        <w:t>
      6) факторов, связанных с безопасностью субъектов исследования, достоверностью данных, представленных на рассмотрение;</w:t>
      </w:r>
    </w:p>
    <w:bookmarkEnd w:id="190"/>
    <w:bookmarkStart w:name="z190" w:id="191"/>
    <w:p>
      <w:pPr>
        <w:spacing w:after="0"/>
        <w:ind w:left="0"/>
        <w:jc w:val="both"/>
      </w:pPr>
      <w:r>
        <w:rPr>
          <w:rFonts w:ascii="Times New Roman"/>
          <w:b w:val="false"/>
          <w:i w:val="false"/>
          <w:color w:val="000000"/>
          <w:sz w:val="28"/>
        </w:rPr>
        <w:t>
      7) научной обоснованности разработки медицинских изделий и планируемого клинического исследования;</w:t>
      </w:r>
    </w:p>
    <w:bookmarkEnd w:id="191"/>
    <w:bookmarkStart w:name="z191" w:id="192"/>
    <w:p>
      <w:pPr>
        <w:spacing w:after="0"/>
        <w:ind w:left="0"/>
        <w:jc w:val="both"/>
      </w:pPr>
      <w:r>
        <w:rPr>
          <w:rFonts w:ascii="Times New Roman"/>
          <w:b w:val="false"/>
          <w:i w:val="false"/>
          <w:color w:val="000000"/>
          <w:sz w:val="28"/>
        </w:rPr>
        <w:t>
      8) содержания технического файла.</w:t>
      </w:r>
    </w:p>
    <w:bookmarkEnd w:id="192"/>
    <w:bookmarkStart w:name="z192" w:id="193"/>
    <w:p>
      <w:pPr>
        <w:spacing w:after="0"/>
        <w:ind w:left="0"/>
        <w:jc w:val="both"/>
      </w:pPr>
      <w:r>
        <w:rPr>
          <w:rFonts w:ascii="Times New Roman"/>
          <w:b w:val="false"/>
          <w:i w:val="false"/>
          <w:color w:val="000000"/>
          <w:sz w:val="28"/>
        </w:rPr>
        <w:t>
      37. На основании проведенной экспертизы материалов клинических исследований медицинского изделия, заключение рассматривается на заседании Комиссии по оценке материалов клинических исследований экспертной организации, для принятия соответствующего решения:</w:t>
      </w:r>
    </w:p>
    <w:bookmarkEnd w:id="193"/>
    <w:bookmarkStart w:name="z193" w:id="194"/>
    <w:p>
      <w:pPr>
        <w:spacing w:after="0"/>
        <w:ind w:left="0"/>
        <w:jc w:val="both"/>
      </w:pPr>
      <w:r>
        <w:rPr>
          <w:rFonts w:ascii="Times New Roman"/>
          <w:b w:val="false"/>
          <w:i w:val="false"/>
          <w:color w:val="000000"/>
          <w:sz w:val="28"/>
        </w:rPr>
        <w:t>
      1) проведение клинических исследований поддерживается;</w:t>
      </w:r>
    </w:p>
    <w:bookmarkEnd w:id="194"/>
    <w:bookmarkStart w:name="z194" w:id="195"/>
    <w:p>
      <w:pPr>
        <w:spacing w:after="0"/>
        <w:ind w:left="0"/>
        <w:jc w:val="both"/>
      </w:pPr>
      <w:r>
        <w:rPr>
          <w:rFonts w:ascii="Times New Roman"/>
          <w:b w:val="false"/>
          <w:i w:val="false"/>
          <w:color w:val="000000"/>
          <w:sz w:val="28"/>
        </w:rPr>
        <w:t>
      2) клиническое исследование направляется на повторное рассмотрение для получения разъяснений, устранения замечаний, предоставления дополнительно запрошенных материалов;</w:t>
      </w:r>
    </w:p>
    <w:bookmarkEnd w:id="195"/>
    <w:bookmarkStart w:name="z195" w:id="196"/>
    <w:p>
      <w:pPr>
        <w:spacing w:after="0"/>
        <w:ind w:left="0"/>
        <w:jc w:val="both"/>
      </w:pPr>
      <w:r>
        <w:rPr>
          <w:rFonts w:ascii="Times New Roman"/>
          <w:b w:val="false"/>
          <w:i w:val="false"/>
          <w:color w:val="000000"/>
          <w:sz w:val="28"/>
        </w:rPr>
        <w:t>
      3) проведение клинического исследования не поддерживается.</w:t>
      </w:r>
    </w:p>
    <w:bookmarkEnd w:id="196"/>
    <w:bookmarkStart w:name="z196" w:id="197"/>
    <w:p>
      <w:pPr>
        <w:spacing w:after="0"/>
        <w:ind w:left="0"/>
        <w:jc w:val="both"/>
      </w:pPr>
      <w:r>
        <w:rPr>
          <w:rFonts w:ascii="Times New Roman"/>
          <w:b w:val="false"/>
          <w:i w:val="false"/>
          <w:color w:val="000000"/>
          <w:sz w:val="28"/>
        </w:rPr>
        <w:t>
      38. При принятии решения, указанного в подпункте 2) пункта 37 настоящих Правил, направляется запрос спонсору исследования о предоставлении дополнительной разъясняющей информации, материалов, устранении замечаний.</w:t>
      </w:r>
    </w:p>
    <w:bookmarkEnd w:id="197"/>
    <w:bookmarkStart w:name="z197" w:id="198"/>
    <w:p>
      <w:pPr>
        <w:spacing w:after="0"/>
        <w:ind w:left="0"/>
        <w:jc w:val="both"/>
      </w:pPr>
      <w:r>
        <w:rPr>
          <w:rFonts w:ascii="Times New Roman"/>
          <w:b w:val="false"/>
          <w:i w:val="false"/>
          <w:color w:val="000000"/>
          <w:sz w:val="28"/>
        </w:rPr>
        <w:t xml:space="preserve">
      39. При принятии решений, указанных в подпунктах 1) и 3) пункта 37 настоящих Правил, заключение экспертной организации оформляется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направляется спонсору.</w:t>
      </w:r>
    </w:p>
    <w:bookmarkEnd w:id="198"/>
    <w:bookmarkStart w:name="z198" w:id="199"/>
    <w:p>
      <w:pPr>
        <w:spacing w:after="0"/>
        <w:ind w:left="0"/>
        <w:jc w:val="both"/>
      </w:pPr>
      <w:r>
        <w:rPr>
          <w:rFonts w:ascii="Times New Roman"/>
          <w:b w:val="false"/>
          <w:i w:val="false"/>
          <w:color w:val="000000"/>
          <w:sz w:val="28"/>
        </w:rPr>
        <w:t>
      40. Основанием для отрицательного заключения экспертизы материалов клинического исследования медицинских изделий являются:</w:t>
      </w:r>
    </w:p>
    <w:bookmarkEnd w:id="199"/>
    <w:bookmarkStart w:name="z199" w:id="200"/>
    <w:p>
      <w:pPr>
        <w:spacing w:after="0"/>
        <w:ind w:left="0"/>
        <w:jc w:val="both"/>
      </w:pPr>
      <w:r>
        <w:rPr>
          <w:rFonts w:ascii="Times New Roman"/>
          <w:b w:val="false"/>
          <w:i w:val="false"/>
          <w:color w:val="000000"/>
          <w:sz w:val="28"/>
        </w:rPr>
        <w:t>
      1) недостоверность документов и материалов, поданных на экспертизу;</w:t>
      </w:r>
    </w:p>
    <w:bookmarkEnd w:id="200"/>
    <w:bookmarkStart w:name="z200" w:id="201"/>
    <w:p>
      <w:pPr>
        <w:spacing w:after="0"/>
        <w:ind w:left="0"/>
        <w:jc w:val="both"/>
      </w:pPr>
      <w:r>
        <w:rPr>
          <w:rFonts w:ascii="Times New Roman"/>
          <w:b w:val="false"/>
          <w:i w:val="false"/>
          <w:color w:val="000000"/>
          <w:sz w:val="28"/>
        </w:rPr>
        <w:t>
      2) несоответствие условий производства и системы обеспечения качества исследуемого медицинского изделия установленным требованиям;</w:t>
      </w:r>
    </w:p>
    <w:bookmarkEnd w:id="201"/>
    <w:bookmarkStart w:name="z201" w:id="202"/>
    <w:p>
      <w:pPr>
        <w:spacing w:after="0"/>
        <w:ind w:left="0"/>
        <w:jc w:val="both"/>
      </w:pPr>
      <w:r>
        <w:rPr>
          <w:rFonts w:ascii="Times New Roman"/>
          <w:b w:val="false"/>
          <w:i w:val="false"/>
          <w:color w:val="000000"/>
          <w:sz w:val="28"/>
        </w:rPr>
        <w:t>
      3) несоответствие клинической базы, главного исследователя области применения исследуемого медицинского изделия;</w:t>
      </w:r>
    </w:p>
    <w:bookmarkEnd w:id="202"/>
    <w:bookmarkStart w:name="z202" w:id="203"/>
    <w:p>
      <w:pPr>
        <w:spacing w:after="0"/>
        <w:ind w:left="0"/>
        <w:jc w:val="both"/>
      </w:pPr>
      <w:r>
        <w:rPr>
          <w:rFonts w:ascii="Times New Roman"/>
          <w:b w:val="false"/>
          <w:i w:val="false"/>
          <w:color w:val="000000"/>
          <w:sz w:val="28"/>
        </w:rPr>
        <w:t>
      4) наличие факторов, связанных с безопасностью субъектов исследования;</w:t>
      </w:r>
    </w:p>
    <w:bookmarkEnd w:id="203"/>
    <w:bookmarkStart w:name="z203" w:id="204"/>
    <w:p>
      <w:pPr>
        <w:spacing w:after="0"/>
        <w:ind w:left="0"/>
        <w:jc w:val="both"/>
      </w:pPr>
      <w:r>
        <w:rPr>
          <w:rFonts w:ascii="Times New Roman"/>
          <w:b w:val="false"/>
          <w:i w:val="false"/>
          <w:color w:val="000000"/>
          <w:sz w:val="28"/>
        </w:rPr>
        <w:t>
      5) несоответствие дизайна клинического исследования и статистического анализа, отраженных в протоколе клинического исследования, требованиям международных норм в сфере обращения медицинских изделий;</w:t>
      </w:r>
    </w:p>
    <w:bookmarkEnd w:id="204"/>
    <w:bookmarkStart w:name="z204" w:id="205"/>
    <w:p>
      <w:pPr>
        <w:spacing w:after="0"/>
        <w:ind w:left="0"/>
        <w:jc w:val="both"/>
      </w:pPr>
      <w:r>
        <w:rPr>
          <w:rFonts w:ascii="Times New Roman"/>
          <w:b w:val="false"/>
          <w:i w:val="false"/>
          <w:color w:val="000000"/>
          <w:sz w:val="28"/>
        </w:rPr>
        <w:t>
      6) непредставление в установленные сроки запрошенных материалов по выявленным замечаниям;</w:t>
      </w:r>
    </w:p>
    <w:bookmarkEnd w:id="205"/>
    <w:bookmarkStart w:name="z205" w:id="206"/>
    <w:p>
      <w:pPr>
        <w:spacing w:after="0"/>
        <w:ind w:left="0"/>
        <w:jc w:val="both"/>
      </w:pPr>
      <w:r>
        <w:rPr>
          <w:rFonts w:ascii="Times New Roman"/>
          <w:b w:val="false"/>
          <w:i w:val="false"/>
          <w:color w:val="000000"/>
          <w:sz w:val="28"/>
        </w:rPr>
        <w:t>
      7) неустранение спонсором замечаний, выставленных в ходе проведения экспертизы.</w:t>
      </w:r>
    </w:p>
    <w:bookmarkEnd w:id="206"/>
    <w:bookmarkStart w:name="z206" w:id="207"/>
    <w:p>
      <w:pPr>
        <w:spacing w:after="0"/>
        <w:ind w:left="0"/>
        <w:jc w:val="both"/>
      </w:pPr>
      <w:r>
        <w:rPr>
          <w:rFonts w:ascii="Times New Roman"/>
          <w:b w:val="false"/>
          <w:i w:val="false"/>
          <w:color w:val="000000"/>
          <w:sz w:val="28"/>
        </w:rPr>
        <w:t>
      41. Спонсор представляет ответ на запрос экспертной организации в срок, не превышающий шестьдесят календарных дней со дня получения запроса. Время, необходимое на устранение замечаний не входит в общий срок проведения экспертизы.</w:t>
      </w:r>
    </w:p>
    <w:bookmarkEnd w:id="207"/>
    <w:bookmarkStart w:name="z207" w:id="208"/>
    <w:p>
      <w:pPr>
        <w:spacing w:after="0"/>
        <w:ind w:left="0"/>
        <w:jc w:val="both"/>
      </w:pPr>
      <w:r>
        <w:rPr>
          <w:rFonts w:ascii="Times New Roman"/>
          <w:b w:val="false"/>
          <w:i w:val="false"/>
          <w:color w:val="000000"/>
          <w:sz w:val="28"/>
        </w:rPr>
        <w:t>
      42. Спонсор отзывает заявку на проведение экспертизы материалов клинического исследования в любое время в процессе рассмотрения заявки экспертной организацией с предоставлением обоснования.</w:t>
      </w:r>
    </w:p>
    <w:bookmarkEnd w:id="208"/>
    <w:bookmarkStart w:name="z208" w:id="209"/>
    <w:p>
      <w:pPr>
        <w:spacing w:after="0"/>
        <w:ind w:left="0"/>
        <w:jc w:val="both"/>
      </w:pPr>
      <w:r>
        <w:rPr>
          <w:rFonts w:ascii="Times New Roman"/>
          <w:b w:val="false"/>
          <w:i w:val="false"/>
          <w:color w:val="000000"/>
          <w:sz w:val="28"/>
        </w:rPr>
        <w:t>
      43. В случаях отзыва заявки спонсора, снятия заявки с рассмотрения, а также при получении отрицательного заключения экспертной организации оплата за проведение экспертных работ спонсору не возвращается.</w:t>
      </w:r>
    </w:p>
    <w:bookmarkEnd w:id="209"/>
    <w:bookmarkStart w:name="z209" w:id="210"/>
    <w:p>
      <w:pPr>
        <w:spacing w:after="0"/>
        <w:ind w:left="0"/>
        <w:jc w:val="both"/>
      </w:pPr>
      <w:r>
        <w:rPr>
          <w:rFonts w:ascii="Times New Roman"/>
          <w:b w:val="false"/>
          <w:i w:val="false"/>
          <w:color w:val="000000"/>
          <w:sz w:val="28"/>
        </w:rPr>
        <w:t xml:space="preserve">
      44. Ускоренная экспертиза материалов клинического исследования (далее – ускоренная процедура) проводится на лекарственные средства, медицинские изделия, предназначенные в соответствии со </w:t>
      </w:r>
      <w:r>
        <w:rPr>
          <w:rFonts w:ascii="Times New Roman"/>
          <w:b w:val="false"/>
          <w:i w:val="false"/>
          <w:color w:val="000000"/>
          <w:sz w:val="28"/>
        </w:rPr>
        <w:t>статьей 238</w:t>
      </w:r>
      <w:r>
        <w:rPr>
          <w:rFonts w:ascii="Times New Roman"/>
          <w:b w:val="false"/>
          <w:i w:val="false"/>
          <w:color w:val="000000"/>
          <w:sz w:val="28"/>
        </w:rPr>
        <w:t xml:space="preserve"> Кодекса:</w:t>
      </w:r>
    </w:p>
    <w:bookmarkEnd w:id="210"/>
    <w:bookmarkStart w:name="z210" w:id="211"/>
    <w:p>
      <w:pPr>
        <w:spacing w:after="0"/>
        <w:ind w:left="0"/>
        <w:jc w:val="both"/>
      </w:pPr>
      <w:r>
        <w:rPr>
          <w:rFonts w:ascii="Times New Roman"/>
          <w:b w:val="false"/>
          <w:i w:val="false"/>
          <w:color w:val="000000"/>
          <w:sz w:val="28"/>
        </w:rPr>
        <w:t>
      1) для предотвращения чрезвычайных ситуаций;</w:t>
      </w:r>
    </w:p>
    <w:bookmarkEnd w:id="211"/>
    <w:bookmarkStart w:name="z211" w:id="212"/>
    <w:p>
      <w:pPr>
        <w:spacing w:after="0"/>
        <w:ind w:left="0"/>
        <w:jc w:val="both"/>
      </w:pPr>
      <w:r>
        <w:rPr>
          <w:rFonts w:ascii="Times New Roman"/>
          <w:b w:val="false"/>
          <w:i w:val="false"/>
          <w:color w:val="000000"/>
          <w:sz w:val="28"/>
        </w:rPr>
        <w:t>
      2) на орфанные препараты;</w:t>
      </w:r>
    </w:p>
    <w:bookmarkEnd w:id="212"/>
    <w:bookmarkStart w:name="z212" w:id="213"/>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13"/>
    <w:bookmarkStart w:name="z213" w:id="214"/>
    <w:p>
      <w:pPr>
        <w:spacing w:after="0"/>
        <w:ind w:left="0"/>
        <w:jc w:val="both"/>
      </w:pPr>
      <w:r>
        <w:rPr>
          <w:rFonts w:ascii="Times New Roman"/>
          <w:b w:val="false"/>
          <w:i w:val="false"/>
          <w:color w:val="000000"/>
          <w:sz w:val="28"/>
        </w:rPr>
        <w:t>
      При проведении ускоренной процедуры, в исключительных случаях и с согласия экспертной организации, перечень документов, предоставляемых спонсором в экспертную организацию согласно пункту 20 настоящих Правил, сокращается и (или) сроки предоставления отдельных документов продлеваются.</w:t>
      </w:r>
    </w:p>
    <w:bookmarkEnd w:id="214"/>
    <w:bookmarkStart w:name="z214" w:id="215"/>
    <w:p>
      <w:pPr>
        <w:spacing w:after="0"/>
        <w:ind w:left="0"/>
        <w:jc w:val="both"/>
      </w:pPr>
      <w:r>
        <w:rPr>
          <w:rFonts w:ascii="Times New Roman"/>
          <w:b w:val="false"/>
          <w:i w:val="false"/>
          <w:color w:val="000000"/>
          <w:sz w:val="28"/>
        </w:rPr>
        <w:t>
      При проведении ускоренной процедуры не снижаются требования к безопасности, эффективности и качеству лекарственных средств.</w:t>
      </w:r>
    </w:p>
    <w:bookmarkEnd w:id="215"/>
    <w:bookmarkStart w:name="z215" w:id="216"/>
    <w:p>
      <w:pPr>
        <w:spacing w:after="0"/>
        <w:ind w:left="0"/>
        <w:jc w:val="both"/>
      </w:pPr>
      <w:r>
        <w:rPr>
          <w:rFonts w:ascii="Times New Roman"/>
          <w:b w:val="false"/>
          <w:i w:val="false"/>
          <w:color w:val="000000"/>
          <w:sz w:val="28"/>
        </w:rPr>
        <w:t>
      45. Экспертиза материалов клинического исследования при ускоренной процедуре проводится на основании договора экспертной организации с заявителем.</w:t>
      </w:r>
    </w:p>
    <w:bookmarkEnd w:id="216"/>
    <w:bookmarkStart w:name="z216" w:id="217"/>
    <w:p>
      <w:pPr>
        <w:spacing w:after="0"/>
        <w:ind w:left="0"/>
        <w:jc w:val="both"/>
      </w:pPr>
      <w:r>
        <w:rPr>
          <w:rFonts w:ascii="Times New Roman"/>
          <w:b w:val="false"/>
          <w:i w:val="false"/>
          <w:color w:val="000000"/>
          <w:sz w:val="28"/>
        </w:rPr>
        <w:t>
      При ускоренной процедуре все этапы экспертизы лекарственного средства проводятся в сроки не более пяти рабочих дней.</w:t>
      </w:r>
    </w:p>
    <w:bookmarkEnd w:id="217"/>
    <w:bookmarkStart w:name="z217" w:id="218"/>
    <w:p>
      <w:pPr>
        <w:spacing w:after="0"/>
        <w:ind w:left="0"/>
        <w:jc w:val="both"/>
      </w:pPr>
      <w:r>
        <w:rPr>
          <w:rFonts w:ascii="Times New Roman"/>
          <w:b w:val="false"/>
          <w:i w:val="false"/>
          <w:color w:val="000000"/>
          <w:sz w:val="28"/>
        </w:rPr>
        <w:t>
      46. Экспертная организация на своем сайте публикует Список утвержденных и отклоненных заявок на получение разрешения на проведение клинического исследования, список приостановленных или прекращенных клинических исследовании с указанием причин.</w:t>
      </w:r>
    </w:p>
    <w:bookmarkEnd w:id="218"/>
    <w:bookmarkStart w:name="z218" w:id="219"/>
    <w:p>
      <w:pPr>
        <w:spacing w:after="0"/>
        <w:ind w:left="0"/>
        <w:jc w:val="left"/>
      </w:pPr>
      <w:r>
        <w:rPr>
          <w:rFonts w:ascii="Times New Roman"/>
          <w:b/>
          <w:i w:val="false"/>
          <w:color w:val="000000"/>
        </w:rPr>
        <w:t xml:space="preserve"> Параграф 4. Порядок получения заключения биоэтической экспертизы</w:t>
      </w:r>
    </w:p>
    <w:bookmarkEnd w:id="219"/>
    <w:bookmarkStart w:name="z219" w:id="220"/>
    <w:p>
      <w:pPr>
        <w:spacing w:after="0"/>
        <w:ind w:left="0"/>
        <w:jc w:val="both"/>
      </w:pPr>
      <w:r>
        <w:rPr>
          <w:rFonts w:ascii="Times New Roman"/>
          <w:b w:val="false"/>
          <w:i w:val="false"/>
          <w:color w:val="000000"/>
          <w:sz w:val="28"/>
        </w:rPr>
        <w:t>
      47. Для получения заключения биоэтической экспертизы материалов клинического исследования спонсор предоставляет материалы клинического исследования в Центральную или локальную Комиссию по биоэтике.</w:t>
      </w:r>
    </w:p>
    <w:bookmarkEnd w:id="220"/>
    <w:bookmarkStart w:name="z220" w:id="221"/>
    <w:p>
      <w:pPr>
        <w:spacing w:after="0"/>
        <w:ind w:left="0"/>
        <w:jc w:val="both"/>
      </w:pPr>
      <w:r>
        <w:rPr>
          <w:rFonts w:ascii="Times New Roman"/>
          <w:b w:val="false"/>
          <w:i w:val="false"/>
          <w:color w:val="000000"/>
          <w:sz w:val="28"/>
        </w:rPr>
        <w:t>
      48. Клинические исследования делятся на интервенционные и неинтервенционные.</w:t>
      </w:r>
    </w:p>
    <w:bookmarkEnd w:id="221"/>
    <w:bookmarkStart w:name="z221" w:id="222"/>
    <w:p>
      <w:pPr>
        <w:spacing w:after="0"/>
        <w:ind w:left="0"/>
        <w:jc w:val="both"/>
      </w:pPr>
      <w:r>
        <w:rPr>
          <w:rFonts w:ascii="Times New Roman"/>
          <w:b w:val="false"/>
          <w:i w:val="false"/>
          <w:color w:val="000000"/>
          <w:sz w:val="28"/>
        </w:rPr>
        <w:t>
      49. Центральная Комиссия по биоэтике проводит биоэтическую экспертизу материалов интервенционного клинического исследования в случае:</w:t>
      </w:r>
    </w:p>
    <w:bookmarkEnd w:id="222"/>
    <w:bookmarkStart w:name="z222" w:id="223"/>
    <w:p>
      <w:pPr>
        <w:spacing w:after="0"/>
        <w:ind w:left="0"/>
        <w:jc w:val="both"/>
      </w:pPr>
      <w:r>
        <w:rPr>
          <w:rFonts w:ascii="Times New Roman"/>
          <w:b w:val="false"/>
          <w:i w:val="false"/>
          <w:color w:val="000000"/>
          <w:sz w:val="28"/>
        </w:rPr>
        <w:t>
      1) проведения интервенционного клинического исследования в двух и более исследовательских центрах (по единому протоколу исследования);</w:t>
      </w:r>
    </w:p>
    <w:bookmarkEnd w:id="223"/>
    <w:bookmarkStart w:name="z223" w:id="224"/>
    <w:p>
      <w:pPr>
        <w:spacing w:after="0"/>
        <w:ind w:left="0"/>
        <w:jc w:val="both"/>
      </w:pPr>
      <w:r>
        <w:rPr>
          <w:rFonts w:ascii="Times New Roman"/>
          <w:b w:val="false"/>
          <w:i w:val="false"/>
          <w:color w:val="000000"/>
          <w:sz w:val="28"/>
        </w:rPr>
        <w:t>
      2) проведения интервенционного клинического исследования лекарственных средств и медицинских изделий, произведенных за пределами Республики Казахстан.</w:t>
      </w:r>
    </w:p>
    <w:bookmarkEnd w:id="224"/>
    <w:bookmarkStart w:name="z224" w:id="225"/>
    <w:p>
      <w:pPr>
        <w:spacing w:after="0"/>
        <w:ind w:left="0"/>
        <w:jc w:val="both"/>
      </w:pPr>
      <w:r>
        <w:rPr>
          <w:rFonts w:ascii="Times New Roman"/>
          <w:b w:val="false"/>
          <w:i w:val="false"/>
          <w:color w:val="000000"/>
          <w:sz w:val="28"/>
        </w:rPr>
        <w:t>
      50. Спонсор для проведения биоэтической экспертизы материалов интервенционного клинического исследования представляет в Центральную или Локальную комиссию по биоэтике следующие документы:</w:t>
      </w:r>
    </w:p>
    <w:bookmarkEnd w:id="225"/>
    <w:bookmarkStart w:name="z225" w:id="226"/>
    <w:p>
      <w:pPr>
        <w:spacing w:after="0"/>
        <w:ind w:left="0"/>
        <w:jc w:val="both"/>
      </w:pPr>
      <w:r>
        <w:rPr>
          <w:rFonts w:ascii="Times New Roman"/>
          <w:b w:val="false"/>
          <w:i w:val="false"/>
          <w:color w:val="000000"/>
          <w:sz w:val="28"/>
        </w:rPr>
        <w:t>
      1) заявку на проведение клинического исследования с сопроводительным письмом в произвольной форме;</w:t>
      </w:r>
    </w:p>
    <w:bookmarkEnd w:id="226"/>
    <w:bookmarkStart w:name="z226" w:id="227"/>
    <w:p>
      <w:pPr>
        <w:spacing w:after="0"/>
        <w:ind w:left="0"/>
        <w:jc w:val="both"/>
      </w:pPr>
      <w:r>
        <w:rPr>
          <w:rFonts w:ascii="Times New Roman"/>
          <w:b w:val="false"/>
          <w:i w:val="false"/>
          <w:color w:val="000000"/>
          <w:sz w:val="28"/>
        </w:rPr>
        <w:t>
      2) протокол клинического исследования (оригинал или копию), подписанный спонсором или его уполномоченным представителем и исследователем;</w:t>
      </w:r>
    </w:p>
    <w:bookmarkEnd w:id="227"/>
    <w:bookmarkStart w:name="z227" w:id="228"/>
    <w:p>
      <w:pPr>
        <w:spacing w:after="0"/>
        <w:ind w:left="0"/>
        <w:jc w:val="both"/>
      </w:pPr>
      <w:r>
        <w:rPr>
          <w:rFonts w:ascii="Times New Roman"/>
          <w:b w:val="false"/>
          <w:i w:val="false"/>
          <w:color w:val="000000"/>
          <w:sz w:val="28"/>
        </w:rPr>
        <w:t>
      3) синопсис протокола клинического исследования для международных исследований на государственном и русском языках;</w:t>
      </w:r>
    </w:p>
    <w:bookmarkEnd w:id="228"/>
    <w:bookmarkStart w:name="z228" w:id="229"/>
    <w:p>
      <w:pPr>
        <w:spacing w:after="0"/>
        <w:ind w:left="0"/>
        <w:jc w:val="both"/>
      </w:pPr>
      <w:r>
        <w:rPr>
          <w:rFonts w:ascii="Times New Roman"/>
          <w:b w:val="false"/>
          <w:i w:val="false"/>
          <w:color w:val="000000"/>
          <w:sz w:val="28"/>
        </w:rPr>
        <w:t>
      4) брошюру исследователя;</w:t>
      </w:r>
    </w:p>
    <w:bookmarkEnd w:id="229"/>
    <w:bookmarkStart w:name="z229" w:id="230"/>
    <w:p>
      <w:pPr>
        <w:spacing w:after="0"/>
        <w:ind w:left="0"/>
        <w:jc w:val="both"/>
      </w:pPr>
      <w:r>
        <w:rPr>
          <w:rFonts w:ascii="Times New Roman"/>
          <w:b w:val="false"/>
          <w:i w:val="false"/>
          <w:color w:val="000000"/>
          <w:sz w:val="28"/>
        </w:rPr>
        <w:t>
      5) инструкцию (или проект) по медицинскому применению лекарственного средства, медицинского изделия;</w:t>
      </w:r>
    </w:p>
    <w:bookmarkEnd w:id="230"/>
    <w:bookmarkStart w:name="z230" w:id="231"/>
    <w:p>
      <w:pPr>
        <w:spacing w:after="0"/>
        <w:ind w:left="0"/>
        <w:jc w:val="both"/>
      </w:pPr>
      <w:r>
        <w:rPr>
          <w:rFonts w:ascii="Times New Roman"/>
          <w:b w:val="false"/>
          <w:i w:val="false"/>
          <w:color w:val="000000"/>
          <w:sz w:val="28"/>
        </w:rPr>
        <w:t>
      6) информацию для субъекта исследования о клиническом исследовании на государственном и русском языках;</w:t>
      </w:r>
    </w:p>
    <w:bookmarkEnd w:id="231"/>
    <w:bookmarkStart w:name="z231" w:id="232"/>
    <w:p>
      <w:pPr>
        <w:spacing w:after="0"/>
        <w:ind w:left="0"/>
        <w:jc w:val="both"/>
      </w:pPr>
      <w:r>
        <w:rPr>
          <w:rFonts w:ascii="Times New Roman"/>
          <w:b w:val="false"/>
          <w:i w:val="false"/>
          <w:color w:val="000000"/>
          <w:sz w:val="28"/>
        </w:rPr>
        <w:t>
      7) форму информированного согласия субъектов исследования на государственном и русском языках;</w:t>
      </w:r>
    </w:p>
    <w:bookmarkEnd w:id="232"/>
    <w:bookmarkStart w:name="z232" w:id="233"/>
    <w:p>
      <w:pPr>
        <w:spacing w:after="0"/>
        <w:ind w:left="0"/>
        <w:jc w:val="both"/>
      </w:pPr>
      <w:r>
        <w:rPr>
          <w:rFonts w:ascii="Times New Roman"/>
          <w:b w:val="false"/>
          <w:i w:val="false"/>
          <w:color w:val="000000"/>
          <w:sz w:val="28"/>
        </w:rPr>
        <w:t>
      8) резюме исследователя, подтверждающее его квалификацию и сертификат о прохождении курсов надлежащей клинической практики;</w:t>
      </w:r>
    </w:p>
    <w:bookmarkEnd w:id="233"/>
    <w:bookmarkStart w:name="z233" w:id="234"/>
    <w:p>
      <w:pPr>
        <w:spacing w:after="0"/>
        <w:ind w:left="0"/>
        <w:jc w:val="both"/>
      </w:pPr>
      <w:r>
        <w:rPr>
          <w:rFonts w:ascii="Times New Roman"/>
          <w:b w:val="false"/>
          <w:i w:val="false"/>
          <w:color w:val="000000"/>
          <w:sz w:val="28"/>
        </w:rPr>
        <w:t>
      9) сведения о клинических базах;</w:t>
      </w:r>
    </w:p>
    <w:bookmarkEnd w:id="234"/>
    <w:bookmarkStart w:name="z234" w:id="235"/>
    <w:p>
      <w:pPr>
        <w:spacing w:after="0"/>
        <w:ind w:left="0"/>
        <w:jc w:val="both"/>
      </w:pPr>
      <w:r>
        <w:rPr>
          <w:rFonts w:ascii="Times New Roman"/>
          <w:b w:val="false"/>
          <w:i w:val="false"/>
          <w:color w:val="000000"/>
          <w:sz w:val="28"/>
        </w:rPr>
        <w:t>
      10) доверенность, выданная спонсором с четко определенными делегированными полномочиями, если заявитель клинического исследования не является спонсором;</w:t>
      </w:r>
    </w:p>
    <w:bookmarkEnd w:id="235"/>
    <w:bookmarkStart w:name="z235" w:id="236"/>
    <w:p>
      <w:pPr>
        <w:spacing w:after="0"/>
        <w:ind w:left="0"/>
        <w:jc w:val="both"/>
      </w:pPr>
      <w:r>
        <w:rPr>
          <w:rFonts w:ascii="Times New Roman"/>
          <w:b w:val="false"/>
          <w:i w:val="false"/>
          <w:color w:val="000000"/>
          <w:sz w:val="28"/>
        </w:rPr>
        <w:t>
      11) информацию, касающуюся мероприятий по набору субъектов исследования (материалы информационного и рекламного характера, которые будут использоваться для привлечения субъектов исследования к клиническому исследованию (при наличии) на государственном и русском языках);</w:t>
      </w:r>
    </w:p>
    <w:bookmarkEnd w:id="236"/>
    <w:bookmarkStart w:name="z236" w:id="237"/>
    <w:p>
      <w:pPr>
        <w:spacing w:after="0"/>
        <w:ind w:left="0"/>
        <w:jc w:val="both"/>
      </w:pPr>
      <w:r>
        <w:rPr>
          <w:rFonts w:ascii="Times New Roman"/>
          <w:b w:val="false"/>
          <w:i w:val="false"/>
          <w:color w:val="000000"/>
          <w:sz w:val="28"/>
        </w:rPr>
        <w:t>
      12) копию (или проект) договора страхования гражданско-правовой ответственности спонсора за причинение вреда здоровью и жизни субъектам исследования;</w:t>
      </w:r>
    </w:p>
    <w:bookmarkEnd w:id="237"/>
    <w:bookmarkStart w:name="z237" w:id="238"/>
    <w:p>
      <w:pPr>
        <w:spacing w:after="0"/>
        <w:ind w:left="0"/>
        <w:jc w:val="both"/>
      </w:pPr>
      <w:r>
        <w:rPr>
          <w:rFonts w:ascii="Times New Roman"/>
          <w:b w:val="false"/>
          <w:i w:val="false"/>
          <w:color w:val="000000"/>
          <w:sz w:val="28"/>
        </w:rPr>
        <w:t>
      13) документ, определяющий условия выплаты вознаграждения или компенсации субъектам исследования за участие в клиническом исследовании (если это предусмотрено протоколом клинического исследования). Информация, касающаяся условий оплаты или компенсации субъектам исследования или его законного представителя за участие в клиническом исследовании, предоставляется в сопроводительном письме со ссылкой на соответствующий документ, которым это предусматривается.</w:t>
      </w:r>
    </w:p>
    <w:bookmarkEnd w:id="238"/>
    <w:bookmarkStart w:name="z238" w:id="239"/>
    <w:p>
      <w:pPr>
        <w:spacing w:after="0"/>
        <w:ind w:left="0"/>
        <w:jc w:val="both"/>
      </w:pPr>
      <w:r>
        <w:rPr>
          <w:rFonts w:ascii="Times New Roman"/>
          <w:b w:val="false"/>
          <w:i w:val="false"/>
          <w:color w:val="000000"/>
          <w:sz w:val="28"/>
        </w:rPr>
        <w:t>
      51. Центральная Комиссия по биоэтике проводит биоэтическую экспертизу материалов неинтервенционного клинического исследования в случае проведения исследования в двух и более исследовательских центрах (по единому протоколу исследования).</w:t>
      </w:r>
    </w:p>
    <w:bookmarkEnd w:id="239"/>
    <w:bookmarkStart w:name="z239" w:id="240"/>
    <w:p>
      <w:pPr>
        <w:spacing w:after="0"/>
        <w:ind w:left="0"/>
        <w:jc w:val="both"/>
      </w:pPr>
      <w:r>
        <w:rPr>
          <w:rFonts w:ascii="Times New Roman"/>
          <w:b w:val="false"/>
          <w:i w:val="false"/>
          <w:color w:val="000000"/>
          <w:sz w:val="28"/>
        </w:rPr>
        <w:t>
      52. Для получения заключения биоэтической экспертизы материалов неинтервенционного исследования спонсор представляет в Локальную комиссию по биоэтике следующие документы:</w:t>
      </w:r>
    </w:p>
    <w:bookmarkEnd w:id="240"/>
    <w:bookmarkStart w:name="z240" w:id="241"/>
    <w:p>
      <w:pPr>
        <w:spacing w:after="0"/>
        <w:ind w:left="0"/>
        <w:jc w:val="both"/>
      </w:pPr>
      <w:r>
        <w:rPr>
          <w:rFonts w:ascii="Times New Roman"/>
          <w:b w:val="false"/>
          <w:i w:val="false"/>
          <w:color w:val="000000"/>
          <w:sz w:val="28"/>
        </w:rPr>
        <w:t>
      1) заявку на проведение клинического исследования с сопроводительным письмом в произвольной форме;</w:t>
      </w:r>
    </w:p>
    <w:bookmarkEnd w:id="241"/>
    <w:bookmarkStart w:name="z241" w:id="242"/>
    <w:p>
      <w:pPr>
        <w:spacing w:after="0"/>
        <w:ind w:left="0"/>
        <w:jc w:val="both"/>
      </w:pPr>
      <w:r>
        <w:rPr>
          <w:rFonts w:ascii="Times New Roman"/>
          <w:b w:val="false"/>
          <w:i w:val="false"/>
          <w:color w:val="000000"/>
          <w:sz w:val="28"/>
        </w:rPr>
        <w:t>
      2) резюме исследователя, подтверждающее его квалификацию и сертификат о прохождении курсов GCP;</w:t>
      </w:r>
    </w:p>
    <w:bookmarkEnd w:id="242"/>
    <w:bookmarkStart w:name="z242" w:id="243"/>
    <w:p>
      <w:pPr>
        <w:spacing w:after="0"/>
        <w:ind w:left="0"/>
        <w:jc w:val="both"/>
      </w:pPr>
      <w:r>
        <w:rPr>
          <w:rFonts w:ascii="Times New Roman"/>
          <w:b w:val="false"/>
          <w:i w:val="false"/>
          <w:color w:val="000000"/>
          <w:sz w:val="28"/>
        </w:rPr>
        <w:t>
      3) копию регистрационного удостоверения на лекарственные средства;</w:t>
      </w:r>
    </w:p>
    <w:bookmarkEnd w:id="243"/>
    <w:bookmarkStart w:name="z243" w:id="244"/>
    <w:p>
      <w:pPr>
        <w:spacing w:after="0"/>
        <w:ind w:left="0"/>
        <w:jc w:val="both"/>
      </w:pPr>
      <w:r>
        <w:rPr>
          <w:rFonts w:ascii="Times New Roman"/>
          <w:b w:val="false"/>
          <w:i w:val="false"/>
          <w:color w:val="000000"/>
          <w:sz w:val="28"/>
        </w:rPr>
        <w:t>
      4) копию инструкции по медицинскому применению (утвержденный вариант);</w:t>
      </w:r>
    </w:p>
    <w:bookmarkEnd w:id="244"/>
    <w:bookmarkStart w:name="z244" w:id="245"/>
    <w:p>
      <w:pPr>
        <w:spacing w:after="0"/>
        <w:ind w:left="0"/>
        <w:jc w:val="both"/>
      </w:pPr>
      <w:r>
        <w:rPr>
          <w:rFonts w:ascii="Times New Roman"/>
          <w:b w:val="false"/>
          <w:i w:val="false"/>
          <w:color w:val="000000"/>
          <w:sz w:val="28"/>
        </w:rPr>
        <w:t>
      5) копию Общей характеристики лекарственного препарата для медицинского применения (утвержденный вариант);</w:t>
      </w:r>
    </w:p>
    <w:bookmarkEnd w:id="245"/>
    <w:bookmarkStart w:name="z245" w:id="246"/>
    <w:p>
      <w:pPr>
        <w:spacing w:after="0"/>
        <w:ind w:left="0"/>
        <w:jc w:val="both"/>
      </w:pPr>
      <w:r>
        <w:rPr>
          <w:rFonts w:ascii="Times New Roman"/>
          <w:b w:val="false"/>
          <w:i w:val="false"/>
          <w:color w:val="000000"/>
          <w:sz w:val="28"/>
        </w:rPr>
        <w:t>
      6) протокол клинического исследования, подписанный спонсором или уполномоченным представителем спонсора;</w:t>
      </w:r>
    </w:p>
    <w:bookmarkEnd w:id="246"/>
    <w:bookmarkStart w:name="z246" w:id="247"/>
    <w:p>
      <w:pPr>
        <w:spacing w:after="0"/>
        <w:ind w:left="0"/>
        <w:jc w:val="both"/>
      </w:pPr>
      <w:r>
        <w:rPr>
          <w:rFonts w:ascii="Times New Roman"/>
          <w:b w:val="false"/>
          <w:i w:val="false"/>
          <w:color w:val="000000"/>
          <w:sz w:val="28"/>
        </w:rPr>
        <w:t>
      7) информацию для субъектов исследования или его законного представителя о клиническом исследовании на государственном и русском языках (если это требуется по протоколу);</w:t>
      </w:r>
    </w:p>
    <w:bookmarkEnd w:id="247"/>
    <w:bookmarkStart w:name="z247" w:id="248"/>
    <w:p>
      <w:pPr>
        <w:spacing w:after="0"/>
        <w:ind w:left="0"/>
        <w:jc w:val="both"/>
      </w:pPr>
      <w:r>
        <w:rPr>
          <w:rFonts w:ascii="Times New Roman"/>
          <w:b w:val="false"/>
          <w:i w:val="false"/>
          <w:color w:val="000000"/>
          <w:sz w:val="28"/>
        </w:rPr>
        <w:t>
      8) форму информированного согласия субъекта исследования на государственном и русском языках (если это требуется по протоколу);</w:t>
      </w:r>
    </w:p>
    <w:bookmarkEnd w:id="248"/>
    <w:bookmarkStart w:name="z248" w:id="249"/>
    <w:p>
      <w:pPr>
        <w:spacing w:after="0"/>
        <w:ind w:left="0"/>
        <w:jc w:val="both"/>
      </w:pPr>
      <w:r>
        <w:rPr>
          <w:rFonts w:ascii="Times New Roman"/>
          <w:b w:val="false"/>
          <w:i w:val="false"/>
          <w:color w:val="000000"/>
          <w:sz w:val="28"/>
        </w:rPr>
        <w:t>
      9) образец индивидуальной регистрационной формы на бумажном носителе (если это требуется по протоколу).</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50"/>
    <w:p>
      <w:pPr>
        <w:spacing w:after="0"/>
        <w:ind w:left="0"/>
        <w:jc w:val="both"/>
      </w:pPr>
      <w:r>
        <w:rPr>
          <w:rFonts w:ascii="Times New Roman"/>
          <w:b w:val="false"/>
          <w:i w:val="false"/>
          <w:color w:val="000000"/>
          <w:sz w:val="28"/>
        </w:rPr>
        <w:t>
      53. Локальная Комиссия по биоэтике проводит биоэтическую экспертизу материалов одноцентровых интервенционных и неинтервенционных клинических исследований, за исключением случаев, указанных в подпункте 2) пункта 49 настоящих Правил.</w:t>
      </w:r>
    </w:p>
    <w:bookmarkEnd w:id="250"/>
    <w:bookmarkStart w:name="z250" w:id="251"/>
    <w:p>
      <w:pPr>
        <w:spacing w:after="0"/>
        <w:ind w:left="0"/>
        <w:jc w:val="both"/>
      </w:pPr>
      <w:r>
        <w:rPr>
          <w:rFonts w:ascii="Times New Roman"/>
          <w:b w:val="false"/>
          <w:i w:val="false"/>
          <w:color w:val="000000"/>
          <w:sz w:val="28"/>
        </w:rPr>
        <w:t>
      54. Срок биоэтической экспертизы материалов клинического исследования и выдача заключения, осуществляемых в Центральную или Локальную комиссию по биоэтике, не превышает четырнадцать рабочих дней со дня оплаты экспертных работ и представления полного перечня документов.</w:t>
      </w:r>
    </w:p>
    <w:bookmarkEnd w:id="251"/>
    <w:bookmarkStart w:name="z251" w:id="252"/>
    <w:p>
      <w:pPr>
        <w:spacing w:after="0"/>
        <w:ind w:left="0"/>
        <w:jc w:val="both"/>
      </w:pPr>
      <w:r>
        <w:rPr>
          <w:rFonts w:ascii="Times New Roman"/>
          <w:b w:val="false"/>
          <w:i w:val="false"/>
          <w:color w:val="000000"/>
          <w:sz w:val="28"/>
        </w:rPr>
        <w:t xml:space="preserve">
      55. При необходимости Центральная или Локальная комиссия по биоэтике запрашивает у спонсора или заявителя клинического исследования разъяснения по конкретным положениям в представленном перечне документов. </w:t>
      </w:r>
    </w:p>
    <w:bookmarkEnd w:id="252"/>
    <w:bookmarkStart w:name="z252" w:id="253"/>
    <w:p>
      <w:pPr>
        <w:spacing w:after="0"/>
        <w:ind w:left="0"/>
        <w:jc w:val="both"/>
      </w:pPr>
      <w:r>
        <w:rPr>
          <w:rFonts w:ascii="Times New Roman"/>
          <w:b w:val="false"/>
          <w:i w:val="false"/>
          <w:color w:val="000000"/>
          <w:sz w:val="28"/>
        </w:rPr>
        <w:t>
      Время, необходимое для представления спонсором данных не входит в сроки проведения биоэтической экспертизы и не превышает шестьдесят календарных дней.</w:t>
      </w:r>
    </w:p>
    <w:bookmarkEnd w:id="253"/>
    <w:bookmarkStart w:name="z253" w:id="254"/>
    <w:p>
      <w:pPr>
        <w:spacing w:after="0"/>
        <w:ind w:left="0"/>
        <w:jc w:val="both"/>
      </w:pPr>
      <w:r>
        <w:rPr>
          <w:rFonts w:ascii="Times New Roman"/>
          <w:b w:val="false"/>
          <w:i w:val="false"/>
          <w:color w:val="000000"/>
          <w:sz w:val="28"/>
        </w:rPr>
        <w:t xml:space="preserve">
      56. Ускоренная биоэтическая экспертиза материалов клинического исследования (далее – ускоренная процедура биоэтической экспертизы) проводится Центральной комиссией по биоэтике на лекарственные средства, медицинские изделия, предназначенные в соответствии со </w:t>
      </w:r>
      <w:r>
        <w:rPr>
          <w:rFonts w:ascii="Times New Roman"/>
          <w:b w:val="false"/>
          <w:i w:val="false"/>
          <w:color w:val="000000"/>
          <w:sz w:val="28"/>
        </w:rPr>
        <w:t>статьей 238</w:t>
      </w:r>
      <w:r>
        <w:rPr>
          <w:rFonts w:ascii="Times New Roman"/>
          <w:b w:val="false"/>
          <w:i w:val="false"/>
          <w:color w:val="000000"/>
          <w:sz w:val="28"/>
        </w:rPr>
        <w:t xml:space="preserve"> Кодекса:</w:t>
      </w:r>
    </w:p>
    <w:bookmarkEnd w:id="254"/>
    <w:bookmarkStart w:name="z254" w:id="255"/>
    <w:p>
      <w:pPr>
        <w:spacing w:after="0"/>
        <w:ind w:left="0"/>
        <w:jc w:val="both"/>
      </w:pPr>
      <w:r>
        <w:rPr>
          <w:rFonts w:ascii="Times New Roman"/>
          <w:b w:val="false"/>
          <w:i w:val="false"/>
          <w:color w:val="000000"/>
          <w:sz w:val="28"/>
        </w:rPr>
        <w:t>
      1) для предотвращения чрезвычайных ситуаций;</w:t>
      </w:r>
    </w:p>
    <w:bookmarkEnd w:id="255"/>
    <w:bookmarkStart w:name="z255" w:id="256"/>
    <w:p>
      <w:pPr>
        <w:spacing w:after="0"/>
        <w:ind w:left="0"/>
        <w:jc w:val="both"/>
      </w:pPr>
      <w:r>
        <w:rPr>
          <w:rFonts w:ascii="Times New Roman"/>
          <w:b w:val="false"/>
          <w:i w:val="false"/>
          <w:color w:val="000000"/>
          <w:sz w:val="28"/>
        </w:rPr>
        <w:t>
      2) на орфанные препараты;</w:t>
      </w:r>
    </w:p>
    <w:bookmarkEnd w:id="256"/>
    <w:bookmarkStart w:name="z256" w:id="257"/>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57"/>
    <w:bookmarkStart w:name="z257" w:id="258"/>
    <w:p>
      <w:pPr>
        <w:spacing w:after="0"/>
        <w:ind w:left="0"/>
        <w:jc w:val="both"/>
      </w:pPr>
      <w:r>
        <w:rPr>
          <w:rFonts w:ascii="Times New Roman"/>
          <w:b w:val="false"/>
          <w:i w:val="false"/>
          <w:color w:val="000000"/>
          <w:sz w:val="28"/>
        </w:rPr>
        <w:t>
      При проведении ускоренной процедуры биоэтической экспертизы, в исключительных случаях и с согласия Центральной комиссии по биоэтике, перечень документов, предоставляемых спонсором в Центральную комиссию по биоэтике согласно пункту 50 настоящих Правил, сокращается и сроки предоставления отдельных документов продлеваются.</w:t>
      </w:r>
    </w:p>
    <w:bookmarkEnd w:id="258"/>
    <w:bookmarkStart w:name="z258" w:id="259"/>
    <w:p>
      <w:pPr>
        <w:spacing w:after="0"/>
        <w:ind w:left="0"/>
        <w:jc w:val="both"/>
      </w:pPr>
      <w:r>
        <w:rPr>
          <w:rFonts w:ascii="Times New Roman"/>
          <w:b w:val="false"/>
          <w:i w:val="false"/>
          <w:color w:val="000000"/>
          <w:sz w:val="28"/>
        </w:rPr>
        <w:t>
      При ускоренной процедуре биоэтической экспертизы все этапы экспертизы лекарственного средства проводятся в сроки не более пяти рабочих дней.</w:t>
      </w:r>
    </w:p>
    <w:bookmarkEnd w:id="259"/>
    <w:bookmarkStart w:name="z259" w:id="260"/>
    <w:p>
      <w:pPr>
        <w:spacing w:after="0"/>
        <w:ind w:left="0"/>
        <w:jc w:val="both"/>
      </w:pPr>
      <w:r>
        <w:rPr>
          <w:rFonts w:ascii="Times New Roman"/>
          <w:b w:val="false"/>
          <w:i w:val="false"/>
          <w:color w:val="000000"/>
          <w:sz w:val="28"/>
        </w:rPr>
        <w:t>
      57. По результатам биоэтической экспертизы Центральная или Локальная комиссия по биоэтике принимает решение и выдает заключение биоэтической экспертизы в порядке, установленном Положением о Центральной комиссии по биоэтике.</w:t>
      </w:r>
    </w:p>
    <w:bookmarkEnd w:id="260"/>
    <w:bookmarkStart w:name="z260" w:id="261"/>
    <w:p>
      <w:pPr>
        <w:spacing w:after="0"/>
        <w:ind w:left="0"/>
        <w:jc w:val="both"/>
      </w:pPr>
      <w:r>
        <w:rPr>
          <w:rFonts w:ascii="Times New Roman"/>
          <w:b w:val="false"/>
          <w:i w:val="false"/>
          <w:color w:val="000000"/>
          <w:sz w:val="28"/>
        </w:rPr>
        <w:t>
      Центральная и Локальная комиссия по биоэтике при проведении биоэтической экспертизы и выдаче заключения принимает решения независимо от характера решений и сроков выдачи заключения Экспертной организации.</w:t>
      </w:r>
    </w:p>
    <w:bookmarkEnd w:id="261"/>
    <w:bookmarkStart w:name="z261" w:id="262"/>
    <w:p>
      <w:pPr>
        <w:spacing w:after="0"/>
        <w:ind w:left="0"/>
        <w:jc w:val="both"/>
      </w:pPr>
      <w:r>
        <w:rPr>
          <w:rFonts w:ascii="Times New Roman"/>
          <w:b w:val="false"/>
          <w:i w:val="false"/>
          <w:color w:val="000000"/>
          <w:sz w:val="28"/>
        </w:rPr>
        <w:t>
      58. Спонсор информирует Центральную или локальную Комиссию по биоэтике обо всех изменениях, которые вносятся в материалы клинического исследования по результатам их рассмотрения в Экспертной организации и предоставляет окончательную версию материалов клинического исследования в Центральную или локальную Комиссию по биоэтике до начала проведения клинического исследования.</w:t>
      </w:r>
    </w:p>
    <w:bookmarkEnd w:id="262"/>
    <w:bookmarkStart w:name="z262" w:id="263"/>
    <w:p>
      <w:pPr>
        <w:spacing w:after="0"/>
        <w:ind w:left="0"/>
        <w:jc w:val="left"/>
      </w:pPr>
      <w:r>
        <w:rPr>
          <w:rFonts w:ascii="Times New Roman"/>
          <w:b/>
          <w:i w:val="false"/>
          <w:color w:val="000000"/>
        </w:rPr>
        <w:t xml:space="preserve"> Параграф 5. Порядок проведения клинических исследований</w:t>
      </w:r>
    </w:p>
    <w:bookmarkEnd w:id="263"/>
    <w:bookmarkStart w:name="z263" w:id="264"/>
    <w:p>
      <w:pPr>
        <w:spacing w:after="0"/>
        <w:ind w:left="0"/>
        <w:jc w:val="both"/>
      </w:pPr>
      <w:r>
        <w:rPr>
          <w:rFonts w:ascii="Times New Roman"/>
          <w:b w:val="false"/>
          <w:i w:val="false"/>
          <w:color w:val="000000"/>
          <w:sz w:val="28"/>
        </w:rPr>
        <w:t>
      59. Клинические исследования лекарственных средств проводятся в клинических базах в соответствии со Стандартом GCP, нормативными правовыми актами Евразийского экономического союза в сфере обращения лекарственных средств, а также в соответствии с международными нормами, ратифицированными Республикой Казахстан.</w:t>
      </w:r>
    </w:p>
    <w:bookmarkEnd w:id="264"/>
    <w:bookmarkStart w:name="z264" w:id="265"/>
    <w:p>
      <w:pPr>
        <w:spacing w:after="0"/>
        <w:ind w:left="0"/>
        <w:jc w:val="both"/>
      </w:pPr>
      <w:r>
        <w:rPr>
          <w:rFonts w:ascii="Times New Roman"/>
          <w:b w:val="false"/>
          <w:i w:val="false"/>
          <w:color w:val="000000"/>
          <w:sz w:val="28"/>
        </w:rPr>
        <w:t>
      60. Клинические исследования медицинских изделий проводятся в клинических базах в соответствии со Стандартом ISO14155:2014 рекомендации Коллегии Евразийской экономической комиссии от 4 сентября 2017 года № 17, нормативными правовыми актами Евразийского экономического союза в сфере обращения медицинских изделий, а также в соответствии с международными нормами, ратифицированными Республикой Казахстан.</w:t>
      </w:r>
    </w:p>
    <w:bookmarkEnd w:id="265"/>
    <w:bookmarkStart w:name="z265" w:id="266"/>
    <w:p>
      <w:pPr>
        <w:spacing w:after="0"/>
        <w:ind w:left="0"/>
        <w:jc w:val="both"/>
      </w:pPr>
      <w:r>
        <w:rPr>
          <w:rFonts w:ascii="Times New Roman"/>
          <w:b w:val="false"/>
          <w:i w:val="false"/>
          <w:color w:val="000000"/>
          <w:sz w:val="28"/>
        </w:rPr>
        <w:t xml:space="preserve">
      61. Клинико-лабораторные испытания медицинских изделий для диагностики in vitro осуществляются в соответствии с </w:t>
      </w:r>
      <w:r>
        <w:rPr>
          <w:rFonts w:ascii="Times New Roman"/>
          <w:b w:val="false"/>
          <w:i w:val="false"/>
          <w:color w:val="000000"/>
          <w:sz w:val="28"/>
        </w:rPr>
        <w:t>главой VIII</w:t>
      </w:r>
      <w:r>
        <w:rPr>
          <w:rFonts w:ascii="Times New Roman"/>
          <w:b w:val="false"/>
          <w:i w:val="false"/>
          <w:color w:val="000000"/>
          <w:sz w:val="28"/>
        </w:rPr>
        <w:t xml:space="preserve"> Правил проведения клинических и клинико-лабораторных испытаний (исследований) медицинских изделий, утвержденных Решением Совета Евразийской экономической комиссии от 12 февраля 2016 года № 29.</w:t>
      </w:r>
    </w:p>
    <w:bookmarkEnd w:id="266"/>
    <w:bookmarkStart w:name="z266" w:id="267"/>
    <w:p>
      <w:pPr>
        <w:spacing w:after="0"/>
        <w:ind w:left="0"/>
        <w:jc w:val="both"/>
      </w:pPr>
      <w:r>
        <w:rPr>
          <w:rFonts w:ascii="Times New Roman"/>
          <w:b w:val="false"/>
          <w:i w:val="false"/>
          <w:color w:val="000000"/>
          <w:sz w:val="28"/>
        </w:rPr>
        <w:t>
      62. Клинические исследования начинаются после получения разрешения уполномоченного органа, но не позднее одного года с даты выдачи разрешения, которое действительно до окончания клинического исследования.</w:t>
      </w:r>
    </w:p>
    <w:bookmarkEnd w:id="267"/>
    <w:bookmarkStart w:name="z267" w:id="268"/>
    <w:p>
      <w:pPr>
        <w:spacing w:after="0"/>
        <w:ind w:left="0"/>
        <w:jc w:val="both"/>
      </w:pPr>
      <w:r>
        <w:rPr>
          <w:rFonts w:ascii="Times New Roman"/>
          <w:b w:val="false"/>
          <w:i w:val="false"/>
          <w:color w:val="000000"/>
          <w:sz w:val="28"/>
        </w:rPr>
        <w:t>
      63. Спонсор в течение пятнадцати календарных дней со дня начала и окончания интервенционного клинического исследования уведомляет экспертную организацию и Центральную или Локальную комиссию по биоэтике о начале и окончании интервенционного клинического исследования. Датой начала клинического исследования считается дата включения первого пациента в исследование в Республике Казахстан. Датой окончания клинического исследования считается дата последнего визита последнего субъекта исследования, для международных многоцентровых исследований – дата окончания клинического исследования во всех странах.</w:t>
      </w:r>
    </w:p>
    <w:bookmarkEnd w:id="268"/>
    <w:bookmarkStart w:name="z268" w:id="269"/>
    <w:p>
      <w:pPr>
        <w:spacing w:after="0"/>
        <w:ind w:left="0"/>
        <w:jc w:val="both"/>
      </w:pPr>
      <w:r>
        <w:rPr>
          <w:rFonts w:ascii="Times New Roman"/>
          <w:b w:val="false"/>
          <w:i w:val="false"/>
          <w:color w:val="000000"/>
          <w:sz w:val="28"/>
        </w:rPr>
        <w:t>
      64. В случае проведения международных многоцентровых клинических исследований спонсор в течение девяноста календарных дней со дня завершения клинического исследования информирует экспертную организацию и Центральную или Локальную комиссию по биоэтике о полном завершении клинического исследования во всех странах.</w:t>
      </w:r>
    </w:p>
    <w:bookmarkEnd w:id="269"/>
    <w:bookmarkStart w:name="z269" w:id="270"/>
    <w:p>
      <w:pPr>
        <w:spacing w:after="0"/>
        <w:ind w:left="0"/>
        <w:jc w:val="both"/>
      </w:pPr>
      <w:r>
        <w:rPr>
          <w:rFonts w:ascii="Times New Roman"/>
          <w:b w:val="false"/>
          <w:i w:val="false"/>
          <w:color w:val="000000"/>
          <w:sz w:val="28"/>
        </w:rPr>
        <w:t>
      65. Спонсор обеспечивает постоянную оценку безопасности исследуемых средств и в сроки не более пятнадцати календарных дней, уведомляет занятых в исследовании исследователей (клиническая база), а также экспертную организацию о полученных данных, которые способны неблагоприятно отразиться на безопасности субъектов, повлиять на проведение исследования либо изменить заключение Центральной или Локальной комиссии по биоэтике на продолжение исследования.</w:t>
      </w:r>
    </w:p>
    <w:bookmarkEnd w:id="270"/>
    <w:bookmarkStart w:name="z270" w:id="271"/>
    <w:p>
      <w:pPr>
        <w:spacing w:after="0"/>
        <w:ind w:left="0"/>
        <w:jc w:val="both"/>
      </w:pPr>
      <w:r>
        <w:rPr>
          <w:rFonts w:ascii="Times New Roman"/>
          <w:b w:val="false"/>
          <w:i w:val="false"/>
          <w:color w:val="000000"/>
          <w:sz w:val="28"/>
        </w:rPr>
        <w:t>
      66. Аудит и мониторинг клинического исследования проводятся в соответствии со Стандартом GCP.</w:t>
      </w:r>
    </w:p>
    <w:bookmarkEnd w:id="271"/>
    <w:bookmarkStart w:name="z271" w:id="272"/>
    <w:p>
      <w:pPr>
        <w:spacing w:after="0"/>
        <w:ind w:left="0"/>
        <w:jc w:val="both"/>
      </w:pPr>
      <w:r>
        <w:rPr>
          <w:rFonts w:ascii="Times New Roman"/>
          <w:b w:val="false"/>
          <w:i w:val="false"/>
          <w:color w:val="000000"/>
          <w:sz w:val="28"/>
        </w:rPr>
        <w:t>
      67. Руководитель клинической базы:</w:t>
      </w:r>
    </w:p>
    <w:bookmarkEnd w:id="272"/>
    <w:bookmarkStart w:name="z272" w:id="273"/>
    <w:p>
      <w:pPr>
        <w:spacing w:after="0"/>
        <w:ind w:left="0"/>
        <w:jc w:val="both"/>
      </w:pPr>
      <w:r>
        <w:rPr>
          <w:rFonts w:ascii="Times New Roman"/>
          <w:b w:val="false"/>
          <w:i w:val="false"/>
          <w:color w:val="000000"/>
          <w:sz w:val="28"/>
        </w:rPr>
        <w:t>
      1) издает акт о проведении клинического исследования и назначения исследователя и лиц, участвующих в клиническом исследовании;</w:t>
      </w:r>
    </w:p>
    <w:bookmarkEnd w:id="273"/>
    <w:bookmarkStart w:name="z273" w:id="274"/>
    <w:p>
      <w:pPr>
        <w:spacing w:after="0"/>
        <w:ind w:left="0"/>
        <w:jc w:val="both"/>
      </w:pPr>
      <w:r>
        <w:rPr>
          <w:rFonts w:ascii="Times New Roman"/>
          <w:b w:val="false"/>
          <w:i w:val="false"/>
          <w:color w:val="000000"/>
          <w:sz w:val="28"/>
        </w:rPr>
        <w:t>
      2) обеспечивает достаточное количество времени исследователю для надлежащего проведения и завершения клинического исследования, соответствующее указанному периоду в протокол клинического исследования;</w:t>
      </w:r>
    </w:p>
    <w:bookmarkEnd w:id="274"/>
    <w:bookmarkStart w:name="z274" w:id="275"/>
    <w:p>
      <w:pPr>
        <w:spacing w:after="0"/>
        <w:ind w:left="0"/>
        <w:jc w:val="both"/>
      </w:pPr>
      <w:r>
        <w:rPr>
          <w:rFonts w:ascii="Times New Roman"/>
          <w:b w:val="false"/>
          <w:i w:val="false"/>
          <w:color w:val="000000"/>
          <w:sz w:val="28"/>
        </w:rPr>
        <w:t>
      3) обеспечивает условия для полного и правильного проведения клинического исследования в соответствии с протоколом клинического исследования, настоящими Правилами и предоставление достоверных данных;</w:t>
      </w:r>
    </w:p>
    <w:bookmarkEnd w:id="275"/>
    <w:bookmarkStart w:name="z275" w:id="276"/>
    <w:p>
      <w:pPr>
        <w:spacing w:after="0"/>
        <w:ind w:left="0"/>
        <w:jc w:val="both"/>
      </w:pPr>
      <w:r>
        <w:rPr>
          <w:rFonts w:ascii="Times New Roman"/>
          <w:b w:val="false"/>
          <w:i w:val="false"/>
          <w:color w:val="000000"/>
          <w:sz w:val="28"/>
        </w:rPr>
        <w:t>
      4) обеспечивает условия хранения исследуемого лекарственного средства и сохранность основных документов клинического исследования, а также материалов завершенного клинического исследования.</w:t>
      </w:r>
    </w:p>
    <w:bookmarkEnd w:id="276"/>
    <w:bookmarkStart w:name="z276" w:id="277"/>
    <w:p>
      <w:pPr>
        <w:spacing w:after="0"/>
        <w:ind w:left="0"/>
        <w:jc w:val="both"/>
      </w:pPr>
      <w:r>
        <w:rPr>
          <w:rFonts w:ascii="Times New Roman"/>
          <w:b w:val="false"/>
          <w:i w:val="false"/>
          <w:color w:val="000000"/>
          <w:sz w:val="28"/>
        </w:rPr>
        <w:t>
      68. Клиническое исследование проводится при условии соблюдения всех следующих условий:</w:t>
      </w:r>
    </w:p>
    <w:bookmarkEnd w:id="277"/>
    <w:bookmarkStart w:name="z277" w:id="278"/>
    <w:p>
      <w:pPr>
        <w:spacing w:after="0"/>
        <w:ind w:left="0"/>
        <w:jc w:val="both"/>
      </w:pPr>
      <w:r>
        <w:rPr>
          <w:rFonts w:ascii="Times New Roman"/>
          <w:b w:val="false"/>
          <w:i w:val="false"/>
          <w:color w:val="000000"/>
          <w:sz w:val="28"/>
        </w:rPr>
        <w:t>
      1) обеспечение соблюдения прав субъекта исследования на физическое и психическое благополучие, тайну личной жизни и защиту персональных данных согласно требованиям законодательства;</w:t>
      </w:r>
    </w:p>
    <w:bookmarkEnd w:id="278"/>
    <w:bookmarkStart w:name="z278" w:id="279"/>
    <w:p>
      <w:pPr>
        <w:spacing w:after="0"/>
        <w:ind w:left="0"/>
        <w:jc w:val="both"/>
      </w:pPr>
      <w:r>
        <w:rPr>
          <w:rFonts w:ascii="Times New Roman"/>
          <w:b w:val="false"/>
          <w:i w:val="false"/>
          <w:color w:val="000000"/>
          <w:sz w:val="28"/>
        </w:rPr>
        <w:t>
      2) прекращение участия в клиническом исследовании по желанию субъекта исследования или его законного представителя в любое время без какого-либо вреда для себя;</w:t>
      </w:r>
    </w:p>
    <w:bookmarkEnd w:id="279"/>
    <w:bookmarkStart w:name="z279" w:id="280"/>
    <w:p>
      <w:pPr>
        <w:spacing w:after="0"/>
        <w:ind w:left="0"/>
        <w:jc w:val="both"/>
      </w:pPr>
      <w:r>
        <w:rPr>
          <w:rFonts w:ascii="Times New Roman"/>
          <w:b w:val="false"/>
          <w:i w:val="false"/>
          <w:color w:val="000000"/>
          <w:sz w:val="28"/>
        </w:rPr>
        <w:t>
      3) заключение договора страхования гражданско-правовой ответственности спонсора на случай нанесения вреда жизни и здоровью субъекта исследования или его законного представителя (за исключением неинтервенционного исследования).</w:t>
      </w:r>
    </w:p>
    <w:bookmarkEnd w:id="280"/>
    <w:bookmarkStart w:name="z280" w:id="281"/>
    <w:p>
      <w:pPr>
        <w:spacing w:after="0"/>
        <w:ind w:left="0"/>
        <w:jc w:val="both"/>
      </w:pPr>
      <w:r>
        <w:rPr>
          <w:rFonts w:ascii="Times New Roman"/>
          <w:b w:val="false"/>
          <w:i w:val="false"/>
          <w:color w:val="000000"/>
          <w:sz w:val="28"/>
        </w:rPr>
        <w:t>
      69. До включения в клиническое исследование субъекту исследования или его законного представителю предоставляется информация о планируемом клиническом исследовании, на основании которой субъектом исследования или его законного представителя подписывается информированное согласие на добровольное участие в исследовании.</w:t>
      </w:r>
    </w:p>
    <w:bookmarkEnd w:id="281"/>
    <w:bookmarkStart w:name="z281" w:id="282"/>
    <w:p>
      <w:pPr>
        <w:spacing w:after="0"/>
        <w:ind w:left="0"/>
        <w:jc w:val="both"/>
      </w:pPr>
      <w:r>
        <w:rPr>
          <w:rFonts w:ascii="Times New Roman"/>
          <w:b w:val="false"/>
          <w:i w:val="false"/>
          <w:color w:val="000000"/>
          <w:sz w:val="28"/>
        </w:rPr>
        <w:t>
      70. Получение и документальное оформление информированного согласия субъекта исследования или его законного представителя обеспечивается в соответствии со Стандартом GCP и биоэтическими принципами.</w:t>
      </w:r>
    </w:p>
    <w:bookmarkEnd w:id="282"/>
    <w:bookmarkStart w:name="z282" w:id="283"/>
    <w:p>
      <w:pPr>
        <w:spacing w:after="0"/>
        <w:ind w:left="0"/>
        <w:jc w:val="both"/>
      </w:pPr>
      <w:r>
        <w:rPr>
          <w:rFonts w:ascii="Times New Roman"/>
          <w:b w:val="false"/>
          <w:i w:val="false"/>
          <w:color w:val="000000"/>
          <w:sz w:val="28"/>
        </w:rPr>
        <w:t>
      71. До включения в исследование субъект исследования или его законный представитель и лицо, проводившее разъяснительную беседу, подписывают и собственноручно датируют два экземпляра информированного согласия, один из них остается у главного исследователя (исследователя) и хранится на протяжении не менее 25 лет после завершения соответствующего клинического исследования, а второй передается субъекту исследования.</w:t>
      </w:r>
    </w:p>
    <w:bookmarkEnd w:id="283"/>
    <w:bookmarkStart w:name="z283" w:id="284"/>
    <w:p>
      <w:pPr>
        <w:spacing w:after="0"/>
        <w:ind w:left="0"/>
        <w:jc w:val="both"/>
      </w:pPr>
      <w:r>
        <w:rPr>
          <w:rFonts w:ascii="Times New Roman"/>
          <w:b w:val="false"/>
          <w:i w:val="false"/>
          <w:color w:val="000000"/>
          <w:sz w:val="28"/>
        </w:rPr>
        <w:t>
      72. Субъекты исследования, неспособные самостоятельно дать информированное согласие на участие в клиническом исследовании, не включаются в клиническое исследование, если его можно провести при участии лиц, способных лично дать информированное согласие.</w:t>
      </w:r>
    </w:p>
    <w:bookmarkEnd w:id="284"/>
    <w:bookmarkStart w:name="z284" w:id="285"/>
    <w:p>
      <w:pPr>
        <w:spacing w:after="0"/>
        <w:ind w:left="0"/>
        <w:jc w:val="both"/>
      </w:pPr>
      <w:r>
        <w:rPr>
          <w:rFonts w:ascii="Times New Roman"/>
          <w:b w:val="false"/>
          <w:i w:val="false"/>
          <w:color w:val="000000"/>
          <w:sz w:val="28"/>
        </w:rPr>
        <w:t>
      Клинические исследования лекарственных средств и медицинских изделий на несовершеннолетних, беременных, недееспособных, обучающихся, пенсионерах по возрасту, нуждающихся в посторонней помощи проводятся только для изучения лечебного эффекта и с согласия родственника, опекуна, родителей.</w:t>
      </w:r>
    </w:p>
    <w:bookmarkEnd w:id="285"/>
    <w:bookmarkStart w:name="z285" w:id="286"/>
    <w:p>
      <w:pPr>
        <w:spacing w:after="0"/>
        <w:ind w:left="0"/>
        <w:jc w:val="both"/>
      </w:pPr>
      <w:r>
        <w:rPr>
          <w:rFonts w:ascii="Times New Roman"/>
          <w:b w:val="false"/>
          <w:i w:val="false"/>
          <w:color w:val="000000"/>
          <w:sz w:val="28"/>
        </w:rPr>
        <w:t>
      Интервенционные клинические исследования на военнослужащих, сотрудниках правоохранительных и специальных государственных органов, работников медицинских организаций, где проводятся биомедицинские исследования, лицах, содержащихся в учреждениях уголовно-исполнительной системы запрещены.</w:t>
      </w:r>
    </w:p>
    <w:bookmarkEnd w:id="286"/>
    <w:bookmarkStart w:name="z286" w:id="287"/>
    <w:p>
      <w:pPr>
        <w:spacing w:after="0"/>
        <w:ind w:left="0"/>
        <w:jc w:val="both"/>
      </w:pPr>
      <w:r>
        <w:rPr>
          <w:rFonts w:ascii="Times New Roman"/>
          <w:b w:val="false"/>
          <w:i w:val="false"/>
          <w:color w:val="000000"/>
          <w:sz w:val="28"/>
        </w:rPr>
        <w:t>
      73. Уполномоченный орган, мониторы, аудиторы, представители экспертной организации, Центральная или Локальная комиссия по биоэтике на любом этапе клинического исследования имеют прямой доступ к записям в первичной медицинской документации субъекта исследования для изучения, анализа, проверки и копирования любых записей и отчетов необходимых для оценки клинического исследования. Лица, имеющие прямой доступ принимают все меры для соблюдения защиты конфиденциальности информации, позволяющей идентифицировать субъектов, и информации, принадлежащей спонсору. Подписывая письменное информированное согласие, субъект исследования или его законный представитель дают разрешение на доступ к этой документации.</w:t>
      </w:r>
    </w:p>
    <w:bookmarkEnd w:id="287"/>
    <w:bookmarkStart w:name="z287" w:id="288"/>
    <w:p>
      <w:pPr>
        <w:spacing w:after="0"/>
        <w:ind w:left="0"/>
        <w:jc w:val="both"/>
      </w:pPr>
      <w:r>
        <w:rPr>
          <w:rFonts w:ascii="Times New Roman"/>
          <w:b w:val="false"/>
          <w:i w:val="false"/>
          <w:color w:val="000000"/>
          <w:sz w:val="28"/>
        </w:rPr>
        <w:t>
      74. В случае досрочного прекращения или приостановки клинического исследования спонсор незамедлительно оповещает клиническую базу, экспертную организацию, Центральную или Локальную комиссию по биоэтике, выдавшую положительное заключение биоэтической экспертизы и уполномоченный орган о прекращении или приостановке клинического исследования с указанием причины прекращения или приостановки. Срок приостановки клинического исследования не превышает одного года.</w:t>
      </w:r>
    </w:p>
    <w:bookmarkEnd w:id="288"/>
    <w:bookmarkStart w:name="z288" w:id="289"/>
    <w:p>
      <w:pPr>
        <w:spacing w:after="0"/>
        <w:ind w:left="0"/>
        <w:jc w:val="both"/>
      </w:pPr>
      <w:r>
        <w:rPr>
          <w:rFonts w:ascii="Times New Roman"/>
          <w:b w:val="false"/>
          <w:i w:val="false"/>
          <w:color w:val="000000"/>
          <w:sz w:val="28"/>
        </w:rPr>
        <w:t>
      75. В случае возобновления временно приостановленного клинического исследования, спонсор информирует об этом Центральную или Локальную комиссию по биоэтике, выдавшую положительное заключение биоэтической экспертизы, экспертную организацию и уполномоченный орган в течение пятнадцати календарных дней с момента возобновления.</w:t>
      </w:r>
    </w:p>
    <w:bookmarkEnd w:id="289"/>
    <w:bookmarkStart w:name="z289" w:id="290"/>
    <w:p>
      <w:pPr>
        <w:spacing w:after="0"/>
        <w:ind w:left="0"/>
        <w:jc w:val="both"/>
      </w:pPr>
      <w:r>
        <w:rPr>
          <w:rFonts w:ascii="Times New Roman"/>
          <w:b w:val="false"/>
          <w:i w:val="false"/>
          <w:color w:val="000000"/>
          <w:sz w:val="28"/>
        </w:rPr>
        <w:t>
      76. Спонсор обеспечивает подготовку заключительного отчета о проведенном клиническом исследовании лекарственного средства и медицинского изделия вне зависимости от того было ли исследование закончено или досрочно прекращено.</w:t>
      </w:r>
    </w:p>
    <w:bookmarkEnd w:id="290"/>
    <w:bookmarkStart w:name="z290" w:id="291"/>
    <w:p>
      <w:pPr>
        <w:spacing w:after="0"/>
        <w:ind w:left="0"/>
        <w:jc w:val="both"/>
      </w:pPr>
      <w:r>
        <w:rPr>
          <w:rFonts w:ascii="Times New Roman"/>
          <w:b w:val="false"/>
          <w:i w:val="false"/>
          <w:color w:val="000000"/>
          <w:sz w:val="28"/>
        </w:rPr>
        <w:t>
      77. Отчет клинического исследования лекарственного средства составляется согласно требованиям к структуре и содержанию отчета о клиническом исследовании согласно приложению 2 к Стандарту GCP, приложению 10 к настоящим Правилам, Отчет клинического исследования медицинского изделия составляется согласно требованиям ГОСТ Р ИСО 14155 "Клинические исследования. Надлежащая клиническая практика". Не позднее одного года после полного завершения клинического исследования (при проведении международных клинических исследований – после завершения клинического исследования во всех странах) спонсор предоставляет краткую информацию о клиническом исследовании в экспертную организацию и Центральную комиссию по биоэтике, выдавшую разрешение на проведение клинического исследования.</w:t>
      </w:r>
    </w:p>
    <w:bookmarkEnd w:id="291"/>
    <w:bookmarkStart w:name="z291" w:id="292"/>
    <w:p>
      <w:pPr>
        <w:spacing w:after="0"/>
        <w:ind w:left="0"/>
        <w:jc w:val="both"/>
      </w:pPr>
      <w:r>
        <w:rPr>
          <w:rFonts w:ascii="Times New Roman"/>
          <w:b w:val="false"/>
          <w:i w:val="false"/>
          <w:color w:val="000000"/>
          <w:sz w:val="28"/>
        </w:rPr>
        <w:t>
      78. Все отчеты завершенных клинических исследований лекарственных средств и медицинских изделий (клинических исследований лекарственных средств и медицинских изделий первой, второй, третьей фазы, исследований эквивалентности лекарственных средств) включаются в регистрационное досье при заявлении их на государственную регистрацию.</w:t>
      </w:r>
    </w:p>
    <w:bookmarkEnd w:id="292"/>
    <w:bookmarkStart w:name="z292" w:id="293"/>
    <w:p>
      <w:pPr>
        <w:spacing w:after="0"/>
        <w:ind w:left="0"/>
        <w:jc w:val="both"/>
      </w:pPr>
      <w:r>
        <w:rPr>
          <w:rFonts w:ascii="Times New Roman"/>
          <w:b w:val="false"/>
          <w:i w:val="false"/>
          <w:color w:val="000000"/>
          <w:sz w:val="28"/>
        </w:rPr>
        <w:t>
      79. Спонсор и исследователь архивируют материалы (документы) клинического исследования и обеспечивают его сохранность в течение 25 лет со дня завершения клинического исследования.</w:t>
      </w:r>
    </w:p>
    <w:bookmarkEnd w:id="293"/>
    <w:bookmarkStart w:name="z293" w:id="294"/>
    <w:p>
      <w:pPr>
        <w:spacing w:after="0"/>
        <w:ind w:left="0"/>
        <w:jc w:val="both"/>
      </w:pPr>
      <w:r>
        <w:rPr>
          <w:rFonts w:ascii="Times New Roman"/>
          <w:b w:val="false"/>
          <w:i w:val="false"/>
          <w:color w:val="000000"/>
          <w:sz w:val="28"/>
        </w:rPr>
        <w:t>
      80. Спорные вопросы по результатам экспертизы материалов клинического исследования, рассматриваются на заседании Экспертного совета для принятия соответствующего решения и направления в уполномоченный орган и спонсору.</w:t>
      </w:r>
    </w:p>
    <w:bookmarkEnd w:id="294"/>
    <w:bookmarkStart w:name="z294" w:id="295"/>
    <w:p>
      <w:pPr>
        <w:spacing w:after="0"/>
        <w:ind w:left="0"/>
        <w:jc w:val="both"/>
      </w:pPr>
      <w:r>
        <w:rPr>
          <w:rFonts w:ascii="Times New Roman"/>
          <w:b w:val="false"/>
          <w:i w:val="false"/>
          <w:color w:val="000000"/>
          <w:sz w:val="28"/>
        </w:rPr>
        <w:t>
      81. Спорные вопросы, которые возникают в ходе проведения клинического исследования, рассматриваются уполномоченным органом.</w:t>
      </w:r>
    </w:p>
    <w:bookmarkEnd w:id="295"/>
    <w:bookmarkStart w:name="z295" w:id="296"/>
    <w:p>
      <w:pPr>
        <w:spacing w:after="0"/>
        <w:ind w:left="0"/>
        <w:jc w:val="left"/>
      </w:pPr>
      <w:r>
        <w:rPr>
          <w:rFonts w:ascii="Times New Roman"/>
          <w:b/>
          <w:i w:val="false"/>
          <w:color w:val="000000"/>
        </w:rPr>
        <w:t xml:space="preserve"> Параграф 6. Внесение поправок в материалы клинического исследования</w:t>
      </w:r>
    </w:p>
    <w:bookmarkEnd w:id="296"/>
    <w:bookmarkStart w:name="z296" w:id="297"/>
    <w:p>
      <w:pPr>
        <w:spacing w:after="0"/>
        <w:ind w:left="0"/>
        <w:jc w:val="both"/>
      </w:pPr>
      <w:r>
        <w:rPr>
          <w:rFonts w:ascii="Times New Roman"/>
          <w:b w:val="false"/>
          <w:i w:val="false"/>
          <w:color w:val="000000"/>
          <w:sz w:val="28"/>
        </w:rPr>
        <w:t>
      82. Во время проведения клинического исследования при необходимости вносятся поправки (существенные или несущественные) в материалы клинического исследования.</w:t>
      </w:r>
    </w:p>
    <w:bookmarkEnd w:id="297"/>
    <w:bookmarkStart w:name="z297" w:id="298"/>
    <w:p>
      <w:pPr>
        <w:spacing w:after="0"/>
        <w:ind w:left="0"/>
        <w:jc w:val="both"/>
      </w:pPr>
      <w:r>
        <w:rPr>
          <w:rFonts w:ascii="Times New Roman"/>
          <w:b w:val="false"/>
          <w:i w:val="false"/>
          <w:color w:val="000000"/>
          <w:sz w:val="28"/>
        </w:rPr>
        <w:t>
      83. Перечень поправок к протоколу и (или) материалам клинического исследования лекарственных средств, которые рассматриваются как существенные приведены в Стандарте GCP.</w:t>
      </w:r>
    </w:p>
    <w:bookmarkEnd w:id="298"/>
    <w:bookmarkStart w:name="z298" w:id="299"/>
    <w:p>
      <w:pPr>
        <w:spacing w:after="0"/>
        <w:ind w:left="0"/>
        <w:jc w:val="both"/>
      </w:pPr>
      <w:r>
        <w:rPr>
          <w:rFonts w:ascii="Times New Roman"/>
          <w:b w:val="false"/>
          <w:i w:val="false"/>
          <w:color w:val="000000"/>
          <w:sz w:val="28"/>
        </w:rPr>
        <w:t>
      84. Если поправки к протоколу интервенционного клинического исследования носят существенный характер, спонсор уведомляет экспертную организацию и Центральную или Локальную комиссию по биоэтике о причинах и содержании поправок. С этой целью спонсор подает в экспертную организацию и Центральную или Локальную комиссию по биоэтике:</w:t>
      </w:r>
    </w:p>
    <w:bookmarkEnd w:id="299"/>
    <w:bookmarkStart w:name="z299" w:id="300"/>
    <w:p>
      <w:pPr>
        <w:spacing w:after="0"/>
        <w:ind w:left="0"/>
        <w:jc w:val="both"/>
      </w:pPr>
      <w:r>
        <w:rPr>
          <w:rFonts w:ascii="Times New Roman"/>
          <w:b w:val="false"/>
          <w:i w:val="false"/>
          <w:color w:val="000000"/>
          <w:sz w:val="28"/>
        </w:rPr>
        <w:t>
      1) сопроводительное письмо;</w:t>
      </w:r>
    </w:p>
    <w:bookmarkEnd w:id="300"/>
    <w:bookmarkStart w:name="z300" w:id="301"/>
    <w:p>
      <w:pPr>
        <w:spacing w:after="0"/>
        <w:ind w:left="0"/>
        <w:jc w:val="both"/>
      </w:pPr>
      <w:r>
        <w:rPr>
          <w:rFonts w:ascii="Times New Roman"/>
          <w:b w:val="false"/>
          <w:i w:val="false"/>
          <w:color w:val="000000"/>
          <w:sz w:val="28"/>
        </w:rPr>
        <w:t xml:space="preserve">
      2) заявление на получение заключения экспертной организации (одобрения Центральной или Локальной комиссии по биоэтике) о возможности внесения существенных поправок и информирования о несущественных поправках в материалы интервенционных клинических исследований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01"/>
    <w:bookmarkStart w:name="z301" w:id="302"/>
    <w:p>
      <w:pPr>
        <w:spacing w:after="0"/>
        <w:ind w:left="0"/>
        <w:jc w:val="both"/>
      </w:pPr>
      <w:r>
        <w:rPr>
          <w:rFonts w:ascii="Times New Roman"/>
          <w:b w:val="false"/>
          <w:i w:val="false"/>
          <w:color w:val="000000"/>
          <w:sz w:val="28"/>
        </w:rPr>
        <w:t>
      3) выписки из документов, содержащие действующую и предлагаемую редакции текста или новую версию измененных документов;</w:t>
      </w:r>
    </w:p>
    <w:bookmarkEnd w:id="302"/>
    <w:bookmarkStart w:name="z302" w:id="303"/>
    <w:p>
      <w:pPr>
        <w:spacing w:after="0"/>
        <w:ind w:left="0"/>
        <w:jc w:val="both"/>
      </w:pPr>
      <w:r>
        <w:rPr>
          <w:rFonts w:ascii="Times New Roman"/>
          <w:b w:val="false"/>
          <w:i w:val="false"/>
          <w:color w:val="000000"/>
          <w:sz w:val="28"/>
        </w:rPr>
        <w:t>
      4) дополнительную информацию, включающую резюме данных (при наличии), обновленную общую оценку польза-риск (при наличии), возможные последствия для субъектов исследования, включенных в клиническое исследование, возможные последствия для оценки результатов клинического исследования.</w:t>
      </w:r>
    </w:p>
    <w:bookmarkEnd w:id="303"/>
    <w:bookmarkStart w:name="z303" w:id="304"/>
    <w:p>
      <w:pPr>
        <w:spacing w:after="0"/>
        <w:ind w:left="0"/>
        <w:jc w:val="both"/>
      </w:pPr>
      <w:r>
        <w:rPr>
          <w:rFonts w:ascii="Times New Roman"/>
          <w:b w:val="false"/>
          <w:i w:val="false"/>
          <w:color w:val="000000"/>
          <w:sz w:val="28"/>
        </w:rPr>
        <w:t>
      85. Если существенная поправка касается более чем одного протокола (протокола) клинического исследования для исследуемого лекарственного cредства, спонсор формирует общую информацию в экспертную организацию и Центральную или Локальную комиссию по биоэтике при условии, что в сопроводительном письме и заявлении будет указан перечень всех протоколов клинических исследований, которых касается данная поправка.</w:t>
      </w:r>
    </w:p>
    <w:bookmarkEnd w:id="304"/>
    <w:bookmarkStart w:name="z304" w:id="305"/>
    <w:p>
      <w:pPr>
        <w:spacing w:after="0"/>
        <w:ind w:left="0"/>
        <w:jc w:val="both"/>
      </w:pPr>
      <w:r>
        <w:rPr>
          <w:rFonts w:ascii="Times New Roman"/>
          <w:b w:val="false"/>
          <w:i w:val="false"/>
          <w:color w:val="000000"/>
          <w:sz w:val="28"/>
        </w:rPr>
        <w:t>
      86. Срок проведения экспертизы существенных поправок экспертной организацией составляет не более пятнадцати календарных дней со дня предоставления заявления и материалов в полном объеме. При проведении экспертизы существенных поправок экспертная организация запрашивает разъяснения и уточнения в письменной форме у спонсора. Срок, необходимый для их подготовки, не входит в срок проведения экспертизы.</w:t>
      </w:r>
    </w:p>
    <w:bookmarkEnd w:id="305"/>
    <w:bookmarkStart w:name="z305" w:id="306"/>
    <w:p>
      <w:pPr>
        <w:spacing w:after="0"/>
        <w:ind w:left="0"/>
        <w:jc w:val="both"/>
      </w:pPr>
      <w:r>
        <w:rPr>
          <w:rFonts w:ascii="Times New Roman"/>
          <w:b w:val="false"/>
          <w:i w:val="false"/>
          <w:color w:val="000000"/>
          <w:sz w:val="28"/>
        </w:rPr>
        <w:t>
      87. На основании проведенной экспертизы поправок к протоколу клинического исследования, заключение рассматривается на заседании Комиссии по оценке материалов клинических исследований экспертной организацией, для принятия соответствующего решения и направления в уполномоченный орган и спонсору:</w:t>
      </w:r>
    </w:p>
    <w:bookmarkEnd w:id="306"/>
    <w:bookmarkStart w:name="z306" w:id="307"/>
    <w:p>
      <w:pPr>
        <w:spacing w:after="0"/>
        <w:ind w:left="0"/>
        <w:jc w:val="both"/>
      </w:pPr>
      <w:r>
        <w:rPr>
          <w:rFonts w:ascii="Times New Roman"/>
          <w:b w:val="false"/>
          <w:i w:val="false"/>
          <w:color w:val="000000"/>
          <w:sz w:val="28"/>
        </w:rPr>
        <w:t>
      1) принять поправки к протоколу клинического исследования;</w:t>
      </w:r>
    </w:p>
    <w:bookmarkEnd w:id="307"/>
    <w:bookmarkStart w:name="z307" w:id="308"/>
    <w:p>
      <w:pPr>
        <w:spacing w:after="0"/>
        <w:ind w:left="0"/>
        <w:jc w:val="both"/>
      </w:pPr>
      <w:r>
        <w:rPr>
          <w:rFonts w:ascii="Times New Roman"/>
          <w:b w:val="false"/>
          <w:i w:val="false"/>
          <w:color w:val="000000"/>
          <w:sz w:val="28"/>
        </w:rPr>
        <w:t>
      2) рассмотреть повторно после получения разъяснений и уточнений;</w:t>
      </w:r>
    </w:p>
    <w:bookmarkEnd w:id="308"/>
    <w:bookmarkStart w:name="z308" w:id="309"/>
    <w:p>
      <w:pPr>
        <w:spacing w:after="0"/>
        <w:ind w:left="0"/>
        <w:jc w:val="both"/>
      </w:pPr>
      <w:r>
        <w:rPr>
          <w:rFonts w:ascii="Times New Roman"/>
          <w:b w:val="false"/>
          <w:i w:val="false"/>
          <w:color w:val="000000"/>
          <w:sz w:val="28"/>
        </w:rPr>
        <w:t>
      3) не принимать поправки к протоколу клинического исследования.</w:t>
      </w:r>
    </w:p>
    <w:bookmarkEnd w:id="309"/>
    <w:bookmarkStart w:name="z309" w:id="310"/>
    <w:p>
      <w:pPr>
        <w:spacing w:after="0"/>
        <w:ind w:left="0"/>
        <w:jc w:val="both"/>
      </w:pPr>
      <w:r>
        <w:rPr>
          <w:rFonts w:ascii="Times New Roman"/>
          <w:b w:val="false"/>
          <w:i w:val="false"/>
          <w:color w:val="000000"/>
          <w:sz w:val="28"/>
        </w:rPr>
        <w:t>
      88. Если спонсор исследования в течение тридцати календарных дней не представляет в экспертную организацию запрошенные дополнительные материалы или письма с обоснованием сроков, необходимых для их доработки, то поправка снимается с рассмотрения. О принятом решении экспертная организация письменно уведомляет спонсора.</w:t>
      </w:r>
    </w:p>
    <w:bookmarkEnd w:id="310"/>
    <w:bookmarkStart w:name="z310" w:id="311"/>
    <w:p>
      <w:pPr>
        <w:spacing w:after="0"/>
        <w:ind w:left="0"/>
        <w:jc w:val="both"/>
      </w:pPr>
      <w:r>
        <w:rPr>
          <w:rFonts w:ascii="Times New Roman"/>
          <w:b w:val="false"/>
          <w:i w:val="false"/>
          <w:color w:val="000000"/>
          <w:sz w:val="28"/>
        </w:rPr>
        <w:t>
      89. Экспертная организация предоставляет спонсору заключение о возможности или отказе во внесении существенных поправок в материалы клинического исследования.</w:t>
      </w:r>
    </w:p>
    <w:bookmarkEnd w:id="311"/>
    <w:bookmarkStart w:name="z311" w:id="312"/>
    <w:p>
      <w:pPr>
        <w:spacing w:after="0"/>
        <w:ind w:left="0"/>
        <w:jc w:val="both"/>
      </w:pPr>
      <w:r>
        <w:rPr>
          <w:rFonts w:ascii="Times New Roman"/>
          <w:b w:val="false"/>
          <w:i w:val="false"/>
          <w:color w:val="000000"/>
          <w:sz w:val="28"/>
        </w:rPr>
        <w:t>
      90. Центральная или Локальная комиссия по биоэтике рассматривает существенные поправки в течение пятнадцати календарных дней с даты получения полного перечня документов и о принятом решении в письменном виде сообщает спонсору.</w:t>
      </w:r>
    </w:p>
    <w:bookmarkEnd w:id="312"/>
    <w:bookmarkStart w:name="z312" w:id="313"/>
    <w:p>
      <w:pPr>
        <w:spacing w:after="0"/>
        <w:ind w:left="0"/>
        <w:jc w:val="both"/>
      </w:pPr>
      <w:r>
        <w:rPr>
          <w:rFonts w:ascii="Times New Roman"/>
          <w:b w:val="false"/>
          <w:i w:val="false"/>
          <w:color w:val="000000"/>
          <w:sz w:val="28"/>
        </w:rPr>
        <w:t>
      91. Существенные поправки вносятся в протокол исследования по согласованию с уполномоченным органом на основании положительного заключения, выданного экспертной организацией и Центральной или Локальной комиссии по биоэтике.</w:t>
      </w:r>
    </w:p>
    <w:bookmarkEnd w:id="313"/>
    <w:bookmarkStart w:name="z313" w:id="314"/>
    <w:p>
      <w:pPr>
        <w:spacing w:after="0"/>
        <w:ind w:left="0"/>
        <w:jc w:val="both"/>
      </w:pPr>
      <w:r>
        <w:rPr>
          <w:rFonts w:ascii="Times New Roman"/>
          <w:b w:val="false"/>
          <w:i w:val="false"/>
          <w:color w:val="000000"/>
          <w:sz w:val="28"/>
        </w:rPr>
        <w:t>
      92. Срок согласования существенных поправок в протокол исследования составляет не более десяти календарных дней со дня получения положительного заключения экспертной организации и положительной оценки Центральной или Локальной комиссии по биоэтике.</w:t>
      </w:r>
    </w:p>
    <w:bookmarkEnd w:id="314"/>
    <w:bookmarkStart w:name="z314" w:id="315"/>
    <w:p>
      <w:pPr>
        <w:spacing w:after="0"/>
        <w:ind w:left="0"/>
        <w:jc w:val="both"/>
      </w:pPr>
      <w:r>
        <w:rPr>
          <w:rFonts w:ascii="Times New Roman"/>
          <w:b w:val="false"/>
          <w:i w:val="false"/>
          <w:color w:val="000000"/>
          <w:sz w:val="28"/>
        </w:rPr>
        <w:t>
      93. Если поправки не относятся к существенным и не имеют прямого отношения к проведению клинического исследования, то такие изменения не подлежат экспертизе. В этом случае спонсор письменно уведомляет экспертную организацию и Центральную или Локальную комиссию по биоэтике о внесении несущественных поправок в документацию клинического исследования. Экспертная организация и Центральная или Локальная Комиссии по биоэтике в течение не более десяти календарных дней подтверждает уведомление спонсора о внесении поправок в протокол клинического исследования.</w:t>
      </w:r>
    </w:p>
    <w:bookmarkEnd w:id="315"/>
    <w:bookmarkStart w:name="z315" w:id="316"/>
    <w:p>
      <w:pPr>
        <w:spacing w:after="0"/>
        <w:ind w:left="0"/>
        <w:jc w:val="left"/>
      </w:pPr>
      <w:r>
        <w:rPr>
          <w:rFonts w:ascii="Times New Roman"/>
          <w:b/>
          <w:i w:val="false"/>
          <w:color w:val="000000"/>
        </w:rPr>
        <w:t xml:space="preserve"> Параграф 7. Мониторинг нежелательных явлений, реакций, неблагоприятных событий</w:t>
      </w:r>
    </w:p>
    <w:bookmarkEnd w:id="316"/>
    <w:bookmarkStart w:name="z316" w:id="317"/>
    <w:p>
      <w:pPr>
        <w:spacing w:after="0"/>
        <w:ind w:left="0"/>
        <w:jc w:val="both"/>
      </w:pPr>
      <w:r>
        <w:rPr>
          <w:rFonts w:ascii="Times New Roman"/>
          <w:b w:val="false"/>
          <w:i w:val="false"/>
          <w:color w:val="000000"/>
          <w:sz w:val="28"/>
        </w:rPr>
        <w:t>
      94. Мониторинг нежелательных явлений и реакций лекарственных средств при проведении клинических исследований осуществляется согласно Стандарту GCP.</w:t>
      </w:r>
    </w:p>
    <w:bookmarkEnd w:id="317"/>
    <w:bookmarkStart w:name="z317" w:id="318"/>
    <w:p>
      <w:pPr>
        <w:spacing w:after="0"/>
        <w:ind w:left="0"/>
        <w:jc w:val="both"/>
      </w:pPr>
      <w:r>
        <w:rPr>
          <w:rFonts w:ascii="Times New Roman"/>
          <w:b w:val="false"/>
          <w:i w:val="false"/>
          <w:color w:val="000000"/>
          <w:sz w:val="28"/>
        </w:rPr>
        <w:t>
      95. Спонсор регистрирует и предоставляет информацию обо всех нежелательных реакциях, полученных в рамках интервенционного клинического исследования лекарственного средства, в экспертную организацию и Центральную или Локальную комиссию по биоэтике в срок до семи календарных дней от даты получения информации о выявлении серьезных непредвиденных нежелательных реакциях в случае, если они привели к смерти или представляли угрозу для жизни, в срок до пятнадцати календарных дней от даты получения информации о выявлении серьезных непредвиденных нежелательных реакциях для остальных серьезных непредвиденных нежелательных реакциях.</w:t>
      </w:r>
    </w:p>
    <w:bookmarkEnd w:id="318"/>
    <w:bookmarkStart w:name="z318" w:id="319"/>
    <w:p>
      <w:pPr>
        <w:spacing w:after="0"/>
        <w:ind w:left="0"/>
        <w:jc w:val="both"/>
      </w:pPr>
      <w:r>
        <w:rPr>
          <w:rFonts w:ascii="Times New Roman"/>
          <w:b w:val="false"/>
          <w:i w:val="false"/>
          <w:color w:val="000000"/>
          <w:sz w:val="28"/>
        </w:rPr>
        <w:t xml:space="preserve">
      96. Спонсор предоставляет в экспертную организацию и Центральную или Локальную комиссию по биоэтике сообщение о серьезной нежелательной реакции на исследуемые лекарственные средства,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19"/>
    <w:bookmarkStart w:name="z319" w:id="320"/>
    <w:p>
      <w:pPr>
        <w:spacing w:after="0"/>
        <w:ind w:left="0"/>
        <w:jc w:val="both"/>
      </w:pPr>
      <w:r>
        <w:rPr>
          <w:rFonts w:ascii="Times New Roman"/>
          <w:b w:val="false"/>
          <w:i w:val="false"/>
          <w:color w:val="000000"/>
          <w:sz w:val="28"/>
        </w:rPr>
        <w:t>
      97. Не подлежат сообщению серьезные нежелательные реакции, произошедшие у участников, получавших плацебо.</w:t>
      </w:r>
    </w:p>
    <w:bookmarkEnd w:id="320"/>
    <w:bookmarkStart w:name="z320" w:id="321"/>
    <w:p>
      <w:pPr>
        <w:spacing w:after="0"/>
        <w:ind w:left="0"/>
        <w:jc w:val="both"/>
      </w:pPr>
      <w:r>
        <w:rPr>
          <w:rFonts w:ascii="Times New Roman"/>
          <w:b w:val="false"/>
          <w:i w:val="false"/>
          <w:color w:val="000000"/>
          <w:sz w:val="28"/>
        </w:rPr>
        <w:t xml:space="preserve">
      98. Для неинтервенционных исследований с первичным сбором данных напрямую от пациентов и специалистов системы здравоохранения, данные о полученных нежелательных реакциях, предоставляются в экспертную организацию и Комиссию по биоэтике согласно требованиям Стандарта надлежащей практики фармаконадзора (GVP) стандартов надлежащих фармацевтических практик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 Кодекса.</w:t>
      </w:r>
    </w:p>
    <w:bookmarkEnd w:id="321"/>
    <w:bookmarkStart w:name="z321" w:id="322"/>
    <w:p>
      <w:pPr>
        <w:spacing w:after="0"/>
        <w:ind w:left="0"/>
        <w:jc w:val="both"/>
      </w:pPr>
      <w:r>
        <w:rPr>
          <w:rFonts w:ascii="Times New Roman"/>
          <w:b w:val="false"/>
          <w:i w:val="false"/>
          <w:color w:val="000000"/>
          <w:sz w:val="28"/>
        </w:rPr>
        <w:t>
      99. При проведении клинических исследований медицинских изделий спонсор предоставляет информацию (извещение) о неблагоприятных событиях в экспертную организацию и Центральную или Локальную комиссию по биоэтике:</w:t>
      </w:r>
    </w:p>
    <w:bookmarkEnd w:id="322"/>
    <w:bookmarkStart w:name="z322" w:id="323"/>
    <w:p>
      <w:pPr>
        <w:spacing w:after="0"/>
        <w:ind w:left="0"/>
        <w:jc w:val="both"/>
      </w:pPr>
      <w:r>
        <w:rPr>
          <w:rFonts w:ascii="Times New Roman"/>
          <w:b w:val="false"/>
          <w:i w:val="false"/>
          <w:color w:val="000000"/>
          <w:sz w:val="28"/>
        </w:rPr>
        <w:t>
      1) в случае смерти или непредвиденного серьезного ухудшения состояния здоровья - незамедлительно (без необоснованных задержек) после того, как производитель установил связь между применением медицинского изделия и произошедшим событием, но не позднее семи календарных дней после того, как производителю стало известно о событии;</w:t>
      </w:r>
    </w:p>
    <w:bookmarkEnd w:id="323"/>
    <w:bookmarkStart w:name="z323" w:id="324"/>
    <w:p>
      <w:pPr>
        <w:spacing w:after="0"/>
        <w:ind w:left="0"/>
        <w:jc w:val="both"/>
      </w:pPr>
      <w:r>
        <w:rPr>
          <w:rFonts w:ascii="Times New Roman"/>
          <w:b w:val="false"/>
          <w:i w:val="false"/>
          <w:color w:val="000000"/>
          <w:sz w:val="28"/>
        </w:rPr>
        <w:t>
      2) в прочих случаях - незамедлительно (без необоснованных задержек) после того, как производитель установил связь между применением медицинских изделий и произошедшим событием, но не позднее пятнадцати календарных дней после того, как производителю стало известно о событии.</w:t>
      </w:r>
    </w:p>
    <w:bookmarkEnd w:id="324"/>
    <w:bookmarkStart w:name="z324" w:id="325"/>
    <w:p>
      <w:pPr>
        <w:spacing w:after="0"/>
        <w:ind w:left="0"/>
        <w:jc w:val="both"/>
      </w:pPr>
      <w:r>
        <w:rPr>
          <w:rFonts w:ascii="Times New Roman"/>
          <w:b w:val="false"/>
          <w:i w:val="false"/>
          <w:color w:val="000000"/>
          <w:sz w:val="28"/>
        </w:rPr>
        <w:t xml:space="preserve">
      100. Спонсор предоставляет извещение о неблагоприятном событии, связанном с применением медицинского изделия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25"/>
    <w:bookmarkStart w:name="z325" w:id="326"/>
    <w:p>
      <w:pPr>
        <w:spacing w:after="0"/>
        <w:ind w:left="0"/>
        <w:jc w:val="both"/>
      </w:pPr>
      <w:r>
        <w:rPr>
          <w:rFonts w:ascii="Times New Roman"/>
          <w:b w:val="false"/>
          <w:i w:val="false"/>
          <w:color w:val="000000"/>
          <w:sz w:val="28"/>
        </w:rPr>
        <w:t>
      101. При проведении долгосрочных интервенционных клинических исследований (более одного года) спонсор предоставляет в экспертную организацию и Центральную или Локальную комиссию по биоэтике письменный отчет о безопасности исследуемого лекарственного средства, медицинского изделия на бумажном и электронных носителях не реже одного раза в год не позднее шестидесяти календарных дней от даты окончания сбора данных в форме краткого изложения основного содержания отчета с приложением структурированного перечня серьезных нежелательных явлений, неблагоприятных событий согласно Стандарта GCP, ГОСТ Р ИСО 14155 "Клинические исследования. Надлежащая клиническая практика".</w:t>
      </w:r>
    </w:p>
    <w:bookmarkEnd w:id="326"/>
    <w:bookmarkStart w:name="z326" w:id="327"/>
    <w:p>
      <w:pPr>
        <w:spacing w:after="0"/>
        <w:ind w:left="0"/>
        <w:jc w:val="both"/>
      </w:pPr>
      <w:r>
        <w:rPr>
          <w:rFonts w:ascii="Times New Roman"/>
          <w:b w:val="false"/>
          <w:i w:val="false"/>
          <w:color w:val="000000"/>
          <w:sz w:val="28"/>
        </w:rPr>
        <w:t>
      102. Экспертная организация регистрирует все случаи серьезных нежелательных реакций исследуемого лекарственного средства, неблагоприятных событий медицинских изделий, которые поступают от спонсора и проводит их анализ, оценку причинно-следственной связи их развития с применением исследуемого лекарственного средства, медицинского изделия. По результатам оценки причинно-следственной связи исследуемого лекарственного средства, медицинского изделия экспертная организация предоставляет информацию в уполномоченный орган.</w:t>
      </w:r>
    </w:p>
    <w:bookmarkEnd w:id="327"/>
    <w:bookmarkStart w:name="z327" w:id="328"/>
    <w:p>
      <w:pPr>
        <w:spacing w:after="0"/>
        <w:ind w:left="0"/>
        <w:jc w:val="left"/>
      </w:pPr>
      <w:r>
        <w:rPr>
          <w:rFonts w:ascii="Times New Roman"/>
          <w:b/>
          <w:i w:val="false"/>
          <w:color w:val="000000"/>
        </w:rPr>
        <w:t xml:space="preserve"> Параграф 8. Проведение неинтервенционных клинических исследований</w:t>
      </w:r>
    </w:p>
    <w:bookmarkEnd w:id="328"/>
    <w:bookmarkStart w:name="z328" w:id="329"/>
    <w:p>
      <w:pPr>
        <w:spacing w:after="0"/>
        <w:ind w:left="0"/>
        <w:jc w:val="both"/>
      </w:pPr>
      <w:r>
        <w:rPr>
          <w:rFonts w:ascii="Times New Roman"/>
          <w:b w:val="false"/>
          <w:i w:val="false"/>
          <w:color w:val="000000"/>
          <w:sz w:val="28"/>
        </w:rPr>
        <w:t>
      103. Протокол неинтервенционного клинического исследования заранее не определяет назначение лекарственного средства субъекту исследования и его включение в исследование, а описывает эпидемиологические методы сбора данных по безопасности и эффективности лекарственного средства. Субъекты исследования не подвергаются дополнительным диагностическим или мониторинговым процедурам.</w:t>
      </w:r>
    </w:p>
    <w:bookmarkEnd w:id="329"/>
    <w:bookmarkStart w:name="z329" w:id="330"/>
    <w:p>
      <w:pPr>
        <w:spacing w:after="0"/>
        <w:ind w:left="0"/>
        <w:jc w:val="both"/>
      </w:pPr>
      <w:r>
        <w:rPr>
          <w:rFonts w:ascii="Times New Roman"/>
          <w:b w:val="false"/>
          <w:i w:val="false"/>
          <w:color w:val="000000"/>
          <w:sz w:val="28"/>
        </w:rPr>
        <w:t>
      104. Проведение неинтервенционного исследования рассматривается и одобряется Центральной или Локальной комиссией по биоэтике до проведения неинтервенционного исследования.</w:t>
      </w:r>
    </w:p>
    <w:bookmarkEnd w:id="330"/>
    <w:bookmarkStart w:name="z330" w:id="331"/>
    <w:p>
      <w:pPr>
        <w:spacing w:after="0"/>
        <w:ind w:left="0"/>
        <w:jc w:val="both"/>
      </w:pPr>
      <w:r>
        <w:rPr>
          <w:rFonts w:ascii="Times New Roman"/>
          <w:b w:val="false"/>
          <w:i w:val="false"/>
          <w:color w:val="000000"/>
          <w:sz w:val="28"/>
        </w:rPr>
        <w:t>
      105. Включение субъектов исследования в клиническое исследование после подписания договора медицинской организацией, на базе которой проводится исследование, и проведения спонсором с ним документированного тренинга по условиям исследования и мониторингу нежелательных реакций.</w:t>
      </w:r>
    </w:p>
    <w:bookmarkEnd w:id="331"/>
    <w:bookmarkStart w:name="z331" w:id="332"/>
    <w:p>
      <w:pPr>
        <w:spacing w:after="0"/>
        <w:ind w:left="0"/>
        <w:jc w:val="both"/>
      </w:pPr>
      <w:r>
        <w:rPr>
          <w:rFonts w:ascii="Times New Roman"/>
          <w:b w:val="false"/>
          <w:i w:val="false"/>
          <w:color w:val="000000"/>
          <w:sz w:val="28"/>
        </w:rPr>
        <w:t>
      106. Существенные поправки в протокол неинтервенционного клинического исследования вносятся на основании положительного заключения, выданного Центральной или Локальной комиссией по биоэтике.</w:t>
      </w:r>
    </w:p>
    <w:bookmarkEnd w:id="332"/>
    <w:bookmarkStart w:name="z332" w:id="333"/>
    <w:p>
      <w:pPr>
        <w:spacing w:after="0"/>
        <w:ind w:left="0"/>
        <w:jc w:val="both"/>
      </w:pPr>
      <w:r>
        <w:rPr>
          <w:rFonts w:ascii="Times New Roman"/>
          <w:b w:val="false"/>
          <w:i w:val="false"/>
          <w:color w:val="000000"/>
          <w:sz w:val="28"/>
        </w:rPr>
        <w:t>
      107. Несущественные поправки в протокол неинтервенционного клинического исследования вносятся на основании уведомления, отправленного спонсором в Центральной или Локальной комиссией по биоэтике, которое подтверждается в течение пяти календарных дней.</w:t>
      </w:r>
    </w:p>
    <w:bookmarkEnd w:id="333"/>
    <w:bookmarkStart w:name="z333" w:id="334"/>
    <w:p>
      <w:pPr>
        <w:spacing w:after="0"/>
        <w:ind w:left="0"/>
        <w:jc w:val="both"/>
      </w:pPr>
      <w:r>
        <w:rPr>
          <w:rFonts w:ascii="Times New Roman"/>
          <w:b w:val="false"/>
          <w:i w:val="false"/>
          <w:color w:val="000000"/>
          <w:sz w:val="28"/>
        </w:rPr>
        <w:t>
      108. В ходе неинтервенционного клинического исследования исследователь и спонсор комплектуют основные документы клинического исследования, которые хранятся на клинической базе и у спонсора не менее десяти лет после публикации результатов исследования. Истории болезней субъектов исследования подлежат архивированию в соответствии с законодательством Республики Казахстан в области архивирования.</w:t>
      </w:r>
    </w:p>
    <w:bookmarkEnd w:id="334"/>
    <w:bookmarkStart w:name="z334" w:id="335"/>
    <w:p>
      <w:pPr>
        <w:spacing w:after="0"/>
        <w:ind w:left="0"/>
        <w:jc w:val="left"/>
      </w:pPr>
      <w:r>
        <w:rPr>
          <w:rFonts w:ascii="Times New Roman"/>
          <w:b/>
          <w:i w:val="false"/>
          <w:color w:val="000000"/>
        </w:rPr>
        <w:t xml:space="preserve"> Параграф 9. Проведение клинических исследований лекарственных средств передовой терапии</w:t>
      </w:r>
    </w:p>
    <w:bookmarkEnd w:id="335"/>
    <w:bookmarkStart w:name="z335" w:id="336"/>
    <w:p>
      <w:pPr>
        <w:spacing w:after="0"/>
        <w:ind w:left="0"/>
        <w:jc w:val="both"/>
      </w:pPr>
      <w:r>
        <w:rPr>
          <w:rFonts w:ascii="Times New Roman"/>
          <w:b w:val="false"/>
          <w:i w:val="false"/>
          <w:color w:val="000000"/>
          <w:sz w:val="28"/>
        </w:rPr>
        <w:t>
      109. Протокол клинического исследования лекарственных средств передовой терапии учитывает специфические характеристики ЛСПТ, а также потенциальные риски для участников, контактных лиц, исследователей и других.</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здравоохранения РК от 07.04.2022 </w:t>
      </w:r>
      <w:r>
        <w:rPr>
          <w:rFonts w:ascii="Times New Roman"/>
          <w:b w:val="false"/>
          <w:i w:val="false"/>
          <w:color w:val="000000"/>
          <w:sz w:val="28"/>
        </w:rPr>
        <w:t>№ ҚР ДСМ- 35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337"/>
    <w:p>
      <w:pPr>
        <w:spacing w:after="0"/>
        <w:ind w:left="0"/>
        <w:jc w:val="both"/>
      </w:pPr>
      <w:r>
        <w:rPr>
          <w:rFonts w:ascii="Times New Roman"/>
          <w:b w:val="false"/>
          <w:i w:val="false"/>
          <w:color w:val="000000"/>
          <w:sz w:val="28"/>
        </w:rPr>
        <w:t>
      110. Размер выборки исследования зависит от распространенности заболевания и возможностей по производству ЛСПТ. Спонсор определяет размер выборки, чтобы он был выполнимым и адекватным для достижения целей исследования.</w:t>
      </w:r>
    </w:p>
    <w:bookmarkEnd w:id="337"/>
    <w:bookmarkStart w:name="z337" w:id="338"/>
    <w:p>
      <w:pPr>
        <w:spacing w:after="0"/>
        <w:ind w:left="0"/>
        <w:jc w:val="both"/>
      </w:pPr>
      <w:r>
        <w:rPr>
          <w:rFonts w:ascii="Times New Roman"/>
          <w:b w:val="false"/>
          <w:i w:val="false"/>
          <w:color w:val="000000"/>
          <w:sz w:val="28"/>
        </w:rPr>
        <w:t>
      111. При исследовании ЛСПТ, содержащего клетки или ткани человеческого происхождения, спонсор представляет подтверждение, что донорство, забор, хранение, и тестирование клеток и тканей, используемых в качестве исходных материалов, соответствуют требованиям действующего законодательства Республики Казахстан, а также подтверждение того, что существует система регистрации, которая позволяет отслеживать в прямом и обратном направлениях клетки: ткани, используемые в ЛСПТ, с момента донорства, затем производства, вплоть до введения исследуемого препарата участнику клинического исследования.</w:t>
      </w:r>
    </w:p>
    <w:bookmarkEnd w:id="338"/>
    <w:bookmarkStart w:name="z338" w:id="339"/>
    <w:p>
      <w:pPr>
        <w:spacing w:after="0"/>
        <w:ind w:left="0"/>
        <w:jc w:val="both"/>
      </w:pPr>
      <w:r>
        <w:rPr>
          <w:rFonts w:ascii="Times New Roman"/>
          <w:b w:val="false"/>
          <w:i w:val="false"/>
          <w:color w:val="000000"/>
          <w:sz w:val="28"/>
        </w:rPr>
        <w:t>
      112. При применении ЛСПТ, требующих специальной сопутствующей терапии и (или) использования хирургических процедур, которые влияют на безопасность и (или) эффективность исследуемого препарата, спонсор обеспечивает обучение исследователя этим процедурам и (или) сопутствующей терапии.</w:t>
      </w:r>
    </w:p>
    <w:bookmarkEnd w:id="339"/>
    <w:bookmarkStart w:name="z339" w:id="340"/>
    <w:p>
      <w:pPr>
        <w:spacing w:after="0"/>
        <w:ind w:left="0"/>
        <w:jc w:val="both"/>
      </w:pPr>
      <w:r>
        <w:rPr>
          <w:rFonts w:ascii="Times New Roman"/>
          <w:b w:val="false"/>
          <w:i w:val="false"/>
          <w:color w:val="000000"/>
          <w:sz w:val="28"/>
        </w:rPr>
        <w:t>
      113. Спонсор предоставляет исследователю подробные инструкции по хранению, транспортировке и обработке исследуемого ЛСПТ, включая описание рисков для лиц, которые будут обращаться с исследуемым препаратом, а также рисков для окружающей среды.</w:t>
      </w:r>
    </w:p>
    <w:bookmarkEnd w:id="340"/>
    <w:bookmarkStart w:name="z340" w:id="341"/>
    <w:p>
      <w:pPr>
        <w:spacing w:after="0"/>
        <w:ind w:left="0"/>
        <w:jc w:val="both"/>
      </w:pPr>
      <w:r>
        <w:rPr>
          <w:rFonts w:ascii="Times New Roman"/>
          <w:b w:val="false"/>
          <w:i w:val="false"/>
          <w:color w:val="000000"/>
          <w:sz w:val="28"/>
        </w:rPr>
        <w:t>
      114. В случае если ЛСПТ требует контролируемых температурных условий во время транспортировки и (или) хранения перед его применением, спонсором, производителем или заявителем клинического исследования обеспечивается наличие регистрации:мониторинга температуры и выполнения требуемых условий температурного режима.</w:t>
      </w:r>
    </w:p>
    <w:bookmarkEnd w:id="341"/>
    <w:bookmarkStart w:name="z341" w:id="342"/>
    <w:p>
      <w:pPr>
        <w:spacing w:after="0"/>
        <w:ind w:left="0"/>
        <w:jc w:val="both"/>
      </w:pPr>
      <w:r>
        <w:rPr>
          <w:rFonts w:ascii="Times New Roman"/>
          <w:b w:val="false"/>
          <w:i w:val="false"/>
          <w:color w:val="000000"/>
          <w:sz w:val="28"/>
        </w:rPr>
        <w:t>
      115. В случае если ЛСПТ имеет короткий срок годности в протоколе клинического исследования четко указываются временные рамки от производства до применения ЛСПТ.</w:t>
      </w:r>
    </w:p>
    <w:bookmarkEnd w:id="342"/>
    <w:bookmarkStart w:name="z342" w:id="343"/>
    <w:p>
      <w:pPr>
        <w:spacing w:after="0"/>
        <w:ind w:left="0"/>
        <w:jc w:val="left"/>
      </w:pPr>
      <w:r>
        <w:rPr>
          <w:rFonts w:ascii="Times New Roman"/>
          <w:b/>
          <w:i w:val="false"/>
          <w:color w:val="000000"/>
        </w:rPr>
        <w:t xml:space="preserve"> Параграф 10. Инспекция клинических исследований</w:t>
      </w:r>
    </w:p>
    <w:bookmarkEnd w:id="343"/>
    <w:bookmarkStart w:name="z343" w:id="344"/>
    <w:p>
      <w:pPr>
        <w:spacing w:after="0"/>
        <w:ind w:left="0"/>
        <w:jc w:val="both"/>
      </w:pPr>
      <w:r>
        <w:rPr>
          <w:rFonts w:ascii="Times New Roman"/>
          <w:b w:val="false"/>
          <w:i w:val="false"/>
          <w:color w:val="000000"/>
          <w:sz w:val="28"/>
        </w:rPr>
        <w:t xml:space="preserve">
      116. Инспекция клинического исследования (далее - инспекция) проводится государственным органом в сфере обращения лекарственных средств и медицинских изделий и осуществляется в соответствии с Правилами проведения фармацевтических инспекций в соответствии c пунктом 6 </w:t>
      </w:r>
      <w:r>
        <w:rPr>
          <w:rFonts w:ascii="Times New Roman"/>
          <w:b w:val="false"/>
          <w:i w:val="false"/>
          <w:color w:val="000000"/>
          <w:sz w:val="28"/>
        </w:rPr>
        <w:t>статьи 224</w:t>
      </w:r>
      <w:r>
        <w:rPr>
          <w:rFonts w:ascii="Times New Roman"/>
          <w:b w:val="false"/>
          <w:i w:val="false"/>
          <w:color w:val="000000"/>
          <w:sz w:val="28"/>
        </w:rPr>
        <w:t xml:space="preserve"> Кодекса, в целях:</w:t>
      </w:r>
    </w:p>
    <w:bookmarkEnd w:id="344"/>
    <w:bookmarkStart w:name="z344" w:id="345"/>
    <w:p>
      <w:pPr>
        <w:spacing w:after="0"/>
        <w:ind w:left="0"/>
        <w:jc w:val="both"/>
      </w:pPr>
      <w:r>
        <w:rPr>
          <w:rFonts w:ascii="Times New Roman"/>
          <w:b w:val="false"/>
          <w:i w:val="false"/>
          <w:color w:val="000000"/>
          <w:sz w:val="28"/>
        </w:rPr>
        <w:t>
      1) оценки соблюдения Стандарта GCP и стандарта ISO 14155:2014;</w:t>
      </w:r>
    </w:p>
    <w:bookmarkEnd w:id="345"/>
    <w:bookmarkStart w:name="z345" w:id="346"/>
    <w:p>
      <w:pPr>
        <w:spacing w:after="0"/>
        <w:ind w:left="0"/>
        <w:jc w:val="both"/>
      </w:pPr>
      <w:r>
        <w:rPr>
          <w:rFonts w:ascii="Times New Roman"/>
          <w:b w:val="false"/>
          <w:i w:val="false"/>
          <w:color w:val="000000"/>
          <w:sz w:val="28"/>
        </w:rPr>
        <w:t>
      2) подтверждения соответствия проведения клинического исследования утвержденному протоколу клинического исследования;</w:t>
      </w:r>
    </w:p>
    <w:bookmarkEnd w:id="346"/>
    <w:bookmarkStart w:name="z346" w:id="347"/>
    <w:p>
      <w:pPr>
        <w:spacing w:after="0"/>
        <w:ind w:left="0"/>
        <w:jc w:val="both"/>
      </w:pPr>
      <w:r>
        <w:rPr>
          <w:rFonts w:ascii="Times New Roman"/>
          <w:b w:val="false"/>
          <w:i w:val="false"/>
          <w:color w:val="000000"/>
          <w:sz w:val="28"/>
        </w:rPr>
        <w:t>
      3) подтверждения достоверности данных, полученных в результате клинического исследования;</w:t>
      </w:r>
    </w:p>
    <w:bookmarkEnd w:id="347"/>
    <w:bookmarkStart w:name="z347" w:id="348"/>
    <w:p>
      <w:pPr>
        <w:spacing w:after="0"/>
        <w:ind w:left="0"/>
        <w:jc w:val="both"/>
      </w:pPr>
      <w:r>
        <w:rPr>
          <w:rFonts w:ascii="Times New Roman"/>
          <w:b w:val="false"/>
          <w:i w:val="false"/>
          <w:color w:val="000000"/>
          <w:sz w:val="28"/>
        </w:rPr>
        <w:t>
      4) расследования жалоб (сигналов), поступивших в процессе клинического исследования, а также при получении дополнительной информации о риске, связанном с проведением клинического исследования;</w:t>
      </w:r>
    </w:p>
    <w:bookmarkEnd w:id="348"/>
    <w:bookmarkStart w:name="z348" w:id="349"/>
    <w:p>
      <w:pPr>
        <w:spacing w:after="0"/>
        <w:ind w:left="0"/>
        <w:jc w:val="both"/>
      </w:pPr>
      <w:r>
        <w:rPr>
          <w:rFonts w:ascii="Times New Roman"/>
          <w:b w:val="false"/>
          <w:i w:val="false"/>
          <w:color w:val="000000"/>
          <w:sz w:val="28"/>
        </w:rPr>
        <w:t>
      5) защиты прав, здоровья и благополучия субъектов клинического исследования.</w:t>
      </w:r>
    </w:p>
    <w:bookmarkEnd w:id="349"/>
    <w:bookmarkStart w:name="z349" w:id="350"/>
    <w:p>
      <w:pPr>
        <w:spacing w:after="0"/>
        <w:ind w:left="0"/>
        <w:jc w:val="both"/>
      </w:pPr>
      <w:r>
        <w:rPr>
          <w:rFonts w:ascii="Times New Roman"/>
          <w:b w:val="false"/>
          <w:i w:val="false"/>
          <w:color w:val="000000"/>
          <w:sz w:val="28"/>
        </w:rPr>
        <w:t>
      117. Инспекция осуществляется с привлечением специалистов государственной экспертной организации, Центральной или Локальной комиссии по биоэтике, а также профильных специалистов (согласно особенностям клинического исследования и цели инспекции клинического исследования).</w:t>
      </w:r>
    </w:p>
    <w:bookmarkEnd w:id="350"/>
    <w:bookmarkStart w:name="z350" w:id="351"/>
    <w:p>
      <w:pPr>
        <w:spacing w:after="0"/>
        <w:ind w:left="0"/>
        <w:jc w:val="both"/>
      </w:pPr>
      <w:r>
        <w:rPr>
          <w:rFonts w:ascii="Times New Roman"/>
          <w:b w:val="false"/>
          <w:i w:val="false"/>
          <w:color w:val="000000"/>
          <w:sz w:val="28"/>
        </w:rPr>
        <w:t>
      118. Инспекция осуществляется на любом этапе проведения клинического исследования в плановом (первичная) или внеплановом порядке (в том числе и в связи с угрозой или причинением вреда жизни, здоровью субъектов исследования).</w:t>
      </w:r>
    </w:p>
    <w:bookmarkEnd w:id="351"/>
    <w:bookmarkStart w:name="z351" w:id="352"/>
    <w:p>
      <w:pPr>
        <w:spacing w:after="0"/>
        <w:ind w:left="0"/>
        <w:jc w:val="both"/>
      </w:pPr>
      <w:r>
        <w:rPr>
          <w:rFonts w:ascii="Times New Roman"/>
          <w:b w:val="false"/>
          <w:i w:val="false"/>
          <w:color w:val="000000"/>
          <w:sz w:val="28"/>
        </w:rPr>
        <w:t xml:space="preserve">
      119. Отчет согласно </w:t>
      </w:r>
      <w:r>
        <w:rPr>
          <w:rFonts w:ascii="Times New Roman"/>
          <w:b w:val="false"/>
          <w:i w:val="false"/>
          <w:color w:val="000000"/>
          <w:sz w:val="28"/>
        </w:rPr>
        <w:t>приложению 14</w:t>
      </w:r>
      <w:r>
        <w:rPr>
          <w:rFonts w:ascii="Times New Roman"/>
          <w:b w:val="false"/>
          <w:i w:val="false"/>
          <w:color w:val="000000"/>
          <w:sz w:val="28"/>
        </w:rPr>
        <w:t xml:space="preserve"> о результатах инспекции клинического исследования, направляется спонсору или заявителю клинического исследования и в уполномоченный орган.</w:t>
      </w:r>
    </w:p>
    <w:bookmarkEnd w:id="352"/>
    <w:bookmarkStart w:name="z352" w:id="353"/>
    <w:p>
      <w:pPr>
        <w:spacing w:after="0"/>
        <w:ind w:left="0"/>
        <w:jc w:val="both"/>
      </w:pPr>
      <w:r>
        <w:rPr>
          <w:rFonts w:ascii="Times New Roman"/>
          <w:b w:val="false"/>
          <w:i w:val="false"/>
          <w:color w:val="000000"/>
          <w:sz w:val="28"/>
        </w:rPr>
        <w:t>
      120. Уполномоченный орган на основании данных инспекции принимает решение:</w:t>
      </w:r>
    </w:p>
    <w:bookmarkEnd w:id="353"/>
    <w:bookmarkStart w:name="z353" w:id="354"/>
    <w:p>
      <w:pPr>
        <w:spacing w:after="0"/>
        <w:ind w:left="0"/>
        <w:jc w:val="both"/>
      </w:pPr>
      <w:r>
        <w:rPr>
          <w:rFonts w:ascii="Times New Roman"/>
          <w:b w:val="false"/>
          <w:i w:val="false"/>
          <w:color w:val="000000"/>
          <w:sz w:val="28"/>
        </w:rPr>
        <w:t>
      1) прекратить клиническое исследование;</w:t>
      </w:r>
    </w:p>
    <w:bookmarkEnd w:id="354"/>
    <w:bookmarkStart w:name="z354" w:id="355"/>
    <w:p>
      <w:pPr>
        <w:spacing w:after="0"/>
        <w:ind w:left="0"/>
        <w:jc w:val="both"/>
      </w:pPr>
      <w:r>
        <w:rPr>
          <w:rFonts w:ascii="Times New Roman"/>
          <w:b w:val="false"/>
          <w:i w:val="false"/>
          <w:color w:val="000000"/>
          <w:sz w:val="28"/>
        </w:rPr>
        <w:t>
      2) признать результаты клинического исследования.</w:t>
      </w:r>
    </w:p>
    <w:bookmarkEnd w:id="355"/>
    <w:bookmarkStart w:name="z355" w:id="356"/>
    <w:p>
      <w:pPr>
        <w:spacing w:after="0"/>
        <w:ind w:left="0"/>
        <w:jc w:val="left"/>
      </w:pPr>
      <w:r>
        <w:rPr>
          <w:rFonts w:ascii="Times New Roman"/>
          <w:b/>
          <w:i w:val="false"/>
          <w:color w:val="000000"/>
        </w:rPr>
        <w:t xml:space="preserve"> Глава 4. Требования к клиническим базам</w:t>
      </w:r>
    </w:p>
    <w:bookmarkEnd w:id="356"/>
    <w:bookmarkStart w:name="z356" w:id="357"/>
    <w:p>
      <w:pPr>
        <w:spacing w:after="0"/>
        <w:ind w:left="0"/>
        <w:jc w:val="both"/>
      </w:pPr>
      <w:r>
        <w:rPr>
          <w:rFonts w:ascii="Times New Roman"/>
          <w:b w:val="false"/>
          <w:i w:val="false"/>
          <w:color w:val="000000"/>
          <w:sz w:val="28"/>
        </w:rPr>
        <w:t>
      121. Выбор клинических баз определяет спонсор с учетом области применения исследуемого лекарственного средства, медицинского изделия.</w:t>
      </w:r>
    </w:p>
    <w:bookmarkEnd w:id="357"/>
    <w:bookmarkStart w:name="z357" w:id="358"/>
    <w:p>
      <w:pPr>
        <w:spacing w:after="0"/>
        <w:ind w:left="0"/>
        <w:jc w:val="both"/>
      </w:pPr>
      <w:r>
        <w:rPr>
          <w:rFonts w:ascii="Times New Roman"/>
          <w:b w:val="false"/>
          <w:i w:val="false"/>
          <w:color w:val="000000"/>
          <w:sz w:val="28"/>
        </w:rPr>
        <w:t>
      122. Требованием к клиническим базам является:</w:t>
      </w:r>
    </w:p>
    <w:bookmarkEnd w:id="358"/>
    <w:bookmarkStart w:name="z358" w:id="359"/>
    <w:p>
      <w:pPr>
        <w:spacing w:after="0"/>
        <w:ind w:left="0"/>
        <w:jc w:val="both"/>
      </w:pPr>
      <w:r>
        <w:rPr>
          <w:rFonts w:ascii="Times New Roman"/>
          <w:b w:val="false"/>
          <w:i w:val="false"/>
          <w:color w:val="000000"/>
          <w:sz w:val="28"/>
        </w:rPr>
        <w:t>
      1) наличие лицензии на осуществление медицинской деятельности;</w:t>
      </w:r>
    </w:p>
    <w:bookmarkEnd w:id="359"/>
    <w:bookmarkStart w:name="z359" w:id="360"/>
    <w:p>
      <w:pPr>
        <w:spacing w:after="0"/>
        <w:ind w:left="0"/>
        <w:jc w:val="both"/>
      </w:pPr>
      <w:r>
        <w:rPr>
          <w:rFonts w:ascii="Times New Roman"/>
          <w:b w:val="false"/>
          <w:i w:val="false"/>
          <w:color w:val="000000"/>
          <w:sz w:val="28"/>
        </w:rPr>
        <w:t>
      2) наличие СОП для проведения клинических исследований;</w:t>
      </w:r>
    </w:p>
    <w:bookmarkEnd w:id="360"/>
    <w:bookmarkStart w:name="z360" w:id="361"/>
    <w:p>
      <w:pPr>
        <w:spacing w:after="0"/>
        <w:ind w:left="0"/>
        <w:jc w:val="both"/>
      </w:pPr>
      <w:r>
        <w:rPr>
          <w:rFonts w:ascii="Times New Roman"/>
          <w:b w:val="false"/>
          <w:i w:val="false"/>
          <w:color w:val="000000"/>
          <w:sz w:val="28"/>
        </w:rPr>
        <w:t>
      3) наличие клинико-инструментального и лабораторного оборудования для проведения клинических исследований либо наличие договоров с подрядными организациями на предоставление специализированных клинико-инструментальных, лабораторных и вспомогательных услуг для проведения клинических исследований (при отсутствии необходимого оборудования);</w:t>
      </w:r>
    </w:p>
    <w:bookmarkEnd w:id="361"/>
    <w:bookmarkStart w:name="z361" w:id="362"/>
    <w:p>
      <w:pPr>
        <w:spacing w:after="0"/>
        <w:ind w:left="0"/>
        <w:jc w:val="both"/>
      </w:pPr>
      <w:r>
        <w:rPr>
          <w:rFonts w:ascii="Times New Roman"/>
          <w:b w:val="false"/>
          <w:i w:val="false"/>
          <w:color w:val="000000"/>
          <w:sz w:val="28"/>
        </w:rPr>
        <w:t>
      4) наличие персонала, имеющего медицинское образование и документ об обучении GCP;</w:t>
      </w:r>
    </w:p>
    <w:bookmarkEnd w:id="362"/>
    <w:bookmarkStart w:name="z362" w:id="363"/>
    <w:p>
      <w:pPr>
        <w:spacing w:after="0"/>
        <w:ind w:left="0"/>
        <w:jc w:val="both"/>
      </w:pPr>
      <w:r>
        <w:rPr>
          <w:rFonts w:ascii="Times New Roman"/>
          <w:b w:val="false"/>
          <w:i w:val="false"/>
          <w:color w:val="000000"/>
          <w:sz w:val="28"/>
        </w:rPr>
        <w:t>
      5) наличие условий для проведения интенсивной терапии и реанимации (если это требуется протоколом);</w:t>
      </w:r>
    </w:p>
    <w:bookmarkEnd w:id="363"/>
    <w:bookmarkStart w:name="z363" w:id="364"/>
    <w:p>
      <w:pPr>
        <w:spacing w:after="0"/>
        <w:ind w:left="0"/>
        <w:jc w:val="both"/>
      </w:pPr>
      <w:r>
        <w:rPr>
          <w:rFonts w:ascii="Times New Roman"/>
          <w:b w:val="false"/>
          <w:i w:val="false"/>
          <w:color w:val="000000"/>
          <w:sz w:val="28"/>
        </w:rPr>
        <w:t>
      6) наличие документа, устанавливающего порядок работы с конфиденциальной информацией.</w:t>
      </w:r>
    </w:p>
    <w:bookmarkEnd w:id="364"/>
    <w:bookmarkStart w:name="z364" w:id="365"/>
    <w:p>
      <w:pPr>
        <w:spacing w:after="0"/>
        <w:ind w:left="0"/>
        <w:jc w:val="both"/>
      </w:pPr>
      <w:r>
        <w:rPr>
          <w:rFonts w:ascii="Times New Roman"/>
          <w:b w:val="false"/>
          <w:i w:val="false"/>
          <w:color w:val="000000"/>
          <w:sz w:val="28"/>
        </w:rPr>
        <w:t>
      123. Медицинские организации для проведения клинико-лабораторных испытаний (исследований) медицинских изделий для диагностики вне живого организма (in vitro), соответствующие следующим требованиям:</w:t>
      </w:r>
    </w:p>
    <w:bookmarkEnd w:id="365"/>
    <w:bookmarkStart w:name="z365" w:id="366"/>
    <w:p>
      <w:pPr>
        <w:spacing w:after="0"/>
        <w:ind w:left="0"/>
        <w:jc w:val="both"/>
      </w:pPr>
      <w:r>
        <w:rPr>
          <w:rFonts w:ascii="Times New Roman"/>
          <w:b w:val="false"/>
          <w:i w:val="false"/>
          <w:color w:val="000000"/>
          <w:sz w:val="28"/>
        </w:rPr>
        <w:t>
      1) наличие лицензии на осуществление медицинской деятельности в области лабораторной диагностики (клиническая лабораторная диагностика);</w:t>
      </w:r>
    </w:p>
    <w:bookmarkEnd w:id="366"/>
    <w:bookmarkStart w:name="z366" w:id="367"/>
    <w:p>
      <w:pPr>
        <w:spacing w:after="0"/>
        <w:ind w:left="0"/>
        <w:jc w:val="both"/>
      </w:pPr>
      <w:r>
        <w:rPr>
          <w:rFonts w:ascii="Times New Roman"/>
          <w:b w:val="false"/>
          <w:i w:val="false"/>
          <w:color w:val="000000"/>
          <w:sz w:val="28"/>
        </w:rPr>
        <w:t>
      2) наличие положений (стандартных операционных процедур), регламентирующих проведение клинико-лабораторных испытаний (исследований) медицинских изделий для диагностики вне живого организма (in vitro), охватывающих в том числе:</w:t>
      </w:r>
    </w:p>
    <w:bookmarkEnd w:id="367"/>
    <w:bookmarkStart w:name="z367" w:id="368"/>
    <w:p>
      <w:pPr>
        <w:spacing w:after="0"/>
        <w:ind w:left="0"/>
        <w:jc w:val="both"/>
      </w:pPr>
      <w:r>
        <w:rPr>
          <w:rFonts w:ascii="Times New Roman"/>
          <w:b w:val="false"/>
          <w:i w:val="false"/>
          <w:color w:val="000000"/>
          <w:sz w:val="28"/>
        </w:rPr>
        <w:t>
      квалификационные требования и обучение персонала;</w:t>
      </w:r>
    </w:p>
    <w:bookmarkEnd w:id="368"/>
    <w:bookmarkStart w:name="z368" w:id="369"/>
    <w:p>
      <w:pPr>
        <w:spacing w:after="0"/>
        <w:ind w:left="0"/>
        <w:jc w:val="both"/>
      </w:pPr>
      <w:r>
        <w:rPr>
          <w:rFonts w:ascii="Times New Roman"/>
          <w:b w:val="false"/>
          <w:i w:val="false"/>
          <w:color w:val="000000"/>
          <w:sz w:val="28"/>
        </w:rPr>
        <w:t>
      порядок поверки и калибровки оборудования;</w:t>
      </w:r>
    </w:p>
    <w:bookmarkEnd w:id="369"/>
    <w:bookmarkStart w:name="z369" w:id="370"/>
    <w:p>
      <w:pPr>
        <w:spacing w:after="0"/>
        <w:ind w:left="0"/>
        <w:jc w:val="both"/>
      </w:pPr>
      <w:r>
        <w:rPr>
          <w:rFonts w:ascii="Times New Roman"/>
          <w:b w:val="false"/>
          <w:i w:val="false"/>
          <w:color w:val="000000"/>
          <w:sz w:val="28"/>
        </w:rPr>
        <w:t>
      порядок проведения клинико-лабораторных испытаний (исследований);</w:t>
      </w:r>
    </w:p>
    <w:bookmarkEnd w:id="370"/>
    <w:bookmarkStart w:name="z370" w:id="371"/>
    <w:p>
      <w:pPr>
        <w:spacing w:after="0"/>
        <w:ind w:left="0"/>
        <w:jc w:val="both"/>
      </w:pPr>
      <w:r>
        <w:rPr>
          <w:rFonts w:ascii="Times New Roman"/>
          <w:b w:val="false"/>
          <w:i w:val="false"/>
          <w:color w:val="000000"/>
          <w:sz w:val="28"/>
        </w:rPr>
        <w:t>
      ведение и учет документации клинико-лабораторных испытаний (исследований);</w:t>
      </w:r>
    </w:p>
    <w:bookmarkEnd w:id="371"/>
    <w:bookmarkStart w:name="z371" w:id="372"/>
    <w:p>
      <w:pPr>
        <w:spacing w:after="0"/>
        <w:ind w:left="0"/>
        <w:jc w:val="both"/>
      </w:pPr>
      <w:r>
        <w:rPr>
          <w:rFonts w:ascii="Times New Roman"/>
          <w:b w:val="false"/>
          <w:i w:val="false"/>
          <w:color w:val="000000"/>
          <w:sz w:val="28"/>
        </w:rPr>
        <w:t>
      обеспечение защиты конфиденциальной информации.</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проведения клинических</w:t>
            </w:r>
            <w:r>
              <w:br/>
            </w:r>
            <w:r>
              <w:rPr>
                <w:rFonts w:ascii="Times New Roman"/>
                <w:b w:val="false"/>
                <w:i w:val="false"/>
                <w:color w:val="000000"/>
                <w:sz w:val="20"/>
              </w:rPr>
              <w:t>исследований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клинико-лабораторных</w:t>
            </w:r>
            <w:r>
              <w:br/>
            </w:r>
            <w:r>
              <w:rPr>
                <w:rFonts w:ascii="Times New Roman"/>
                <w:b w:val="false"/>
                <w:i w:val="false"/>
                <w:color w:val="000000"/>
                <w:sz w:val="20"/>
              </w:rPr>
              <w:t>испытаний медицинских</w:t>
            </w:r>
            <w:r>
              <w:br/>
            </w:r>
            <w:r>
              <w:rPr>
                <w:rFonts w:ascii="Times New Roman"/>
                <w:b w:val="false"/>
                <w:i w:val="false"/>
                <w:color w:val="000000"/>
                <w:sz w:val="20"/>
              </w:rPr>
              <w:t>изделий для диагностики вне</w:t>
            </w:r>
            <w:r>
              <w:br/>
            </w:r>
            <w:r>
              <w:rPr>
                <w:rFonts w:ascii="Times New Roman"/>
                <w:b w:val="false"/>
                <w:i w:val="false"/>
                <w:color w:val="000000"/>
                <w:sz w:val="20"/>
              </w:rPr>
              <w:t>живого организма (in vitro) и</w:t>
            </w:r>
            <w:r>
              <w:br/>
            </w:r>
            <w:r>
              <w:rPr>
                <w:rFonts w:ascii="Times New Roman"/>
                <w:b w:val="false"/>
                <w:i w:val="false"/>
                <w:color w:val="000000"/>
                <w:sz w:val="20"/>
              </w:rPr>
              <w:t>требования к клиническим базам</w:t>
            </w:r>
            <w:r>
              <w:br/>
            </w:r>
            <w:r>
              <w:rPr>
                <w:rFonts w:ascii="Times New Roman"/>
                <w:b w:val="false"/>
                <w:i w:val="false"/>
                <w:color w:val="000000"/>
                <w:sz w:val="20"/>
              </w:rPr>
              <w:t>и 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проведение клинического</w:t>
            </w:r>
            <w:r>
              <w:br/>
            </w:r>
            <w:r>
              <w:rPr>
                <w:rFonts w:ascii="Times New Roman"/>
                <w:b w:val="false"/>
                <w:i w:val="false"/>
                <w:color w:val="000000"/>
                <w:sz w:val="20"/>
              </w:rPr>
              <w:t>исследования и (или) испытания</w:t>
            </w:r>
            <w:r>
              <w:br/>
            </w:r>
            <w:r>
              <w:rPr>
                <w:rFonts w:ascii="Times New Roman"/>
                <w:b w:val="false"/>
                <w:i w:val="false"/>
                <w:color w:val="000000"/>
                <w:sz w:val="20"/>
              </w:rPr>
              <w:t>фармакологических и</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здравоохранения РК от 26.05.2023 </w:t>
      </w:r>
      <w:r>
        <w:rPr>
          <w:rFonts w:ascii="Times New Roman"/>
          <w:b w:val="false"/>
          <w:i w:val="false"/>
          <w:color w:val="ff0000"/>
          <w:sz w:val="28"/>
        </w:rPr>
        <w:t xml:space="preserve">№ 89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проведение клинического исследования и (или) испытания фармакологических и лекарственных средств, медицинских изделий, либо мотивированный ответ об отказе в оказании государственной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373"/>
          <w:p>
            <w:pPr>
              <w:spacing w:after="20"/>
              <w:ind w:left="20"/>
              <w:jc w:val="both"/>
            </w:pPr>
            <w:r>
              <w:rPr>
                <w:rFonts w:ascii="Times New Roman"/>
                <w:b w:val="false"/>
                <w:i w:val="false"/>
                <w:color w:val="000000"/>
                <w:sz w:val="20"/>
              </w:rPr>
              <w:t>
1) услугодатель – с понедельника по пятницу включительно, в соответствии с установленным графиком работы с 9-00 до 18-30 часов с перерывом на обед с 13-00 до 14-30 часов, за исключением субботы, воскресенья и праздничных дней;</w:t>
            </w:r>
          </w:p>
          <w:bookmarkEnd w:id="373"/>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заявок и выдача результатов оказания государственной услуги осуществляется на следующий за ним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74"/>
          <w:p>
            <w:pPr>
              <w:spacing w:after="20"/>
              <w:ind w:left="20"/>
              <w:jc w:val="both"/>
            </w:pPr>
            <w:r>
              <w:rPr>
                <w:rFonts w:ascii="Times New Roman"/>
                <w:b w:val="false"/>
                <w:i w:val="false"/>
                <w:color w:val="000000"/>
                <w:sz w:val="20"/>
              </w:rPr>
              <w:t>
1) Заявление на проведение клинического исследования;</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заключения государственной экспертной организации;</w:t>
            </w:r>
          </w:p>
          <w:p>
            <w:pPr>
              <w:spacing w:after="20"/>
              <w:ind w:left="20"/>
              <w:jc w:val="both"/>
            </w:pPr>
            <w:r>
              <w:rPr>
                <w:rFonts w:ascii="Times New Roman"/>
                <w:b w:val="false"/>
                <w:i w:val="false"/>
                <w:color w:val="000000"/>
                <w:sz w:val="20"/>
              </w:rPr>
              <w:t>
3) электронная копия заключения биоэтической экспертизы материалов клинического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7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75"/>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76"/>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bl>
    <w:bookmarkStart w:name="z374" w:id="377"/>
    <w:p>
      <w:pPr>
        <w:spacing w:after="0"/>
        <w:ind w:left="0"/>
        <w:jc w:val="left"/>
      </w:pPr>
      <w:r>
        <w:rPr>
          <w:rFonts w:ascii="Times New Roman"/>
          <w:b/>
          <w:i w:val="false"/>
          <w:color w:val="000000"/>
        </w:rPr>
        <w:t xml:space="preserve"> Заявка на проведение клинического исследования лекарственного (-ых) средства (средств)</w:t>
      </w:r>
    </w:p>
    <w:bookmarkEnd w:id="377"/>
    <w:bookmarkStart w:name="z375" w:id="378"/>
    <w:p>
      <w:pPr>
        <w:spacing w:after="0"/>
        <w:ind w:left="0"/>
        <w:jc w:val="left"/>
      </w:pPr>
      <w:r>
        <w:rPr>
          <w:rFonts w:ascii="Times New Roman"/>
          <w:b/>
          <w:i w:val="false"/>
          <w:color w:val="000000"/>
        </w:rPr>
        <w:t xml:space="preserve"> Раздел 1. Идентификация клинического исследования</w:t>
      </w:r>
    </w:p>
    <w:bookmarkEnd w:id="378"/>
    <w:bookmarkStart w:name="z376" w:id="379"/>
    <w:p>
      <w:pPr>
        <w:spacing w:after="0"/>
        <w:ind w:left="0"/>
        <w:jc w:val="both"/>
      </w:pPr>
      <w:r>
        <w:rPr>
          <w:rFonts w:ascii="Times New Roman"/>
          <w:b w:val="false"/>
          <w:i w:val="false"/>
          <w:color w:val="000000"/>
          <w:sz w:val="28"/>
        </w:rPr>
        <w:t>
      1. Полное название клинического исследования:</w:t>
      </w:r>
    </w:p>
    <w:bookmarkEnd w:id="379"/>
    <w:bookmarkStart w:name="z377" w:id="380"/>
    <w:p>
      <w:pPr>
        <w:spacing w:after="0"/>
        <w:ind w:left="0"/>
        <w:jc w:val="both"/>
      </w:pPr>
      <w:r>
        <w:rPr>
          <w:rFonts w:ascii="Times New Roman"/>
          <w:b w:val="false"/>
          <w:i w:val="false"/>
          <w:color w:val="000000"/>
          <w:sz w:val="28"/>
        </w:rPr>
        <w:t>
      2 Индентификационный код протокола клинического исследования (присвоенный спонсором) версия (номер) и дата (любая поправка к протоколу имеет номер версии и дату):</w:t>
      </w:r>
    </w:p>
    <w:bookmarkEnd w:id="380"/>
    <w:bookmarkStart w:name="z378" w:id="381"/>
    <w:p>
      <w:pPr>
        <w:spacing w:after="0"/>
        <w:ind w:left="0"/>
        <w:jc w:val="both"/>
      </w:pPr>
      <w:r>
        <w:rPr>
          <w:rFonts w:ascii="Times New Roman"/>
          <w:b w:val="false"/>
          <w:i w:val="false"/>
          <w:color w:val="000000"/>
          <w:sz w:val="28"/>
        </w:rPr>
        <w:t>
      3. Название или сокращенное название клинического исследования (если применяется):</w:t>
      </w:r>
    </w:p>
    <w:bookmarkEnd w:id="381"/>
    <w:bookmarkStart w:name="z379" w:id="382"/>
    <w:p>
      <w:pPr>
        <w:spacing w:after="0"/>
        <w:ind w:left="0"/>
        <w:jc w:val="both"/>
      </w:pPr>
      <w:r>
        <w:rPr>
          <w:rFonts w:ascii="Times New Roman"/>
          <w:b w:val="false"/>
          <w:i w:val="false"/>
          <w:color w:val="000000"/>
          <w:sz w:val="28"/>
        </w:rPr>
        <w:t>
      4. Номер согласно базе данных клинических исследований ClinicalTrials.gov (при наличии):</w:t>
      </w:r>
    </w:p>
    <w:bookmarkEnd w:id="382"/>
    <w:bookmarkStart w:name="z380" w:id="383"/>
    <w:p>
      <w:pPr>
        <w:spacing w:after="0"/>
        <w:ind w:left="0"/>
        <w:jc w:val="both"/>
      </w:pPr>
      <w:r>
        <w:rPr>
          <w:rFonts w:ascii="Times New Roman"/>
          <w:b w:val="false"/>
          <w:i w:val="false"/>
          <w:color w:val="000000"/>
          <w:sz w:val="28"/>
        </w:rPr>
        <w:t>
      5. Номер согласно Европейской базе данных EudraCT или в других регистрах клинических исследований (при наличии):</w:t>
      </w:r>
    </w:p>
    <w:bookmarkEnd w:id="383"/>
    <w:bookmarkStart w:name="z381" w:id="384"/>
    <w:p>
      <w:pPr>
        <w:spacing w:after="0"/>
        <w:ind w:left="0"/>
        <w:jc w:val="both"/>
      </w:pPr>
      <w:r>
        <w:rPr>
          <w:rFonts w:ascii="Times New Roman"/>
          <w:b w:val="false"/>
          <w:i w:val="false"/>
          <w:color w:val="000000"/>
          <w:sz w:val="28"/>
        </w:rPr>
        <w:t>
      6. Международный стандартный номер рандомизированного контролируемого клинического испытания ISRCTN (при наличии):</w:t>
      </w:r>
    </w:p>
    <w:bookmarkEnd w:id="384"/>
    <w:bookmarkStart w:name="z382" w:id="385"/>
    <w:p>
      <w:pPr>
        <w:spacing w:after="0"/>
        <w:ind w:left="0"/>
        <w:jc w:val="both"/>
      </w:pPr>
      <w:r>
        <w:rPr>
          <w:rFonts w:ascii="Times New Roman"/>
          <w:b w:val="false"/>
          <w:i w:val="false"/>
          <w:color w:val="000000"/>
          <w:sz w:val="28"/>
        </w:rPr>
        <w:t>
      7. Является ли это повторной заявкой</w:t>
      </w:r>
    </w:p>
    <w:bookmarkEnd w:id="385"/>
    <w:bookmarkStart w:name="z383" w:id="386"/>
    <w:p>
      <w:pPr>
        <w:spacing w:after="0"/>
        <w:ind w:left="0"/>
        <w:jc w:val="both"/>
      </w:pPr>
      <w:r>
        <w:rPr>
          <w:rFonts w:ascii="Times New Roman"/>
          <w:b w:val="false"/>
          <w:i w:val="false"/>
          <w:color w:val="000000"/>
          <w:sz w:val="28"/>
        </w:rPr>
        <w:t>
      Да Нет</w:t>
      </w:r>
    </w:p>
    <w:bookmarkEnd w:id="386"/>
    <w:bookmarkStart w:name="z384" w:id="387"/>
    <w:p>
      <w:pPr>
        <w:spacing w:after="0"/>
        <w:ind w:left="0"/>
        <w:jc w:val="both"/>
      </w:pPr>
      <w:r>
        <w:rPr>
          <w:rFonts w:ascii="Times New Roman"/>
          <w:b w:val="false"/>
          <w:i w:val="false"/>
          <w:color w:val="000000"/>
          <w:sz w:val="28"/>
        </w:rPr>
        <w:t>
      Если да, указать в сопроводительном письме причину повторной заявки.</w:t>
      </w:r>
    </w:p>
    <w:bookmarkEnd w:id="387"/>
    <w:bookmarkStart w:name="z385" w:id="388"/>
    <w:p>
      <w:pPr>
        <w:spacing w:after="0"/>
        <w:ind w:left="0"/>
        <w:jc w:val="left"/>
      </w:pPr>
      <w:r>
        <w:rPr>
          <w:rFonts w:ascii="Times New Roman"/>
          <w:b/>
          <w:i w:val="false"/>
          <w:color w:val="000000"/>
        </w:rPr>
        <w:t xml:space="preserve"> Раздел 2. Идентификация спонсора</w:t>
      </w:r>
    </w:p>
    <w:bookmarkEnd w:id="388"/>
    <w:bookmarkStart w:name="z386" w:id="389"/>
    <w:p>
      <w:pPr>
        <w:spacing w:after="0"/>
        <w:ind w:left="0"/>
        <w:jc w:val="both"/>
      </w:pPr>
      <w:r>
        <w:rPr>
          <w:rFonts w:ascii="Times New Roman"/>
          <w:b w:val="false"/>
          <w:i w:val="false"/>
          <w:color w:val="000000"/>
          <w:sz w:val="28"/>
        </w:rPr>
        <w:t>
      8. Спонсор</w:t>
      </w:r>
    </w:p>
    <w:bookmarkEnd w:id="389"/>
    <w:bookmarkStart w:name="z387" w:id="390"/>
    <w:p>
      <w:pPr>
        <w:spacing w:after="0"/>
        <w:ind w:left="0"/>
        <w:jc w:val="both"/>
      </w:pPr>
      <w:r>
        <w:rPr>
          <w:rFonts w:ascii="Times New Roman"/>
          <w:b w:val="false"/>
          <w:i w:val="false"/>
          <w:color w:val="000000"/>
          <w:sz w:val="28"/>
        </w:rPr>
        <w:t>
      1) Наименование организации:</w:t>
      </w:r>
    </w:p>
    <w:bookmarkEnd w:id="390"/>
    <w:bookmarkStart w:name="z388" w:id="391"/>
    <w:p>
      <w:pPr>
        <w:spacing w:after="0"/>
        <w:ind w:left="0"/>
        <w:jc w:val="both"/>
      </w:pPr>
      <w:r>
        <w:rPr>
          <w:rFonts w:ascii="Times New Roman"/>
          <w:b w:val="false"/>
          <w:i w:val="false"/>
          <w:color w:val="000000"/>
          <w:sz w:val="28"/>
        </w:rPr>
        <w:t>
      2) Ф.И.О. (при его наличии) контактного лица:</w:t>
      </w:r>
    </w:p>
    <w:bookmarkEnd w:id="391"/>
    <w:bookmarkStart w:name="z389" w:id="392"/>
    <w:p>
      <w:pPr>
        <w:spacing w:after="0"/>
        <w:ind w:left="0"/>
        <w:jc w:val="both"/>
      </w:pPr>
      <w:r>
        <w:rPr>
          <w:rFonts w:ascii="Times New Roman"/>
          <w:b w:val="false"/>
          <w:i w:val="false"/>
          <w:color w:val="000000"/>
          <w:sz w:val="28"/>
        </w:rPr>
        <w:t>
      3) Адрес:</w:t>
      </w:r>
    </w:p>
    <w:bookmarkEnd w:id="392"/>
    <w:bookmarkStart w:name="z390" w:id="393"/>
    <w:p>
      <w:pPr>
        <w:spacing w:after="0"/>
        <w:ind w:left="0"/>
        <w:jc w:val="both"/>
      </w:pPr>
      <w:r>
        <w:rPr>
          <w:rFonts w:ascii="Times New Roman"/>
          <w:b w:val="false"/>
          <w:i w:val="false"/>
          <w:color w:val="000000"/>
          <w:sz w:val="28"/>
        </w:rPr>
        <w:t>
      4) Телефон:</w:t>
      </w:r>
    </w:p>
    <w:bookmarkEnd w:id="393"/>
    <w:bookmarkStart w:name="z391" w:id="394"/>
    <w:p>
      <w:pPr>
        <w:spacing w:after="0"/>
        <w:ind w:left="0"/>
        <w:jc w:val="both"/>
      </w:pPr>
      <w:r>
        <w:rPr>
          <w:rFonts w:ascii="Times New Roman"/>
          <w:b w:val="false"/>
          <w:i w:val="false"/>
          <w:color w:val="000000"/>
          <w:sz w:val="28"/>
        </w:rPr>
        <w:t>
      5) Факс:</w:t>
      </w:r>
    </w:p>
    <w:bookmarkEnd w:id="394"/>
    <w:bookmarkStart w:name="z392" w:id="395"/>
    <w:p>
      <w:pPr>
        <w:spacing w:after="0"/>
        <w:ind w:left="0"/>
        <w:jc w:val="both"/>
      </w:pPr>
      <w:r>
        <w:rPr>
          <w:rFonts w:ascii="Times New Roman"/>
          <w:b w:val="false"/>
          <w:i w:val="false"/>
          <w:color w:val="000000"/>
          <w:sz w:val="28"/>
        </w:rPr>
        <w:t>
      6) Адрес электронной почты:</w:t>
      </w:r>
    </w:p>
    <w:bookmarkEnd w:id="395"/>
    <w:bookmarkStart w:name="z393" w:id="396"/>
    <w:p>
      <w:pPr>
        <w:spacing w:after="0"/>
        <w:ind w:left="0"/>
        <w:jc w:val="left"/>
      </w:pPr>
      <w:r>
        <w:rPr>
          <w:rFonts w:ascii="Times New Roman"/>
          <w:b/>
          <w:i w:val="false"/>
          <w:color w:val="000000"/>
        </w:rPr>
        <w:t xml:space="preserve"> Раздел 3. Идентификация заявителя (отметить соответствующую клеточку)</w:t>
      </w:r>
    </w:p>
    <w:bookmarkEnd w:id="396"/>
    <w:bookmarkStart w:name="z394" w:id="397"/>
    <w:p>
      <w:pPr>
        <w:spacing w:after="0"/>
        <w:ind w:left="0"/>
        <w:jc w:val="both"/>
      </w:pPr>
      <w:r>
        <w:rPr>
          <w:rFonts w:ascii="Times New Roman"/>
          <w:b w:val="false"/>
          <w:i w:val="false"/>
          <w:color w:val="000000"/>
          <w:sz w:val="28"/>
        </w:rPr>
        <w:t>
      9. Заявка в Экспертную организацию</w:t>
      </w:r>
    </w:p>
    <w:bookmarkEnd w:id="397"/>
    <w:bookmarkStart w:name="z395" w:id="398"/>
    <w:p>
      <w:pPr>
        <w:spacing w:after="0"/>
        <w:ind w:left="0"/>
        <w:jc w:val="both"/>
      </w:pPr>
      <w:r>
        <w:rPr>
          <w:rFonts w:ascii="Times New Roman"/>
          <w:b w:val="false"/>
          <w:i w:val="false"/>
          <w:color w:val="000000"/>
          <w:sz w:val="28"/>
        </w:rPr>
        <w:t>
      1) Спонсор</w:t>
      </w:r>
    </w:p>
    <w:bookmarkEnd w:id="398"/>
    <w:bookmarkStart w:name="z396" w:id="399"/>
    <w:p>
      <w:pPr>
        <w:spacing w:after="0"/>
        <w:ind w:left="0"/>
        <w:jc w:val="both"/>
      </w:pPr>
      <w:r>
        <w:rPr>
          <w:rFonts w:ascii="Times New Roman"/>
          <w:b w:val="false"/>
          <w:i w:val="false"/>
          <w:color w:val="000000"/>
          <w:sz w:val="28"/>
        </w:rPr>
        <w:t>
      2) Официальный представитель спонсора</w:t>
      </w:r>
    </w:p>
    <w:bookmarkEnd w:id="399"/>
    <w:bookmarkStart w:name="z397" w:id="400"/>
    <w:p>
      <w:pPr>
        <w:spacing w:after="0"/>
        <w:ind w:left="0"/>
        <w:jc w:val="both"/>
      </w:pPr>
      <w:r>
        <w:rPr>
          <w:rFonts w:ascii="Times New Roman"/>
          <w:b w:val="false"/>
          <w:i w:val="false"/>
          <w:color w:val="000000"/>
          <w:sz w:val="28"/>
        </w:rPr>
        <w:t>
      3) Лицо или организация, уполномоченная спонсором для подачи данного заявления (в этом случае указать):</w:t>
      </w:r>
    </w:p>
    <w:bookmarkEnd w:id="400"/>
    <w:bookmarkStart w:name="z398" w:id="401"/>
    <w:p>
      <w:pPr>
        <w:spacing w:after="0"/>
        <w:ind w:left="0"/>
        <w:jc w:val="both"/>
      </w:pPr>
      <w:r>
        <w:rPr>
          <w:rFonts w:ascii="Times New Roman"/>
          <w:b w:val="false"/>
          <w:i w:val="false"/>
          <w:color w:val="000000"/>
          <w:sz w:val="28"/>
        </w:rPr>
        <w:t>
      Название организации:</w:t>
      </w:r>
    </w:p>
    <w:bookmarkEnd w:id="401"/>
    <w:bookmarkStart w:name="z399" w:id="402"/>
    <w:p>
      <w:pPr>
        <w:spacing w:after="0"/>
        <w:ind w:left="0"/>
        <w:jc w:val="both"/>
      </w:pPr>
      <w:r>
        <w:rPr>
          <w:rFonts w:ascii="Times New Roman"/>
          <w:b w:val="false"/>
          <w:i w:val="false"/>
          <w:color w:val="000000"/>
          <w:sz w:val="28"/>
        </w:rPr>
        <w:t>
      Ф.И.О. (при его наличии) контактного лица:</w:t>
      </w:r>
    </w:p>
    <w:bookmarkEnd w:id="402"/>
    <w:bookmarkStart w:name="z400" w:id="403"/>
    <w:p>
      <w:pPr>
        <w:spacing w:after="0"/>
        <w:ind w:left="0"/>
        <w:jc w:val="both"/>
      </w:pPr>
      <w:r>
        <w:rPr>
          <w:rFonts w:ascii="Times New Roman"/>
          <w:b w:val="false"/>
          <w:i w:val="false"/>
          <w:color w:val="000000"/>
          <w:sz w:val="28"/>
        </w:rPr>
        <w:t>
      Адрес:</w:t>
      </w:r>
    </w:p>
    <w:bookmarkEnd w:id="403"/>
    <w:bookmarkStart w:name="z401" w:id="404"/>
    <w:p>
      <w:pPr>
        <w:spacing w:after="0"/>
        <w:ind w:left="0"/>
        <w:jc w:val="both"/>
      </w:pPr>
      <w:r>
        <w:rPr>
          <w:rFonts w:ascii="Times New Roman"/>
          <w:b w:val="false"/>
          <w:i w:val="false"/>
          <w:color w:val="000000"/>
          <w:sz w:val="28"/>
        </w:rPr>
        <w:t>
      Контактный телефон:</w:t>
      </w:r>
    </w:p>
    <w:bookmarkEnd w:id="404"/>
    <w:bookmarkStart w:name="z402" w:id="405"/>
    <w:p>
      <w:pPr>
        <w:spacing w:after="0"/>
        <w:ind w:left="0"/>
        <w:jc w:val="both"/>
      </w:pPr>
      <w:r>
        <w:rPr>
          <w:rFonts w:ascii="Times New Roman"/>
          <w:b w:val="false"/>
          <w:i w:val="false"/>
          <w:color w:val="000000"/>
          <w:sz w:val="28"/>
        </w:rPr>
        <w:t>
      Факс:</w:t>
      </w:r>
    </w:p>
    <w:bookmarkEnd w:id="405"/>
    <w:bookmarkStart w:name="z403" w:id="406"/>
    <w:p>
      <w:pPr>
        <w:spacing w:after="0"/>
        <w:ind w:left="0"/>
        <w:jc w:val="both"/>
      </w:pPr>
      <w:r>
        <w:rPr>
          <w:rFonts w:ascii="Times New Roman"/>
          <w:b w:val="false"/>
          <w:i w:val="false"/>
          <w:color w:val="000000"/>
          <w:sz w:val="28"/>
        </w:rPr>
        <w:t>
      Адрес электронной почты</w:t>
      </w:r>
    </w:p>
    <w:bookmarkEnd w:id="406"/>
    <w:bookmarkStart w:name="z404" w:id="407"/>
    <w:p>
      <w:pPr>
        <w:spacing w:after="0"/>
        <w:ind w:left="0"/>
        <w:jc w:val="left"/>
      </w:pPr>
      <w:r>
        <w:rPr>
          <w:rFonts w:ascii="Times New Roman"/>
          <w:b/>
          <w:i w:val="false"/>
          <w:color w:val="000000"/>
        </w:rPr>
        <w:t xml:space="preserve"> Раздел 4. Информация об исследуемом лекарственном средстве и лекарственных средствах, которое используется(ются) в исследовании как исследуемый препарат- или препарат сравнения</w:t>
      </w:r>
    </w:p>
    <w:bookmarkEnd w:id="407"/>
    <w:bookmarkStart w:name="z405" w:id="408"/>
    <w:p>
      <w:pPr>
        <w:spacing w:after="0"/>
        <w:ind w:left="0"/>
        <w:jc w:val="both"/>
      </w:pPr>
      <w:r>
        <w:rPr>
          <w:rFonts w:ascii="Times New Roman"/>
          <w:b w:val="false"/>
          <w:i w:val="false"/>
          <w:color w:val="000000"/>
          <w:sz w:val="28"/>
        </w:rPr>
        <w:t>
      10. В данном разделе необходимо перед началом проведения процедур, которые специфически связаны с клиническим исследованием (процедуры для обеспечения "слепого" метода исследования, упаковка и маркировка исследуемого препарата, специально разработанные для клинического исследования), предоставить информацию о каждом исследуемом лекарственном средстве, включая препарат сравнения и плацебо (при необходимости). В разделе 4.6 предоставлена информация, которая относится к плацебо (если оно используется в исследовании). Если при проведении клинического исследования планируется применение нескольких исследуемых лекарственных средств, использовать дополнительные страницы и присвоить каждому исследуемому лекарственному средству порядковый номер. Предоставить информацию о каждом исследуемом лекарственном средстве; соответственно, если исследуемое лекарственное средство является комбинированным, то необходимо предоставить информацию о каждой активной субстанции (активном веществе), которая входит в его состав.</w:t>
      </w:r>
    </w:p>
    <w:bookmarkEnd w:id="408"/>
    <w:bookmarkStart w:name="z406" w:id="409"/>
    <w:p>
      <w:pPr>
        <w:spacing w:after="0"/>
        <w:ind w:left="0"/>
        <w:jc w:val="both"/>
      </w:pPr>
      <w:r>
        <w:rPr>
          <w:rFonts w:ascii="Times New Roman"/>
          <w:b w:val="false"/>
          <w:i w:val="false"/>
          <w:color w:val="000000"/>
          <w:sz w:val="28"/>
        </w:rPr>
        <w:t>
      11. Идентификация исследуемого лекарственного (-ых) средства (средств)</w:t>
      </w:r>
    </w:p>
    <w:bookmarkEnd w:id="409"/>
    <w:bookmarkStart w:name="z407" w:id="410"/>
    <w:p>
      <w:pPr>
        <w:spacing w:after="0"/>
        <w:ind w:left="0"/>
        <w:jc w:val="both"/>
      </w:pPr>
      <w:r>
        <w:rPr>
          <w:rFonts w:ascii="Times New Roman"/>
          <w:b w:val="false"/>
          <w:i w:val="false"/>
          <w:color w:val="000000"/>
          <w:sz w:val="28"/>
        </w:rPr>
        <w:t>
      Указать, что из перечисленного описано ниже, для уточнения повторить информацию о каждом пронумерованном исследуемом (-ых) лекарственном (-ых) средстве (средствах), которое будет использоваться в клиническом исследовании (присвоить порядковый номер, начиная с 1):</w:t>
      </w:r>
    </w:p>
    <w:bookmarkEnd w:id="410"/>
    <w:bookmarkStart w:name="z408" w:id="411"/>
    <w:p>
      <w:pPr>
        <w:spacing w:after="0"/>
        <w:ind w:left="0"/>
        <w:jc w:val="both"/>
      </w:pPr>
      <w:r>
        <w:rPr>
          <w:rFonts w:ascii="Times New Roman"/>
          <w:b w:val="false"/>
          <w:i w:val="false"/>
          <w:color w:val="000000"/>
          <w:sz w:val="28"/>
        </w:rPr>
        <w:t>
      1) Информация относительно исследуемого лекарственного (-ых) средства (средств) по номерам:</w:t>
      </w:r>
    </w:p>
    <w:bookmarkEnd w:id="411"/>
    <w:bookmarkStart w:name="z409" w:id="412"/>
    <w:p>
      <w:pPr>
        <w:spacing w:after="0"/>
        <w:ind w:left="0"/>
        <w:jc w:val="both"/>
      </w:pPr>
      <w:r>
        <w:rPr>
          <w:rFonts w:ascii="Times New Roman"/>
          <w:b w:val="false"/>
          <w:i w:val="false"/>
          <w:color w:val="000000"/>
          <w:sz w:val="28"/>
        </w:rPr>
        <w:t>
      2) Лекарственное (-ые) средство (средства), которое (-ые) будет (-ут) исследоваться</w:t>
      </w:r>
    </w:p>
    <w:bookmarkEnd w:id="412"/>
    <w:bookmarkStart w:name="z410" w:id="413"/>
    <w:p>
      <w:pPr>
        <w:spacing w:after="0"/>
        <w:ind w:left="0"/>
        <w:jc w:val="both"/>
      </w:pPr>
      <w:r>
        <w:rPr>
          <w:rFonts w:ascii="Times New Roman"/>
          <w:b w:val="false"/>
          <w:i w:val="false"/>
          <w:color w:val="000000"/>
          <w:sz w:val="28"/>
        </w:rPr>
        <w:t>
      3) Лекарственное средство, которое используется как препарат сравнения</w:t>
      </w:r>
    </w:p>
    <w:bookmarkEnd w:id="413"/>
    <w:bookmarkStart w:name="z411" w:id="414"/>
    <w:p>
      <w:pPr>
        <w:spacing w:after="0"/>
        <w:ind w:left="0"/>
        <w:jc w:val="both"/>
      </w:pPr>
      <w:r>
        <w:rPr>
          <w:rFonts w:ascii="Times New Roman"/>
          <w:b w:val="false"/>
          <w:i w:val="false"/>
          <w:color w:val="000000"/>
          <w:sz w:val="28"/>
        </w:rPr>
        <w:t>
      12. Статус исследуемого (-ых) лекарственного (-ых) средства (средств) в клиническом исследовании</w:t>
      </w:r>
    </w:p>
    <w:bookmarkEnd w:id="414"/>
    <w:bookmarkStart w:name="z412" w:id="415"/>
    <w:p>
      <w:pPr>
        <w:spacing w:after="0"/>
        <w:ind w:left="0"/>
        <w:jc w:val="both"/>
      </w:pPr>
      <w:r>
        <w:rPr>
          <w:rFonts w:ascii="Times New Roman"/>
          <w:b w:val="false"/>
          <w:i w:val="false"/>
          <w:color w:val="000000"/>
          <w:sz w:val="28"/>
        </w:rPr>
        <w:t>
      Если в клиническом исследовании в качестве исследуемого лекарственного средства используется зарегистрированное в Республике Казахстан лекарственное средство, но торговое название и владелец регистрационного удостоверения не указаны в протоколе, перейти к заполнению раздела 4.2.2</w:t>
      </w:r>
    </w:p>
    <w:bookmarkEnd w:id="415"/>
    <w:bookmarkStart w:name="z413" w:id="416"/>
    <w:p>
      <w:pPr>
        <w:spacing w:after="0"/>
        <w:ind w:left="0"/>
        <w:jc w:val="both"/>
      </w:pPr>
      <w:r>
        <w:rPr>
          <w:rFonts w:ascii="Times New Roman"/>
          <w:b w:val="false"/>
          <w:i w:val="false"/>
          <w:color w:val="000000"/>
          <w:sz w:val="28"/>
        </w:rPr>
        <w:t>
      1) Зарегистрировано (-ы) ли исследуемое (-ые) лекарственное (-ые) средство (средства):</w:t>
      </w:r>
    </w:p>
    <w:bookmarkEnd w:id="416"/>
    <w:bookmarkStart w:name="z414" w:id="417"/>
    <w:p>
      <w:pPr>
        <w:spacing w:after="0"/>
        <w:ind w:left="0"/>
        <w:jc w:val="both"/>
      </w:pPr>
      <w:r>
        <w:rPr>
          <w:rFonts w:ascii="Times New Roman"/>
          <w:b w:val="false"/>
          <w:i w:val="false"/>
          <w:color w:val="000000"/>
          <w:sz w:val="28"/>
        </w:rPr>
        <w:t>
      Да Нет</w:t>
      </w:r>
    </w:p>
    <w:bookmarkEnd w:id="417"/>
    <w:bookmarkStart w:name="z415" w:id="418"/>
    <w:p>
      <w:pPr>
        <w:spacing w:after="0"/>
        <w:ind w:left="0"/>
        <w:jc w:val="both"/>
      </w:pPr>
      <w:r>
        <w:rPr>
          <w:rFonts w:ascii="Times New Roman"/>
          <w:b w:val="false"/>
          <w:i w:val="false"/>
          <w:color w:val="000000"/>
          <w:sz w:val="28"/>
        </w:rPr>
        <w:t>
      В Республике Казахстан</w:t>
      </w:r>
    </w:p>
    <w:bookmarkEnd w:id="418"/>
    <w:bookmarkStart w:name="z416" w:id="419"/>
    <w:p>
      <w:pPr>
        <w:spacing w:after="0"/>
        <w:ind w:left="0"/>
        <w:jc w:val="both"/>
      </w:pPr>
      <w:r>
        <w:rPr>
          <w:rFonts w:ascii="Times New Roman"/>
          <w:b w:val="false"/>
          <w:i w:val="false"/>
          <w:color w:val="000000"/>
          <w:sz w:val="28"/>
        </w:rPr>
        <w:t>
      В другой стране, указать в какой: указываются страны, в которых исследуемое лекарственное средство уже имеется в продаже или был зарегистрирован. Указать страну, в которых заявителю было отказано в регистрации исследуемого лекарственного средства или он был изъят из обращения.</w:t>
      </w:r>
    </w:p>
    <w:bookmarkEnd w:id="419"/>
    <w:bookmarkStart w:name="z417" w:id="420"/>
    <w:p>
      <w:pPr>
        <w:spacing w:after="0"/>
        <w:ind w:left="0"/>
        <w:jc w:val="both"/>
      </w:pPr>
      <w:r>
        <w:rPr>
          <w:rFonts w:ascii="Times New Roman"/>
          <w:b w:val="false"/>
          <w:i w:val="false"/>
          <w:color w:val="000000"/>
          <w:sz w:val="28"/>
        </w:rPr>
        <w:t>
      - Торговое название</w:t>
      </w:r>
    </w:p>
    <w:bookmarkEnd w:id="420"/>
    <w:bookmarkStart w:name="z418" w:id="421"/>
    <w:p>
      <w:pPr>
        <w:spacing w:after="0"/>
        <w:ind w:left="0"/>
        <w:jc w:val="both"/>
      </w:pPr>
      <w:r>
        <w:rPr>
          <w:rFonts w:ascii="Times New Roman"/>
          <w:b w:val="false"/>
          <w:i w:val="false"/>
          <w:color w:val="000000"/>
          <w:sz w:val="28"/>
        </w:rPr>
        <w:t>
      - Название владельца регистрационного удостоверения</w:t>
      </w:r>
    </w:p>
    <w:bookmarkEnd w:id="421"/>
    <w:bookmarkStart w:name="z419" w:id="422"/>
    <w:p>
      <w:pPr>
        <w:spacing w:after="0"/>
        <w:ind w:left="0"/>
        <w:jc w:val="both"/>
      </w:pPr>
      <w:r>
        <w:rPr>
          <w:rFonts w:ascii="Times New Roman"/>
          <w:b w:val="false"/>
          <w:i w:val="false"/>
          <w:color w:val="000000"/>
          <w:sz w:val="28"/>
        </w:rPr>
        <w:t>
      - Номер регистрационного удостоверения</w:t>
      </w:r>
    </w:p>
    <w:bookmarkEnd w:id="422"/>
    <w:bookmarkStart w:name="z420" w:id="423"/>
    <w:p>
      <w:pPr>
        <w:spacing w:after="0"/>
        <w:ind w:left="0"/>
        <w:jc w:val="both"/>
      </w:pPr>
      <w:r>
        <w:rPr>
          <w:rFonts w:ascii="Times New Roman"/>
          <w:b w:val="false"/>
          <w:i w:val="false"/>
          <w:color w:val="000000"/>
          <w:sz w:val="28"/>
        </w:rPr>
        <w:t>
      2) Ситуации, когда на исследуемое лекарственное средство, которое будет использоваться в клиническом исследовании, есть регистрационное удостоверение в Республике Казахстан, но протоколом допускается применение у субъектов исследования любого торгового названия исследуемого лекарственного средства, которое имеет регистрационное удостоверение в Республике Казахстан, а также невозможно точно идентифицировать исследуемое лекарственное средство до начала клинического исследования:</w:t>
      </w:r>
    </w:p>
    <w:bookmarkEnd w:id="423"/>
    <w:bookmarkStart w:name="z421" w:id="424"/>
    <w:p>
      <w:pPr>
        <w:spacing w:after="0"/>
        <w:ind w:left="0"/>
        <w:jc w:val="both"/>
      </w:pPr>
      <w:r>
        <w:rPr>
          <w:rFonts w:ascii="Times New Roman"/>
          <w:b w:val="false"/>
          <w:i w:val="false"/>
          <w:color w:val="000000"/>
          <w:sz w:val="28"/>
        </w:rPr>
        <w:t>
      Да Нет</w:t>
      </w:r>
    </w:p>
    <w:bookmarkEnd w:id="424"/>
    <w:bookmarkStart w:name="z422" w:id="425"/>
    <w:p>
      <w:pPr>
        <w:spacing w:after="0"/>
        <w:ind w:left="0"/>
        <w:jc w:val="both"/>
      </w:pPr>
      <w:r>
        <w:rPr>
          <w:rFonts w:ascii="Times New Roman"/>
          <w:b w:val="false"/>
          <w:i w:val="false"/>
          <w:color w:val="000000"/>
          <w:sz w:val="28"/>
        </w:rPr>
        <w:t>
      В протоколе – указано лечение (схема лечения) только по активной субстанции:</w:t>
      </w:r>
    </w:p>
    <w:bookmarkEnd w:id="425"/>
    <w:bookmarkStart w:name="z423" w:id="426"/>
    <w:p>
      <w:pPr>
        <w:spacing w:after="0"/>
        <w:ind w:left="0"/>
        <w:jc w:val="both"/>
      </w:pPr>
      <w:r>
        <w:rPr>
          <w:rFonts w:ascii="Times New Roman"/>
          <w:b w:val="false"/>
          <w:i w:val="false"/>
          <w:color w:val="000000"/>
          <w:sz w:val="28"/>
        </w:rPr>
        <w:t>
      Да Нет</w:t>
      </w:r>
    </w:p>
    <w:bookmarkEnd w:id="426"/>
    <w:bookmarkStart w:name="z424" w:id="427"/>
    <w:p>
      <w:pPr>
        <w:spacing w:after="0"/>
        <w:ind w:left="0"/>
        <w:jc w:val="both"/>
      </w:pPr>
      <w:r>
        <w:rPr>
          <w:rFonts w:ascii="Times New Roman"/>
          <w:b w:val="false"/>
          <w:i w:val="false"/>
          <w:color w:val="000000"/>
          <w:sz w:val="28"/>
        </w:rPr>
        <w:t>
      Если "да", то перейти к разделу 4.3.8 или 4.3.9</w:t>
      </w:r>
    </w:p>
    <w:bookmarkEnd w:id="427"/>
    <w:bookmarkStart w:name="z425" w:id="428"/>
    <w:p>
      <w:pPr>
        <w:spacing w:after="0"/>
        <w:ind w:left="0"/>
        <w:jc w:val="both"/>
      </w:pPr>
      <w:r>
        <w:rPr>
          <w:rFonts w:ascii="Times New Roman"/>
          <w:b w:val="false"/>
          <w:i w:val="false"/>
          <w:color w:val="000000"/>
          <w:sz w:val="28"/>
        </w:rPr>
        <w:t>
      В протоколе – допускают использование лечения 9 схемы лечения разными комбинациями зарегистрированных лекарственных средств, и использующихся на некоторых или на всех клинических базах.</w:t>
      </w:r>
    </w:p>
    <w:bookmarkEnd w:id="428"/>
    <w:bookmarkStart w:name="z426" w:id="429"/>
    <w:p>
      <w:pPr>
        <w:spacing w:after="0"/>
        <w:ind w:left="0"/>
        <w:jc w:val="both"/>
      </w:pPr>
      <w:r>
        <w:rPr>
          <w:rFonts w:ascii="Times New Roman"/>
          <w:b w:val="false"/>
          <w:i w:val="false"/>
          <w:color w:val="000000"/>
          <w:sz w:val="28"/>
        </w:rPr>
        <w:t>
      Да Нет</w:t>
      </w:r>
    </w:p>
    <w:bookmarkEnd w:id="429"/>
    <w:bookmarkStart w:name="z427" w:id="430"/>
    <w:p>
      <w:pPr>
        <w:spacing w:after="0"/>
        <w:ind w:left="0"/>
        <w:jc w:val="both"/>
      </w:pPr>
      <w:r>
        <w:rPr>
          <w:rFonts w:ascii="Times New Roman"/>
          <w:b w:val="false"/>
          <w:i w:val="false"/>
          <w:color w:val="000000"/>
          <w:sz w:val="28"/>
        </w:rPr>
        <w:t>
      Если "да", то перейти к разделу 4.3.8 или 4.3.9</w:t>
      </w:r>
    </w:p>
    <w:bookmarkEnd w:id="430"/>
    <w:bookmarkStart w:name="z428" w:id="431"/>
    <w:p>
      <w:pPr>
        <w:spacing w:after="0"/>
        <w:ind w:left="0"/>
        <w:jc w:val="both"/>
      </w:pPr>
      <w:r>
        <w:rPr>
          <w:rFonts w:ascii="Times New Roman"/>
          <w:b w:val="false"/>
          <w:i w:val="false"/>
          <w:color w:val="000000"/>
          <w:sz w:val="28"/>
        </w:rPr>
        <w:t>
      Исследуемое лекарственное средство, которые являются объектом клинического исследования, указать по принадлежности к коду анатомо-терапевтическо-химической классификации (АТХ-классификация)</w:t>
      </w:r>
    </w:p>
    <w:bookmarkEnd w:id="431"/>
    <w:bookmarkStart w:name="z429" w:id="432"/>
    <w:p>
      <w:pPr>
        <w:spacing w:after="0"/>
        <w:ind w:left="0"/>
        <w:jc w:val="both"/>
      </w:pPr>
      <w:r>
        <w:rPr>
          <w:rFonts w:ascii="Times New Roman"/>
          <w:b w:val="false"/>
          <w:i w:val="false"/>
          <w:color w:val="000000"/>
          <w:sz w:val="28"/>
        </w:rPr>
        <w:t>
      Да Нет</w:t>
      </w:r>
    </w:p>
    <w:bookmarkEnd w:id="432"/>
    <w:bookmarkStart w:name="z430" w:id="433"/>
    <w:p>
      <w:pPr>
        <w:spacing w:after="0"/>
        <w:ind w:left="0"/>
        <w:jc w:val="both"/>
      </w:pPr>
      <w:r>
        <w:rPr>
          <w:rFonts w:ascii="Times New Roman"/>
          <w:b w:val="false"/>
          <w:i w:val="false"/>
          <w:color w:val="000000"/>
          <w:sz w:val="28"/>
        </w:rPr>
        <w:t>
      Если "да", указать код АТХ классификации, используется соответствующее поле для принятого кода по АТХ классификации в разделе</w:t>
      </w:r>
    </w:p>
    <w:bookmarkEnd w:id="433"/>
    <w:bookmarkStart w:name="z431" w:id="434"/>
    <w:p>
      <w:pPr>
        <w:spacing w:after="0"/>
        <w:ind w:left="0"/>
        <w:jc w:val="both"/>
      </w:pPr>
      <w:r>
        <w:rPr>
          <w:rFonts w:ascii="Times New Roman"/>
          <w:b w:val="false"/>
          <w:i w:val="false"/>
          <w:color w:val="000000"/>
          <w:sz w:val="28"/>
        </w:rPr>
        <w:t>
      Другое:</w:t>
      </w:r>
    </w:p>
    <w:bookmarkEnd w:id="434"/>
    <w:bookmarkStart w:name="z432" w:id="435"/>
    <w:p>
      <w:pPr>
        <w:spacing w:after="0"/>
        <w:ind w:left="0"/>
        <w:jc w:val="both"/>
      </w:pPr>
      <w:r>
        <w:rPr>
          <w:rFonts w:ascii="Times New Roman"/>
          <w:b w:val="false"/>
          <w:i w:val="false"/>
          <w:color w:val="000000"/>
          <w:sz w:val="28"/>
        </w:rPr>
        <w:t>
      Да Нет</w:t>
      </w:r>
    </w:p>
    <w:bookmarkEnd w:id="435"/>
    <w:bookmarkStart w:name="z433" w:id="436"/>
    <w:p>
      <w:pPr>
        <w:spacing w:after="0"/>
        <w:ind w:left="0"/>
        <w:jc w:val="both"/>
      </w:pPr>
      <w:r>
        <w:rPr>
          <w:rFonts w:ascii="Times New Roman"/>
          <w:b w:val="false"/>
          <w:i w:val="false"/>
          <w:color w:val="000000"/>
          <w:sz w:val="28"/>
        </w:rPr>
        <w:t>
      Если "да", конкретно указать:</w:t>
      </w:r>
    </w:p>
    <w:bookmarkEnd w:id="436"/>
    <w:bookmarkStart w:name="z434" w:id="437"/>
    <w:p>
      <w:pPr>
        <w:spacing w:after="0"/>
        <w:ind w:left="0"/>
        <w:jc w:val="both"/>
      </w:pPr>
      <w:r>
        <w:rPr>
          <w:rFonts w:ascii="Times New Roman"/>
          <w:b w:val="false"/>
          <w:i w:val="false"/>
          <w:color w:val="000000"/>
          <w:sz w:val="28"/>
        </w:rPr>
        <w:t>
      3) Предоставление досье исследуемого лекарственного средства:</w:t>
      </w:r>
    </w:p>
    <w:bookmarkEnd w:id="437"/>
    <w:bookmarkStart w:name="z435" w:id="438"/>
    <w:p>
      <w:pPr>
        <w:spacing w:after="0"/>
        <w:ind w:left="0"/>
        <w:jc w:val="both"/>
      </w:pPr>
      <w:r>
        <w:rPr>
          <w:rFonts w:ascii="Times New Roman"/>
          <w:b w:val="false"/>
          <w:i w:val="false"/>
          <w:color w:val="000000"/>
          <w:sz w:val="28"/>
        </w:rPr>
        <w:t>
      Полное досье исследуемого лекарственного средства</w:t>
      </w:r>
    </w:p>
    <w:bookmarkEnd w:id="438"/>
    <w:bookmarkStart w:name="z436" w:id="439"/>
    <w:p>
      <w:pPr>
        <w:spacing w:after="0"/>
        <w:ind w:left="0"/>
        <w:jc w:val="both"/>
      </w:pPr>
      <w:r>
        <w:rPr>
          <w:rFonts w:ascii="Times New Roman"/>
          <w:b w:val="false"/>
          <w:i w:val="false"/>
          <w:color w:val="000000"/>
          <w:sz w:val="28"/>
        </w:rPr>
        <w:t>
      Упрощенное досье исследуемого лекарственного средства</w:t>
      </w:r>
    </w:p>
    <w:bookmarkEnd w:id="439"/>
    <w:bookmarkStart w:name="z437" w:id="440"/>
    <w:p>
      <w:pPr>
        <w:spacing w:after="0"/>
        <w:ind w:left="0"/>
        <w:jc w:val="both"/>
      </w:pPr>
      <w:r>
        <w:rPr>
          <w:rFonts w:ascii="Times New Roman"/>
          <w:b w:val="false"/>
          <w:i w:val="false"/>
          <w:color w:val="000000"/>
          <w:sz w:val="28"/>
        </w:rPr>
        <w:t>
      Да Нет</w:t>
      </w:r>
    </w:p>
    <w:bookmarkEnd w:id="440"/>
    <w:bookmarkStart w:name="z438" w:id="441"/>
    <w:p>
      <w:pPr>
        <w:spacing w:after="0"/>
        <w:ind w:left="0"/>
        <w:jc w:val="both"/>
      </w:pPr>
      <w:r>
        <w:rPr>
          <w:rFonts w:ascii="Times New Roman"/>
          <w:b w:val="false"/>
          <w:i w:val="false"/>
          <w:color w:val="000000"/>
          <w:sz w:val="28"/>
        </w:rPr>
        <w:t>
      Утвержденная инструкция по медицинскому применению лекарственного средства</w:t>
      </w:r>
    </w:p>
    <w:bookmarkEnd w:id="441"/>
    <w:bookmarkStart w:name="z439" w:id="442"/>
    <w:p>
      <w:pPr>
        <w:spacing w:after="0"/>
        <w:ind w:left="0"/>
        <w:jc w:val="both"/>
      </w:pPr>
      <w:r>
        <w:rPr>
          <w:rFonts w:ascii="Times New Roman"/>
          <w:b w:val="false"/>
          <w:i w:val="false"/>
          <w:color w:val="000000"/>
          <w:sz w:val="28"/>
        </w:rPr>
        <w:t xml:space="preserve">
      Да Нет </w:t>
      </w:r>
    </w:p>
    <w:bookmarkEnd w:id="442"/>
    <w:bookmarkStart w:name="z440" w:id="443"/>
    <w:p>
      <w:pPr>
        <w:spacing w:after="0"/>
        <w:ind w:left="0"/>
        <w:jc w:val="both"/>
      </w:pPr>
      <w:r>
        <w:rPr>
          <w:rFonts w:ascii="Times New Roman"/>
          <w:b w:val="false"/>
          <w:i w:val="false"/>
          <w:color w:val="000000"/>
          <w:sz w:val="28"/>
        </w:rPr>
        <w:t>
      4) Были ли ранее разрешены в Республике Казахстан клинические исследования с использованием данного лекарственного средства</w:t>
      </w:r>
    </w:p>
    <w:bookmarkEnd w:id="443"/>
    <w:bookmarkStart w:name="z441" w:id="444"/>
    <w:p>
      <w:pPr>
        <w:spacing w:after="0"/>
        <w:ind w:left="0"/>
        <w:jc w:val="both"/>
      </w:pPr>
      <w:r>
        <w:rPr>
          <w:rFonts w:ascii="Times New Roman"/>
          <w:b w:val="false"/>
          <w:i w:val="false"/>
          <w:color w:val="000000"/>
          <w:sz w:val="28"/>
        </w:rPr>
        <w:t xml:space="preserve">
      Да Нет </w:t>
      </w:r>
    </w:p>
    <w:bookmarkEnd w:id="444"/>
    <w:bookmarkStart w:name="z442" w:id="445"/>
    <w:p>
      <w:pPr>
        <w:spacing w:after="0"/>
        <w:ind w:left="0"/>
        <w:jc w:val="both"/>
      </w:pPr>
      <w:r>
        <w:rPr>
          <w:rFonts w:ascii="Times New Roman"/>
          <w:b w:val="false"/>
          <w:i w:val="false"/>
          <w:color w:val="000000"/>
          <w:sz w:val="28"/>
        </w:rPr>
        <w:t>
      Было ли данное лекарственное средство, предназначенное для использования по данным показаниям, определено как лекарственное средство для лечения редких заболеваний</w:t>
      </w:r>
    </w:p>
    <w:bookmarkEnd w:id="445"/>
    <w:bookmarkStart w:name="z443" w:id="446"/>
    <w:p>
      <w:pPr>
        <w:spacing w:after="0"/>
        <w:ind w:left="0"/>
        <w:jc w:val="both"/>
      </w:pPr>
      <w:r>
        <w:rPr>
          <w:rFonts w:ascii="Times New Roman"/>
          <w:b w:val="false"/>
          <w:i w:val="false"/>
          <w:color w:val="000000"/>
          <w:sz w:val="28"/>
        </w:rPr>
        <w:t>
      Да Нет</w:t>
      </w:r>
    </w:p>
    <w:bookmarkEnd w:id="446"/>
    <w:bookmarkStart w:name="z444" w:id="447"/>
    <w:p>
      <w:pPr>
        <w:spacing w:after="0"/>
        <w:ind w:left="0"/>
        <w:jc w:val="both"/>
      </w:pPr>
      <w:r>
        <w:rPr>
          <w:rFonts w:ascii="Times New Roman"/>
          <w:b w:val="false"/>
          <w:i w:val="false"/>
          <w:color w:val="000000"/>
          <w:sz w:val="28"/>
        </w:rPr>
        <w:t>
      13. Описание исследуемого лекарственного средства</w:t>
      </w:r>
    </w:p>
    <w:bookmarkEnd w:id="447"/>
    <w:bookmarkStart w:name="z445" w:id="448"/>
    <w:p>
      <w:pPr>
        <w:spacing w:after="0"/>
        <w:ind w:left="0"/>
        <w:jc w:val="both"/>
      </w:pPr>
      <w:r>
        <w:rPr>
          <w:rFonts w:ascii="Times New Roman"/>
          <w:b w:val="false"/>
          <w:i w:val="false"/>
          <w:color w:val="000000"/>
          <w:sz w:val="28"/>
        </w:rPr>
        <w:t>
      1) Название лекарственного средства (при наличии)</w:t>
      </w:r>
    </w:p>
    <w:bookmarkEnd w:id="448"/>
    <w:bookmarkStart w:name="z446" w:id="449"/>
    <w:p>
      <w:pPr>
        <w:spacing w:after="0"/>
        <w:ind w:left="0"/>
        <w:jc w:val="both"/>
      </w:pPr>
      <w:r>
        <w:rPr>
          <w:rFonts w:ascii="Times New Roman"/>
          <w:b w:val="false"/>
          <w:i w:val="false"/>
          <w:color w:val="000000"/>
          <w:sz w:val="28"/>
        </w:rPr>
        <w:t>
      2) Код лекарственного средства (при наличии)</w:t>
      </w:r>
    </w:p>
    <w:bookmarkEnd w:id="449"/>
    <w:bookmarkStart w:name="z447" w:id="450"/>
    <w:p>
      <w:pPr>
        <w:spacing w:after="0"/>
        <w:ind w:left="0"/>
        <w:jc w:val="both"/>
      </w:pPr>
      <w:r>
        <w:rPr>
          <w:rFonts w:ascii="Times New Roman"/>
          <w:b w:val="false"/>
          <w:i w:val="false"/>
          <w:color w:val="000000"/>
          <w:sz w:val="28"/>
        </w:rPr>
        <w:t>
      3) Код по АТХ классификации, если официально зарегистрирован</w:t>
      </w:r>
    </w:p>
    <w:bookmarkEnd w:id="450"/>
    <w:bookmarkStart w:name="z448" w:id="451"/>
    <w:p>
      <w:pPr>
        <w:spacing w:after="0"/>
        <w:ind w:left="0"/>
        <w:jc w:val="both"/>
      </w:pPr>
      <w:r>
        <w:rPr>
          <w:rFonts w:ascii="Times New Roman"/>
          <w:b w:val="false"/>
          <w:i w:val="false"/>
          <w:color w:val="000000"/>
          <w:sz w:val="28"/>
        </w:rPr>
        <w:t>
      4) Лекарственная форма (используйте стандартную терминологию):</w:t>
      </w:r>
    </w:p>
    <w:bookmarkEnd w:id="451"/>
    <w:bookmarkStart w:name="z449" w:id="452"/>
    <w:p>
      <w:pPr>
        <w:spacing w:after="0"/>
        <w:ind w:left="0"/>
        <w:jc w:val="both"/>
      </w:pPr>
      <w:r>
        <w:rPr>
          <w:rFonts w:ascii="Times New Roman"/>
          <w:b w:val="false"/>
          <w:i w:val="false"/>
          <w:color w:val="000000"/>
          <w:sz w:val="28"/>
        </w:rPr>
        <w:t>
      Предназначена ли лекарственная форма для педиатрии?</w:t>
      </w:r>
    </w:p>
    <w:bookmarkEnd w:id="452"/>
    <w:bookmarkStart w:name="z450" w:id="453"/>
    <w:p>
      <w:pPr>
        <w:spacing w:after="0"/>
        <w:ind w:left="0"/>
        <w:jc w:val="both"/>
      </w:pPr>
      <w:r>
        <w:rPr>
          <w:rFonts w:ascii="Times New Roman"/>
          <w:b w:val="false"/>
          <w:i w:val="false"/>
          <w:color w:val="000000"/>
          <w:sz w:val="28"/>
        </w:rPr>
        <w:t>
      Да Нет</w:t>
      </w:r>
    </w:p>
    <w:bookmarkEnd w:id="453"/>
    <w:bookmarkStart w:name="z451" w:id="454"/>
    <w:p>
      <w:pPr>
        <w:spacing w:after="0"/>
        <w:ind w:left="0"/>
        <w:jc w:val="both"/>
      </w:pPr>
      <w:r>
        <w:rPr>
          <w:rFonts w:ascii="Times New Roman"/>
          <w:b w:val="false"/>
          <w:i w:val="false"/>
          <w:color w:val="000000"/>
          <w:sz w:val="28"/>
        </w:rPr>
        <w:t>
      5) Максимальная деятельность лечения субъекта исследования соответственно протоколу клинического исследования:</w:t>
      </w:r>
    </w:p>
    <w:bookmarkEnd w:id="454"/>
    <w:bookmarkStart w:name="z452" w:id="455"/>
    <w:p>
      <w:pPr>
        <w:spacing w:after="0"/>
        <w:ind w:left="0"/>
        <w:jc w:val="both"/>
      </w:pPr>
      <w:r>
        <w:rPr>
          <w:rFonts w:ascii="Times New Roman"/>
          <w:b w:val="false"/>
          <w:i w:val="false"/>
          <w:color w:val="000000"/>
          <w:sz w:val="28"/>
        </w:rPr>
        <w:t>
      6) Дозы, которые определены протоколом клинического исследования:</w:t>
      </w:r>
    </w:p>
    <w:bookmarkEnd w:id="455"/>
    <w:bookmarkStart w:name="z453" w:id="456"/>
    <w:p>
      <w:pPr>
        <w:spacing w:after="0"/>
        <w:ind w:left="0"/>
        <w:jc w:val="both"/>
      </w:pPr>
      <w:r>
        <w:rPr>
          <w:rFonts w:ascii="Times New Roman"/>
          <w:b w:val="false"/>
          <w:i w:val="false"/>
          <w:color w:val="000000"/>
          <w:sz w:val="28"/>
        </w:rPr>
        <w:t>
      Первая доза для первых клинических исследований (суточная доза или общая доза; путь введения):</w:t>
      </w:r>
    </w:p>
    <w:bookmarkEnd w:id="456"/>
    <w:bookmarkStart w:name="z454" w:id="457"/>
    <w:p>
      <w:pPr>
        <w:spacing w:after="0"/>
        <w:ind w:left="0"/>
        <w:jc w:val="both"/>
      </w:pPr>
      <w:r>
        <w:rPr>
          <w:rFonts w:ascii="Times New Roman"/>
          <w:b w:val="false"/>
          <w:i w:val="false"/>
          <w:color w:val="000000"/>
          <w:sz w:val="28"/>
        </w:rPr>
        <w:t>
      Максимальная допустимая доза (суточная доза или общая доза; путь введения):</w:t>
      </w:r>
    </w:p>
    <w:bookmarkEnd w:id="457"/>
    <w:bookmarkStart w:name="z455" w:id="458"/>
    <w:p>
      <w:pPr>
        <w:spacing w:after="0"/>
        <w:ind w:left="0"/>
        <w:jc w:val="both"/>
      </w:pPr>
      <w:r>
        <w:rPr>
          <w:rFonts w:ascii="Times New Roman"/>
          <w:b w:val="false"/>
          <w:i w:val="false"/>
          <w:color w:val="000000"/>
          <w:sz w:val="28"/>
        </w:rPr>
        <w:t>
      7) Путь введения (использовать стандартную терминологию):</w:t>
      </w:r>
    </w:p>
    <w:bookmarkEnd w:id="458"/>
    <w:bookmarkStart w:name="z456" w:id="459"/>
    <w:p>
      <w:pPr>
        <w:spacing w:after="0"/>
        <w:ind w:left="0"/>
        <w:jc w:val="both"/>
      </w:pPr>
      <w:r>
        <w:rPr>
          <w:rFonts w:ascii="Times New Roman"/>
          <w:b w:val="false"/>
          <w:i w:val="false"/>
          <w:color w:val="000000"/>
          <w:sz w:val="28"/>
        </w:rPr>
        <w:t>
      8) Название каждой активной субстанции (Международное непатентованное наименование (далее –МНН) или предложенное МНН, при наличии)</w:t>
      </w:r>
    </w:p>
    <w:bookmarkEnd w:id="459"/>
    <w:bookmarkStart w:name="z457" w:id="460"/>
    <w:p>
      <w:pPr>
        <w:spacing w:after="0"/>
        <w:ind w:left="0"/>
        <w:jc w:val="both"/>
      </w:pPr>
      <w:r>
        <w:rPr>
          <w:rFonts w:ascii="Times New Roman"/>
          <w:b w:val="false"/>
          <w:i w:val="false"/>
          <w:color w:val="000000"/>
          <w:sz w:val="28"/>
        </w:rPr>
        <w:t>
      9) Другие названия каждой активной субстанции (предоставить все доступные названия):</w:t>
      </w:r>
    </w:p>
    <w:bookmarkEnd w:id="460"/>
    <w:bookmarkStart w:name="z458" w:id="461"/>
    <w:p>
      <w:pPr>
        <w:spacing w:after="0"/>
        <w:ind w:left="0"/>
        <w:jc w:val="both"/>
      </w:pPr>
      <w:r>
        <w:rPr>
          <w:rFonts w:ascii="Times New Roman"/>
          <w:b w:val="false"/>
          <w:i w:val="false"/>
          <w:color w:val="000000"/>
          <w:sz w:val="28"/>
        </w:rPr>
        <w:t>
      Номер в регистре CAS</w:t>
      </w:r>
    </w:p>
    <w:bookmarkEnd w:id="461"/>
    <w:bookmarkStart w:name="z459" w:id="462"/>
    <w:p>
      <w:pPr>
        <w:spacing w:after="0"/>
        <w:ind w:left="0"/>
        <w:jc w:val="both"/>
      </w:pPr>
      <w:r>
        <w:rPr>
          <w:rFonts w:ascii="Times New Roman"/>
          <w:b w:val="false"/>
          <w:i w:val="false"/>
          <w:color w:val="000000"/>
          <w:sz w:val="28"/>
        </w:rPr>
        <w:t>
      Код(ы), присвоенные спонсором:</w:t>
      </w:r>
    </w:p>
    <w:bookmarkEnd w:id="462"/>
    <w:bookmarkStart w:name="z460" w:id="463"/>
    <w:p>
      <w:pPr>
        <w:spacing w:after="0"/>
        <w:ind w:left="0"/>
        <w:jc w:val="both"/>
      </w:pPr>
      <w:r>
        <w:rPr>
          <w:rFonts w:ascii="Times New Roman"/>
          <w:b w:val="false"/>
          <w:i w:val="false"/>
          <w:color w:val="000000"/>
          <w:sz w:val="28"/>
        </w:rPr>
        <w:t>
      Другие описательные названия: указать все известные</w:t>
      </w:r>
    </w:p>
    <w:bookmarkEnd w:id="463"/>
    <w:bookmarkStart w:name="z461" w:id="464"/>
    <w:p>
      <w:pPr>
        <w:spacing w:after="0"/>
        <w:ind w:left="0"/>
        <w:jc w:val="both"/>
      </w:pPr>
      <w:r>
        <w:rPr>
          <w:rFonts w:ascii="Times New Roman"/>
          <w:b w:val="false"/>
          <w:i w:val="false"/>
          <w:color w:val="000000"/>
          <w:sz w:val="28"/>
        </w:rPr>
        <w:t>
      Эмпирическая (молекулярная) формула</w:t>
      </w:r>
    </w:p>
    <w:bookmarkEnd w:id="464"/>
    <w:bookmarkStart w:name="z462" w:id="465"/>
    <w:p>
      <w:pPr>
        <w:spacing w:after="0"/>
        <w:ind w:left="0"/>
        <w:jc w:val="both"/>
      </w:pPr>
      <w:r>
        <w:rPr>
          <w:rFonts w:ascii="Times New Roman"/>
          <w:b w:val="false"/>
          <w:i w:val="false"/>
          <w:color w:val="000000"/>
          <w:sz w:val="28"/>
        </w:rPr>
        <w:t>
      Описание физико-химических, биологических свойств активной субстанции</w:t>
      </w:r>
    </w:p>
    <w:bookmarkEnd w:id="465"/>
    <w:bookmarkStart w:name="z463" w:id="466"/>
    <w:p>
      <w:pPr>
        <w:spacing w:after="0"/>
        <w:ind w:left="0"/>
        <w:jc w:val="both"/>
      </w:pPr>
      <w:r>
        <w:rPr>
          <w:rFonts w:ascii="Times New Roman"/>
          <w:b w:val="false"/>
          <w:i w:val="false"/>
          <w:color w:val="000000"/>
          <w:sz w:val="28"/>
        </w:rPr>
        <w:t>
      10) Дозировка (указать все используемые дозировки: дозировка в единицах массы (г, мг, мг/кг), биологических единицах, в единицах концентрации)</w:t>
      </w:r>
    </w:p>
    <w:bookmarkEnd w:id="466"/>
    <w:bookmarkStart w:name="z464" w:id="467"/>
    <w:p>
      <w:pPr>
        <w:spacing w:after="0"/>
        <w:ind w:left="0"/>
        <w:jc w:val="both"/>
      </w:pPr>
      <w:r>
        <w:rPr>
          <w:rFonts w:ascii="Times New Roman"/>
          <w:b w:val="false"/>
          <w:i w:val="false"/>
          <w:color w:val="000000"/>
          <w:sz w:val="28"/>
        </w:rPr>
        <w:t>
      Единица концентрации (процентах, мг/мл) на единицу лекарственной формы)</w:t>
      </w:r>
    </w:p>
    <w:bookmarkEnd w:id="467"/>
    <w:bookmarkStart w:name="z465" w:id="468"/>
    <w:p>
      <w:pPr>
        <w:spacing w:after="0"/>
        <w:ind w:left="0"/>
        <w:jc w:val="both"/>
      </w:pPr>
      <w:r>
        <w:rPr>
          <w:rFonts w:ascii="Times New Roman"/>
          <w:b w:val="false"/>
          <w:i w:val="false"/>
          <w:color w:val="000000"/>
          <w:sz w:val="28"/>
        </w:rPr>
        <w:t>
      Вид концентрации 9 подчеркнуть соответствующее: "точное числовое значение", "диапазон", "более чем" или "не более чем"</w:t>
      </w:r>
    </w:p>
    <w:bookmarkEnd w:id="468"/>
    <w:bookmarkStart w:name="z466" w:id="469"/>
    <w:p>
      <w:pPr>
        <w:spacing w:after="0"/>
        <w:ind w:left="0"/>
        <w:jc w:val="both"/>
      </w:pPr>
      <w:r>
        <w:rPr>
          <w:rFonts w:ascii="Times New Roman"/>
          <w:b w:val="false"/>
          <w:i w:val="false"/>
          <w:color w:val="000000"/>
          <w:sz w:val="28"/>
        </w:rPr>
        <w:t>
      Количество концентраций.</w:t>
      </w:r>
    </w:p>
    <w:bookmarkEnd w:id="469"/>
    <w:bookmarkStart w:name="z467" w:id="470"/>
    <w:p>
      <w:pPr>
        <w:spacing w:after="0"/>
        <w:ind w:left="0"/>
        <w:jc w:val="both"/>
      </w:pPr>
      <w:r>
        <w:rPr>
          <w:rFonts w:ascii="Times New Roman"/>
          <w:b w:val="false"/>
          <w:i w:val="false"/>
          <w:color w:val="000000"/>
          <w:sz w:val="28"/>
        </w:rPr>
        <w:t>
      11) Тип исследуемого лекарственного средства содержит активную субстанцию:</w:t>
      </w:r>
    </w:p>
    <w:bookmarkEnd w:id="470"/>
    <w:bookmarkStart w:name="z468" w:id="471"/>
    <w:p>
      <w:pPr>
        <w:spacing w:after="0"/>
        <w:ind w:left="0"/>
        <w:jc w:val="both"/>
      </w:pPr>
      <w:r>
        <w:rPr>
          <w:rFonts w:ascii="Times New Roman"/>
          <w:b w:val="false"/>
          <w:i w:val="false"/>
          <w:color w:val="000000"/>
          <w:sz w:val="28"/>
        </w:rPr>
        <w:t>
      Химического происхождения</w:t>
      </w:r>
    </w:p>
    <w:bookmarkEnd w:id="471"/>
    <w:bookmarkStart w:name="z469" w:id="472"/>
    <w:p>
      <w:pPr>
        <w:spacing w:after="0"/>
        <w:ind w:left="0"/>
        <w:jc w:val="both"/>
      </w:pPr>
      <w:r>
        <w:rPr>
          <w:rFonts w:ascii="Times New Roman"/>
          <w:b w:val="false"/>
          <w:i w:val="false"/>
          <w:color w:val="000000"/>
          <w:sz w:val="28"/>
        </w:rPr>
        <w:t>
      Да Нет</w:t>
      </w:r>
    </w:p>
    <w:bookmarkEnd w:id="472"/>
    <w:bookmarkStart w:name="z470" w:id="473"/>
    <w:p>
      <w:pPr>
        <w:spacing w:after="0"/>
        <w:ind w:left="0"/>
        <w:jc w:val="both"/>
      </w:pPr>
      <w:r>
        <w:rPr>
          <w:rFonts w:ascii="Times New Roman"/>
          <w:b w:val="false"/>
          <w:i w:val="false"/>
          <w:color w:val="000000"/>
          <w:sz w:val="28"/>
        </w:rPr>
        <w:t>
      Биологического, биотехнологического происхождения (за исключением лекарственных средств)</w:t>
      </w:r>
    </w:p>
    <w:bookmarkEnd w:id="473"/>
    <w:bookmarkStart w:name="z471" w:id="474"/>
    <w:p>
      <w:pPr>
        <w:spacing w:after="0"/>
        <w:ind w:left="0"/>
        <w:jc w:val="both"/>
      </w:pPr>
      <w:r>
        <w:rPr>
          <w:rFonts w:ascii="Times New Roman"/>
          <w:b w:val="false"/>
          <w:i w:val="false"/>
          <w:color w:val="000000"/>
          <w:sz w:val="28"/>
        </w:rPr>
        <w:t>
      Да Нет</w:t>
      </w:r>
    </w:p>
    <w:bookmarkEnd w:id="474"/>
    <w:bookmarkStart w:name="z472" w:id="475"/>
    <w:p>
      <w:pPr>
        <w:spacing w:after="0"/>
        <w:ind w:left="0"/>
        <w:jc w:val="both"/>
      </w:pPr>
      <w:r>
        <w:rPr>
          <w:rFonts w:ascii="Times New Roman"/>
          <w:b w:val="false"/>
          <w:i w:val="false"/>
          <w:color w:val="000000"/>
          <w:sz w:val="28"/>
        </w:rPr>
        <w:t>
      Данное лекарственное средство является:</w:t>
      </w:r>
    </w:p>
    <w:bookmarkEnd w:id="475"/>
    <w:bookmarkStart w:name="z473" w:id="476"/>
    <w:p>
      <w:pPr>
        <w:spacing w:after="0"/>
        <w:ind w:left="0"/>
        <w:jc w:val="both"/>
      </w:pPr>
      <w:r>
        <w:rPr>
          <w:rFonts w:ascii="Times New Roman"/>
          <w:b w:val="false"/>
          <w:i w:val="false"/>
          <w:color w:val="000000"/>
          <w:sz w:val="28"/>
        </w:rPr>
        <w:t>
      Радиофармацевтическое лекарственное средство</w:t>
      </w:r>
    </w:p>
    <w:bookmarkEnd w:id="476"/>
    <w:bookmarkStart w:name="z474" w:id="477"/>
    <w:p>
      <w:pPr>
        <w:spacing w:after="0"/>
        <w:ind w:left="0"/>
        <w:jc w:val="both"/>
      </w:pPr>
      <w:r>
        <w:rPr>
          <w:rFonts w:ascii="Times New Roman"/>
          <w:b w:val="false"/>
          <w:i w:val="false"/>
          <w:color w:val="000000"/>
          <w:sz w:val="28"/>
        </w:rPr>
        <w:t>
      Да Нет</w:t>
      </w:r>
    </w:p>
    <w:bookmarkEnd w:id="477"/>
    <w:bookmarkStart w:name="z475" w:id="478"/>
    <w:p>
      <w:pPr>
        <w:spacing w:after="0"/>
        <w:ind w:left="0"/>
        <w:jc w:val="both"/>
      </w:pPr>
      <w:r>
        <w:rPr>
          <w:rFonts w:ascii="Times New Roman"/>
          <w:b w:val="false"/>
          <w:i w:val="false"/>
          <w:color w:val="000000"/>
          <w:sz w:val="28"/>
        </w:rPr>
        <w:t xml:space="preserve">
      Медицинские иммунобиологические препараты </w:t>
      </w:r>
    </w:p>
    <w:bookmarkEnd w:id="478"/>
    <w:bookmarkStart w:name="z476" w:id="479"/>
    <w:p>
      <w:pPr>
        <w:spacing w:after="0"/>
        <w:ind w:left="0"/>
        <w:jc w:val="both"/>
      </w:pPr>
      <w:r>
        <w:rPr>
          <w:rFonts w:ascii="Times New Roman"/>
          <w:b w:val="false"/>
          <w:i w:val="false"/>
          <w:color w:val="000000"/>
          <w:sz w:val="28"/>
        </w:rPr>
        <w:t>
      Да Нет</w:t>
      </w:r>
    </w:p>
    <w:bookmarkEnd w:id="479"/>
    <w:bookmarkStart w:name="z477" w:id="480"/>
    <w:p>
      <w:pPr>
        <w:spacing w:after="0"/>
        <w:ind w:left="0"/>
        <w:jc w:val="both"/>
      </w:pPr>
      <w:r>
        <w:rPr>
          <w:rFonts w:ascii="Times New Roman"/>
          <w:b w:val="false"/>
          <w:i w:val="false"/>
          <w:color w:val="000000"/>
          <w:sz w:val="28"/>
        </w:rPr>
        <w:t>
      Препарат крови или плазмы крови</w:t>
      </w:r>
    </w:p>
    <w:bookmarkEnd w:id="480"/>
    <w:bookmarkStart w:name="z478" w:id="481"/>
    <w:p>
      <w:pPr>
        <w:spacing w:after="0"/>
        <w:ind w:left="0"/>
        <w:jc w:val="both"/>
      </w:pPr>
      <w:r>
        <w:rPr>
          <w:rFonts w:ascii="Times New Roman"/>
          <w:b w:val="false"/>
          <w:i w:val="false"/>
          <w:color w:val="000000"/>
          <w:sz w:val="28"/>
        </w:rPr>
        <w:t>
      Да Нет</w:t>
      </w:r>
    </w:p>
    <w:bookmarkEnd w:id="481"/>
    <w:bookmarkStart w:name="z479" w:id="482"/>
    <w:p>
      <w:pPr>
        <w:spacing w:after="0"/>
        <w:ind w:left="0"/>
        <w:jc w:val="both"/>
      </w:pPr>
      <w:r>
        <w:rPr>
          <w:rFonts w:ascii="Times New Roman"/>
          <w:b w:val="false"/>
          <w:i w:val="false"/>
          <w:color w:val="000000"/>
          <w:sz w:val="28"/>
        </w:rPr>
        <w:t>
      Экстракт (продукты, экстрагированные из тканей органов человека или животных)</w:t>
      </w:r>
    </w:p>
    <w:bookmarkEnd w:id="482"/>
    <w:bookmarkStart w:name="z480" w:id="483"/>
    <w:p>
      <w:pPr>
        <w:spacing w:after="0"/>
        <w:ind w:left="0"/>
        <w:jc w:val="both"/>
      </w:pPr>
      <w:r>
        <w:rPr>
          <w:rFonts w:ascii="Times New Roman"/>
          <w:b w:val="false"/>
          <w:i w:val="false"/>
          <w:color w:val="000000"/>
          <w:sz w:val="28"/>
        </w:rPr>
        <w:t>
      Да Нет</w:t>
      </w:r>
    </w:p>
    <w:bookmarkEnd w:id="483"/>
    <w:bookmarkStart w:name="z481" w:id="484"/>
    <w:p>
      <w:pPr>
        <w:spacing w:after="0"/>
        <w:ind w:left="0"/>
        <w:jc w:val="both"/>
      </w:pPr>
      <w:r>
        <w:rPr>
          <w:rFonts w:ascii="Times New Roman"/>
          <w:b w:val="false"/>
          <w:i w:val="false"/>
          <w:color w:val="000000"/>
          <w:sz w:val="28"/>
        </w:rPr>
        <w:t>
      Лекарственные препараты растительного происхождения</w:t>
      </w:r>
    </w:p>
    <w:bookmarkEnd w:id="484"/>
    <w:bookmarkStart w:name="z482" w:id="485"/>
    <w:p>
      <w:pPr>
        <w:spacing w:after="0"/>
        <w:ind w:left="0"/>
        <w:jc w:val="both"/>
      </w:pPr>
      <w:r>
        <w:rPr>
          <w:rFonts w:ascii="Times New Roman"/>
          <w:b w:val="false"/>
          <w:i w:val="false"/>
          <w:color w:val="000000"/>
          <w:sz w:val="28"/>
        </w:rPr>
        <w:t>
      Да Нет</w:t>
      </w:r>
    </w:p>
    <w:bookmarkEnd w:id="485"/>
    <w:bookmarkStart w:name="z483" w:id="486"/>
    <w:p>
      <w:pPr>
        <w:spacing w:after="0"/>
        <w:ind w:left="0"/>
        <w:jc w:val="both"/>
      </w:pPr>
      <w:r>
        <w:rPr>
          <w:rFonts w:ascii="Times New Roman"/>
          <w:b w:val="false"/>
          <w:i w:val="false"/>
          <w:color w:val="000000"/>
          <w:sz w:val="28"/>
        </w:rPr>
        <w:t>
      Гомеопатические препараты</w:t>
      </w:r>
    </w:p>
    <w:bookmarkEnd w:id="486"/>
    <w:bookmarkStart w:name="z484" w:id="487"/>
    <w:p>
      <w:pPr>
        <w:spacing w:after="0"/>
        <w:ind w:left="0"/>
        <w:jc w:val="both"/>
      </w:pPr>
      <w:r>
        <w:rPr>
          <w:rFonts w:ascii="Times New Roman"/>
          <w:b w:val="false"/>
          <w:i w:val="false"/>
          <w:color w:val="000000"/>
          <w:sz w:val="28"/>
        </w:rPr>
        <w:t xml:space="preserve">
      Да Нет      </w:t>
      </w:r>
    </w:p>
    <w:bookmarkEnd w:id="487"/>
    <w:bookmarkStart w:name="z485" w:id="488"/>
    <w:p>
      <w:pPr>
        <w:spacing w:after="0"/>
        <w:ind w:left="0"/>
        <w:jc w:val="both"/>
      </w:pPr>
      <w:r>
        <w:rPr>
          <w:rFonts w:ascii="Times New Roman"/>
          <w:b w:val="false"/>
          <w:i w:val="false"/>
          <w:color w:val="000000"/>
          <w:sz w:val="28"/>
        </w:rPr>
        <w:t xml:space="preserve">
      Другим типом лекарственного средства или разрабатываемым новым оригинальным лекарственным средством </w:t>
      </w:r>
    </w:p>
    <w:bookmarkEnd w:id="488"/>
    <w:bookmarkStart w:name="z486" w:id="489"/>
    <w:p>
      <w:pPr>
        <w:spacing w:after="0"/>
        <w:ind w:left="0"/>
        <w:jc w:val="both"/>
      </w:pPr>
      <w:r>
        <w:rPr>
          <w:rFonts w:ascii="Times New Roman"/>
          <w:b w:val="false"/>
          <w:i w:val="false"/>
          <w:color w:val="000000"/>
          <w:sz w:val="28"/>
        </w:rPr>
        <w:t>
      Да Нет</w:t>
      </w:r>
    </w:p>
    <w:bookmarkEnd w:id="489"/>
    <w:bookmarkStart w:name="z487" w:id="490"/>
    <w:p>
      <w:pPr>
        <w:spacing w:after="0"/>
        <w:ind w:left="0"/>
        <w:jc w:val="both"/>
      </w:pPr>
      <w:r>
        <w:rPr>
          <w:rFonts w:ascii="Times New Roman"/>
          <w:b w:val="false"/>
          <w:i w:val="false"/>
          <w:color w:val="000000"/>
          <w:sz w:val="28"/>
        </w:rPr>
        <w:t>
      Если "да", то указать</w:t>
      </w:r>
    </w:p>
    <w:bookmarkEnd w:id="490"/>
    <w:bookmarkStart w:name="z488" w:id="491"/>
    <w:p>
      <w:pPr>
        <w:spacing w:after="0"/>
        <w:ind w:left="0"/>
        <w:jc w:val="both"/>
      </w:pPr>
      <w:r>
        <w:rPr>
          <w:rFonts w:ascii="Times New Roman"/>
          <w:b w:val="false"/>
          <w:i w:val="false"/>
          <w:color w:val="000000"/>
          <w:sz w:val="28"/>
        </w:rPr>
        <w:t>
      12) Механизм действия</w:t>
      </w:r>
    </w:p>
    <w:bookmarkEnd w:id="491"/>
    <w:bookmarkStart w:name="z489" w:id="492"/>
    <w:p>
      <w:pPr>
        <w:spacing w:after="0"/>
        <w:ind w:left="0"/>
        <w:jc w:val="both"/>
      </w:pPr>
      <w:r>
        <w:rPr>
          <w:rFonts w:ascii="Times New Roman"/>
          <w:b w:val="false"/>
          <w:i w:val="false"/>
          <w:color w:val="000000"/>
          <w:sz w:val="28"/>
        </w:rPr>
        <w:t>
      13) Исследуемое лекарственное средство будет использоваться впервые в клиническом исследовании</w:t>
      </w:r>
    </w:p>
    <w:bookmarkEnd w:id="492"/>
    <w:bookmarkStart w:name="z490" w:id="493"/>
    <w:p>
      <w:pPr>
        <w:spacing w:after="0"/>
        <w:ind w:left="0"/>
        <w:jc w:val="both"/>
      </w:pPr>
      <w:r>
        <w:rPr>
          <w:rFonts w:ascii="Times New Roman"/>
          <w:b w:val="false"/>
          <w:i w:val="false"/>
          <w:color w:val="000000"/>
          <w:sz w:val="28"/>
        </w:rPr>
        <w:t>
      Да Нет</w:t>
      </w:r>
    </w:p>
    <w:bookmarkEnd w:id="493"/>
    <w:bookmarkStart w:name="z491" w:id="494"/>
    <w:p>
      <w:pPr>
        <w:spacing w:after="0"/>
        <w:ind w:left="0"/>
        <w:jc w:val="both"/>
      </w:pPr>
      <w:r>
        <w:rPr>
          <w:rFonts w:ascii="Times New Roman"/>
          <w:b w:val="false"/>
          <w:i w:val="false"/>
          <w:color w:val="000000"/>
          <w:sz w:val="28"/>
        </w:rPr>
        <w:t>
      Если "да", то представить краткое описание известных и предвиденных рисков и пользы для субъектов исследования:</w:t>
      </w:r>
    </w:p>
    <w:bookmarkEnd w:id="494"/>
    <w:bookmarkStart w:name="z492" w:id="495"/>
    <w:p>
      <w:pPr>
        <w:spacing w:after="0"/>
        <w:ind w:left="0"/>
        <w:jc w:val="both"/>
      </w:pPr>
      <w:r>
        <w:rPr>
          <w:rFonts w:ascii="Times New Roman"/>
          <w:b w:val="false"/>
          <w:i w:val="false"/>
          <w:color w:val="000000"/>
          <w:sz w:val="28"/>
        </w:rPr>
        <w:t>
      Да Нет</w:t>
      </w:r>
    </w:p>
    <w:bookmarkEnd w:id="495"/>
    <w:bookmarkStart w:name="z493" w:id="496"/>
    <w:p>
      <w:pPr>
        <w:spacing w:after="0"/>
        <w:ind w:left="0"/>
        <w:jc w:val="both"/>
      </w:pPr>
      <w:r>
        <w:rPr>
          <w:rFonts w:ascii="Times New Roman"/>
          <w:b w:val="false"/>
          <w:i w:val="false"/>
          <w:color w:val="000000"/>
          <w:sz w:val="28"/>
        </w:rPr>
        <w:t>
      14. Лекарственные средства в комбинации с изделием медицинского назначения</w:t>
      </w:r>
    </w:p>
    <w:bookmarkEnd w:id="496"/>
    <w:bookmarkStart w:name="z494" w:id="497"/>
    <w:p>
      <w:pPr>
        <w:spacing w:after="0"/>
        <w:ind w:left="0"/>
        <w:jc w:val="both"/>
      </w:pPr>
      <w:r>
        <w:rPr>
          <w:rFonts w:ascii="Times New Roman"/>
          <w:b w:val="false"/>
          <w:i w:val="false"/>
          <w:color w:val="000000"/>
          <w:sz w:val="28"/>
        </w:rPr>
        <w:t>
      1) Краткая характеристика изделия медицинского назначения:</w:t>
      </w:r>
    </w:p>
    <w:bookmarkEnd w:id="497"/>
    <w:bookmarkStart w:name="z495" w:id="498"/>
    <w:p>
      <w:pPr>
        <w:spacing w:after="0"/>
        <w:ind w:left="0"/>
        <w:jc w:val="both"/>
      </w:pPr>
      <w:r>
        <w:rPr>
          <w:rFonts w:ascii="Times New Roman"/>
          <w:b w:val="false"/>
          <w:i w:val="false"/>
          <w:color w:val="000000"/>
          <w:sz w:val="28"/>
        </w:rPr>
        <w:t>
      2) Название изделия медицинского назначения:</w:t>
      </w:r>
    </w:p>
    <w:bookmarkEnd w:id="498"/>
    <w:bookmarkStart w:name="z496" w:id="499"/>
    <w:p>
      <w:pPr>
        <w:spacing w:after="0"/>
        <w:ind w:left="0"/>
        <w:jc w:val="both"/>
      </w:pPr>
      <w:r>
        <w:rPr>
          <w:rFonts w:ascii="Times New Roman"/>
          <w:b w:val="false"/>
          <w:i w:val="false"/>
          <w:color w:val="000000"/>
          <w:sz w:val="28"/>
        </w:rPr>
        <w:t>
      3) Является ли изделие медицинского назначения имплантируемым</w:t>
      </w:r>
    </w:p>
    <w:bookmarkEnd w:id="499"/>
    <w:bookmarkStart w:name="z497" w:id="500"/>
    <w:p>
      <w:pPr>
        <w:spacing w:after="0"/>
        <w:ind w:left="0"/>
        <w:jc w:val="both"/>
      </w:pPr>
      <w:r>
        <w:rPr>
          <w:rFonts w:ascii="Times New Roman"/>
          <w:b w:val="false"/>
          <w:i w:val="false"/>
          <w:color w:val="000000"/>
          <w:sz w:val="28"/>
        </w:rPr>
        <w:t>
      Да Нет</w:t>
      </w:r>
    </w:p>
    <w:bookmarkEnd w:id="500"/>
    <w:bookmarkStart w:name="z498" w:id="501"/>
    <w:p>
      <w:pPr>
        <w:spacing w:after="0"/>
        <w:ind w:left="0"/>
        <w:jc w:val="both"/>
      </w:pPr>
      <w:r>
        <w:rPr>
          <w:rFonts w:ascii="Times New Roman"/>
          <w:b w:val="false"/>
          <w:i w:val="false"/>
          <w:color w:val="000000"/>
          <w:sz w:val="28"/>
        </w:rPr>
        <w:t>
      4) Имеет ли изделие медицинского назначения знак качества Европейского союза</w:t>
      </w:r>
    </w:p>
    <w:bookmarkEnd w:id="501"/>
    <w:bookmarkStart w:name="z499" w:id="502"/>
    <w:p>
      <w:pPr>
        <w:spacing w:after="0"/>
        <w:ind w:left="0"/>
        <w:jc w:val="both"/>
      </w:pPr>
      <w:r>
        <w:rPr>
          <w:rFonts w:ascii="Times New Roman"/>
          <w:b w:val="false"/>
          <w:i w:val="false"/>
          <w:color w:val="000000"/>
          <w:sz w:val="28"/>
        </w:rPr>
        <w:t>
      Да Нет</w:t>
      </w:r>
    </w:p>
    <w:bookmarkEnd w:id="502"/>
    <w:bookmarkStart w:name="z500" w:id="503"/>
    <w:p>
      <w:pPr>
        <w:spacing w:after="0"/>
        <w:ind w:left="0"/>
        <w:jc w:val="both"/>
      </w:pPr>
      <w:r>
        <w:rPr>
          <w:rFonts w:ascii="Times New Roman"/>
          <w:b w:val="false"/>
          <w:i w:val="false"/>
          <w:color w:val="000000"/>
          <w:sz w:val="28"/>
        </w:rPr>
        <w:t xml:space="preserve">
      Если "да", Уполномоченный орган, выдавший знак качества Европейского союза: </w:t>
      </w:r>
    </w:p>
    <w:bookmarkEnd w:id="503"/>
    <w:bookmarkStart w:name="z501" w:id="504"/>
    <w:p>
      <w:pPr>
        <w:spacing w:after="0"/>
        <w:ind w:left="0"/>
        <w:jc w:val="both"/>
      </w:pPr>
      <w:r>
        <w:rPr>
          <w:rFonts w:ascii="Times New Roman"/>
          <w:b w:val="false"/>
          <w:i w:val="false"/>
          <w:color w:val="000000"/>
          <w:sz w:val="28"/>
        </w:rPr>
        <w:t>
      15. Информация о плацебо (если используется более одного – указать информацию для каждого)</w:t>
      </w:r>
    </w:p>
    <w:bookmarkEnd w:id="504"/>
    <w:bookmarkStart w:name="z502" w:id="505"/>
    <w:p>
      <w:pPr>
        <w:spacing w:after="0"/>
        <w:ind w:left="0"/>
        <w:jc w:val="both"/>
      </w:pPr>
      <w:r>
        <w:rPr>
          <w:rFonts w:ascii="Times New Roman"/>
          <w:b w:val="false"/>
          <w:i w:val="false"/>
          <w:color w:val="000000"/>
          <w:sz w:val="28"/>
        </w:rPr>
        <w:t>
      1) Используется ли плацебо:</w:t>
      </w:r>
    </w:p>
    <w:bookmarkEnd w:id="505"/>
    <w:bookmarkStart w:name="z503" w:id="506"/>
    <w:p>
      <w:pPr>
        <w:spacing w:after="0"/>
        <w:ind w:left="0"/>
        <w:jc w:val="both"/>
      </w:pPr>
      <w:r>
        <w:rPr>
          <w:rFonts w:ascii="Times New Roman"/>
          <w:b w:val="false"/>
          <w:i w:val="false"/>
          <w:color w:val="000000"/>
          <w:sz w:val="28"/>
        </w:rPr>
        <w:t>
      Да Нет</w:t>
      </w:r>
    </w:p>
    <w:bookmarkEnd w:id="506"/>
    <w:bookmarkStart w:name="z504" w:id="507"/>
    <w:p>
      <w:pPr>
        <w:spacing w:after="0"/>
        <w:ind w:left="0"/>
        <w:jc w:val="both"/>
      </w:pPr>
      <w:r>
        <w:rPr>
          <w:rFonts w:ascii="Times New Roman"/>
          <w:b w:val="false"/>
          <w:i w:val="false"/>
          <w:color w:val="000000"/>
          <w:sz w:val="28"/>
        </w:rPr>
        <w:t xml:space="preserve">
      2) Номер плацебо </w:t>
      </w:r>
    </w:p>
    <w:bookmarkEnd w:id="507"/>
    <w:bookmarkStart w:name="z505" w:id="508"/>
    <w:p>
      <w:pPr>
        <w:spacing w:after="0"/>
        <w:ind w:left="0"/>
        <w:jc w:val="both"/>
      </w:pPr>
      <w:r>
        <w:rPr>
          <w:rFonts w:ascii="Times New Roman"/>
          <w:b w:val="false"/>
          <w:i w:val="false"/>
          <w:color w:val="000000"/>
          <w:sz w:val="28"/>
        </w:rPr>
        <w:t>
      3) Лекарственная форма:</w:t>
      </w:r>
    </w:p>
    <w:bookmarkEnd w:id="508"/>
    <w:bookmarkStart w:name="z506" w:id="509"/>
    <w:p>
      <w:pPr>
        <w:spacing w:after="0"/>
        <w:ind w:left="0"/>
        <w:jc w:val="both"/>
      </w:pPr>
      <w:r>
        <w:rPr>
          <w:rFonts w:ascii="Times New Roman"/>
          <w:b w:val="false"/>
          <w:i w:val="false"/>
          <w:color w:val="000000"/>
          <w:sz w:val="28"/>
        </w:rPr>
        <w:t>
      4) Путь введения:</w:t>
      </w:r>
    </w:p>
    <w:bookmarkEnd w:id="509"/>
    <w:bookmarkStart w:name="z507" w:id="510"/>
    <w:p>
      <w:pPr>
        <w:spacing w:after="0"/>
        <w:ind w:left="0"/>
        <w:jc w:val="both"/>
      </w:pPr>
      <w:r>
        <w:rPr>
          <w:rFonts w:ascii="Times New Roman"/>
          <w:b w:val="false"/>
          <w:i w:val="false"/>
          <w:color w:val="000000"/>
          <w:sz w:val="28"/>
        </w:rPr>
        <w:t>
      5) Указать номер(а) исследуемого лекарственного средства из подпункта й пункта 11, которое исследуется с использованием плацебо</w:t>
      </w:r>
    </w:p>
    <w:bookmarkEnd w:id="510"/>
    <w:bookmarkStart w:name="z508" w:id="511"/>
    <w:p>
      <w:pPr>
        <w:spacing w:after="0"/>
        <w:ind w:left="0"/>
        <w:jc w:val="both"/>
      </w:pPr>
      <w:r>
        <w:rPr>
          <w:rFonts w:ascii="Times New Roman"/>
          <w:b w:val="false"/>
          <w:i w:val="false"/>
          <w:color w:val="000000"/>
          <w:sz w:val="28"/>
        </w:rPr>
        <w:t>
      Состав, не учитывая активной(ых) субстанции(й):</w:t>
      </w:r>
    </w:p>
    <w:bookmarkEnd w:id="511"/>
    <w:bookmarkStart w:name="z509" w:id="512"/>
    <w:p>
      <w:pPr>
        <w:spacing w:after="0"/>
        <w:ind w:left="0"/>
        <w:jc w:val="both"/>
      </w:pPr>
      <w:r>
        <w:rPr>
          <w:rFonts w:ascii="Times New Roman"/>
          <w:b w:val="false"/>
          <w:i w:val="false"/>
          <w:color w:val="000000"/>
          <w:sz w:val="28"/>
        </w:rPr>
        <w:t>
      Идентичный исследуемому лекарственному средству</w:t>
      </w:r>
    </w:p>
    <w:bookmarkEnd w:id="512"/>
    <w:bookmarkStart w:name="z510" w:id="513"/>
    <w:p>
      <w:pPr>
        <w:spacing w:after="0"/>
        <w:ind w:left="0"/>
        <w:jc w:val="both"/>
      </w:pPr>
      <w:r>
        <w:rPr>
          <w:rFonts w:ascii="Times New Roman"/>
          <w:b w:val="false"/>
          <w:i w:val="false"/>
          <w:color w:val="000000"/>
          <w:sz w:val="28"/>
        </w:rPr>
        <w:t>
      Да Нет</w:t>
      </w:r>
    </w:p>
    <w:bookmarkEnd w:id="513"/>
    <w:bookmarkStart w:name="z511" w:id="514"/>
    <w:p>
      <w:pPr>
        <w:spacing w:after="0"/>
        <w:ind w:left="0"/>
        <w:jc w:val="both"/>
      </w:pPr>
      <w:r>
        <w:rPr>
          <w:rFonts w:ascii="Times New Roman"/>
          <w:b w:val="false"/>
          <w:i w:val="false"/>
          <w:color w:val="000000"/>
          <w:sz w:val="28"/>
        </w:rPr>
        <w:t xml:space="preserve">
      Если "нет", указать основные ингредиенты: </w:t>
      </w:r>
    </w:p>
    <w:bookmarkEnd w:id="514"/>
    <w:bookmarkStart w:name="z512" w:id="515"/>
    <w:p>
      <w:pPr>
        <w:spacing w:after="0"/>
        <w:ind w:left="0"/>
        <w:jc w:val="both"/>
      </w:pPr>
      <w:r>
        <w:rPr>
          <w:rFonts w:ascii="Times New Roman"/>
          <w:b w:val="false"/>
          <w:i w:val="false"/>
          <w:color w:val="000000"/>
          <w:sz w:val="28"/>
        </w:rPr>
        <w:t>
      16. Информация о производственном участке, ответственном за выпуск исследуемого лекарственного средства</w:t>
      </w:r>
    </w:p>
    <w:bookmarkEnd w:id="515"/>
    <w:bookmarkStart w:name="z513" w:id="516"/>
    <w:p>
      <w:pPr>
        <w:spacing w:after="0"/>
        <w:ind w:left="0"/>
        <w:jc w:val="both"/>
      </w:pPr>
      <w:r>
        <w:rPr>
          <w:rFonts w:ascii="Times New Roman"/>
          <w:b w:val="false"/>
          <w:i w:val="false"/>
          <w:color w:val="000000"/>
          <w:sz w:val="28"/>
        </w:rPr>
        <w:t>
      1) Кто несет ответственность за выпуск готового исследуемого лекарственного средства к клиническому исследованию?</w:t>
      </w:r>
    </w:p>
    <w:bookmarkEnd w:id="516"/>
    <w:bookmarkStart w:name="z514" w:id="517"/>
    <w:p>
      <w:pPr>
        <w:spacing w:after="0"/>
        <w:ind w:left="0"/>
        <w:jc w:val="both"/>
      </w:pPr>
      <w:r>
        <w:rPr>
          <w:rFonts w:ascii="Times New Roman"/>
          <w:b w:val="false"/>
          <w:i w:val="false"/>
          <w:color w:val="000000"/>
          <w:sz w:val="28"/>
        </w:rPr>
        <w:t>
      Данный производственный участок несет ответственность за выпуск следующего исследуемого лекарственного средства (указать номер(а), приведенный(е) в подпункте 1 пункта 11 для исследуемого лекарственного средства и подпункте 1 пункта 15 – для плацебо):</w:t>
      </w:r>
    </w:p>
    <w:bookmarkEnd w:id="517"/>
    <w:bookmarkStart w:name="z515" w:id="518"/>
    <w:p>
      <w:pPr>
        <w:spacing w:after="0"/>
        <w:ind w:left="0"/>
        <w:jc w:val="both"/>
      </w:pPr>
      <w:r>
        <w:rPr>
          <w:rFonts w:ascii="Times New Roman"/>
          <w:b w:val="false"/>
          <w:i w:val="false"/>
          <w:color w:val="000000"/>
          <w:sz w:val="28"/>
        </w:rPr>
        <w:t>
      Отметьте соответствующий пункт:</w:t>
      </w:r>
    </w:p>
    <w:bookmarkEnd w:id="518"/>
    <w:bookmarkStart w:name="z516" w:id="519"/>
    <w:p>
      <w:pPr>
        <w:spacing w:after="0"/>
        <w:ind w:left="0"/>
        <w:jc w:val="both"/>
      </w:pPr>
      <w:r>
        <w:rPr>
          <w:rFonts w:ascii="Times New Roman"/>
          <w:b w:val="false"/>
          <w:i w:val="false"/>
          <w:color w:val="000000"/>
          <w:sz w:val="28"/>
        </w:rPr>
        <w:t>
      2) Производитель конечного лекарственного средства</w:t>
      </w:r>
    </w:p>
    <w:bookmarkEnd w:id="519"/>
    <w:bookmarkStart w:name="z517" w:id="520"/>
    <w:p>
      <w:pPr>
        <w:spacing w:after="0"/>
        <w:ind w:left="0"/>
        <w:jc w:val="both"/>
      </w:pPr>
      <w:r>
        <w:rPr>
          <w:rFonts w:ascii="Times New Roman"/>
          <w:b w:val="false"/>
          <w:i w:val="false"/>
          <w:color w:val="000000"/>
          <w:sz w:val="28"/>
        </w:rPr>
        <w:t>
      Импортер</w:t>
      </w:r>
    </w:p>
    <w:bookmarkEnd w:id="520"/>
    <w:bookmarkStart w:name="z518" w:id="521"/>
    <w:p>
      <w:pPr>
        <w:spacing w:after="0"/>
        <w:ind w:left="0"/>
        <w:jc w:val="both"/>
      </w:pPr>
      <w:r>
        <w:rPr>
          <w:rFonts w:ascii="Times New Roman"/>
          <w:b w:val="false"/>
          <w:i w:val="false"/>
          <w:color w:val="000000"/>
          <w:sz w:val="28"/>
        </w:rPr>
        <w:t>
      Производитель и импортер</w:t>
      </w:r>
    </w:p>
    <w:bookmarkEnd w:id="521"/>
    <w:bookmarkStart w:name="z519" w:id="522"/>
    <w:p>
      <w:pPr>
        <w:spacing w:after="0"/>
        <w:ind w:left="0"/>
        <w:jc w:val="both"/>
      </w:pPr>
      <w:r>
        <w:rPr>
          <w:rFonts w:ascii="Times New Roman"/>
          <w:b w:val="false"/>
          <w:i w:val="false"/>
          <w:color w:val="000000"/>
          <w:sz w:val="28"/>
        </w:rPr>
        <w:t>
      Наименование организации:</w:t>
      </w:r>
    </w:p>
    <w:bookmarkEnd w:id="522"/>
    <w:bookmarkStart w:name="z520" w:id="523"/>
    <w:p>
      <w:pPr>
        <w:spacing w:after="0"/>
        <w:ind w:left="0"/>
        <w:jc w:val="both"/>
      </w:pPr>
      <w:r>
        <w:rPr>
          <w:rFonts w:ascii="Times New Roman"/>
          <w:b w:val="false"/>
          <w:i w:val="false"/>
          <w:color w:val="000000"/>
          <w:sz w:val="28"/>
        </w:rPr>
        <w:t>
      Адрес</w:t>
      </w:r>
    </w:p>
    <w:bookmarkEnd w:id="523"/>
    <w:bookmarkStart w:name="z521" w:id="524"/>
    <w:p>
      <w:pPr>
        <w:spacing w:after="0"/>
        <w:ind w:left="0"/>
        <w:jc w:val="both"/>
      </w:pPr>
      <w:r>
        <w:rPr>
          <w:rFonts w:ascii="Times New Roman"/>
          <w:b w:val="false"/>
          <w:i w:val="false"/>
          <w:color w:val="000000"/>
          <w:sz w:val="28"/>
        </w:rPr>
        <w:t>
      Улица</w:t>
      </w:r>
    </w:p>
    <w:bookmarkEnd w:id="524"/>
    <w:bookmarkStart w:name="z522" w:id="525"/>
    <w:p>
      <w:pPr>
        <w:spacing w:after="0"/>
        <w:ind w:left="0"/>
        <w:jc w:val="both"/>
      </w:pPr>
      <w:r>
        <w:rPr>
          <w:rFonts w:ascii="Times New Roman"/>
          <w:b w:val="false"/>
          <w:i w:val="false"/>
          <w:color w:val="000000"/>
          <w:sz w:val="28"/>
        </w:rPr>
        <w:t>
      Административный центр, город</w:t>
      </w:r>
    </w:p>
    <w:bookmarkEnd w:id="525"/>
    <w:bookmarkStart w:name="z523" w:id="526"/>
    <w:p>
      <w:pPr>
        <w:spacing w:after="0"/>
        <w:ind w:left="0"/>
        <w:jc w:val="both"/>
      </w:pPr>
      <w:r>
        <w:rPr>
          <w:rFonts w:ascii="Times New Roman"/>
          <w:b w:val="false"/>
          <w:i w:val="false"/>
          <w:color w:val="000000"/>
          <w:sz w:val="28"/>
        </w:rPr>
        <w:t>
      Почтовый индекс</w:t>
      </w:r>
    </w:p>
    <w:bookmarkEnd w:id="526"/>
    <w:bookmarkStart w:name="z524" w:id="527"/>
    <w:p>
      <w:pPr>
        <w:spacing w:after="0"/>
        <w:ind w:left="0"/>
        <w:jc w:val="both"/>
      </w:pPr>
      <w:r>
        <w:rPr>
          <w:rFonts w:ascii="Times New Roman"/>
          <w:b w:val="false"/>
          <w:i w:val="false"/>
          <w:color w:val="000000"/>
          <w:sz w:val="28"/>
        </w:rPr>
        <w:t>
      Страна</w:t>
      </w:r>
    </w:p>
    <w:bookmarkEnd w:id="527"/>
    <w:bookmarkStart w:name="z525" w:id="528"/>
    <w:p>
      <w:pPr>
        <w:spacing w:after="0"/>
        <w:ind w:left="0"/>
        <w:jc w:val="both"/>
      </w:pPr>
      <w:r>
        <w:rPr>
          <w:rFonts w:ascii="Times New Roman"/>
          <w:b w:val="false"/>
          <w:i w:val="false"/>
          <w:color w:val="000000"/>
          <w:sz w:val="28"/>
        </w:rPr>
        <w:t>
      3) Указать номер лицензии на производство:</w:t>
      </w:r>
    </w:p>
    <w:bookmarkEnd w:id="528"/>
    <w:bookmarkStart w:name="z526" w:id="529"/>
    <w:p>
      <w:pPr>
        <w:spacing w:after="0"/>
        <w:ind w:left="0"/>
        <w:jc w:val="both"/>
      </w:pPr>
      <w:r>
        <w:rPr>
          <w:rFonts w:ascii="Times New Roman"/>
          <w:b w:val="false"/>
          <w:i w:val="false"/>
          <w:color w:val="000000"/>
          <w:sz w:val="28"/>
        </w:rPr>
        <w:t>
      В случае отсутствия лицензии указать причины:</w:t>
      </w:r>
    </w:p>
    <w:bookmarkEnd w:id="529"/>
    <w:bookmarkStart w:name="z527" w:id="530"/>
    <w:p>
      <w:pPr>
        <w:spacing w:after="0"/>
        <w:ind w:left="0"/>
        <w:jc w:val="both"/>
      </w:pPr>
      <w:r>
        <w:rPr>
          <w:rFonts w:ascii="Times New Roman"/>
          <w:b w:val="false"/>
          <w:i w:val="false"/>
          <w:color w:val="000000"/>
          <w:sz w:val="28"/>
        </w:rPr>
        <w:t>
      4) Производилась ли инспекция данного производственного участка уполномоченным органом?</w:t>
      </w:r>
    </w:p>
    <w:bookmarkEnd w:id="530"/>
    <w:bookmarkStart w:name="z528" w:id="531"/>
    <w:p>
      <w:pPr>
        <w:spacing w:after="0"/>
        <w:ind w:left="0"/>
        <w:jc w:val="both"/>
      </w:pPr>
      <w:r>
        <w:rPr>
          <w:rFonts w:ascii="Times New Roman"/>
          <w:b w:val="false"/>
          <w:i w:val="false"/>
          <w:color w:val="000000"/>
          <w:sz w:val="28"/>
        </w:rPr>
        <w:t>
      Да Нет</w:t>
      </w:r>
    </w:p>
    <w:bookmarkEnd w:id="531"/>
    <w:bookmarkStart w:name="z529" w:id="532"/>
    <w:p>
      <w:pPr>
        <w:spacing w:after="0"/>
        <w:ind w:left="0"/>
        <w:jc w:val="both"/>
      </w:pPr>
      <w:r>
        <w:rPr>
          <w:rFonts w:ascii="Times New Roman"/>
          <w:b w:val="false"/>
          <w:i w:val="false"/>
          <w:color w:val="000000"/>
          <w:sz w:val="28"/>
        </w:rPr>
        <w:t>
      Если "да", указать кем и дату последней инспекции:</w:t>
      </w:r>
    </w:p>
    <w:bookmarkEnd w:id="532"/>
    <w:bookmarkStart w:name="z530" w:id="533"/>
    <w:p>
      <w:pPr>
        <w:spacing w:after="0"/>
        <w:ind w:left="0"/>
        <w:jc w:val="left"/>
      </w:pPr>
      <w:r>
        <w:rPr>
          <w:rFonts w:ascii="Times New Roman"/>
          <w:b/>
          <w:i w:val="false"/>
          <w:color w:val="000000"/>
        </w:rPr>
        <w:t xml:space="preserve"> Раздел 5. Общая информация об исследовании</w:t>
      </w:r>
    </w:p>
    <w:bookmarkEnd w:id="533"/>
    <w:bookmarkStart w:name="z531" w:id="534"/>
    <w:p>
      <w:pPr>
        <w:spacing w:after="0"/>
        <w:ind w:left="0"/>
        <w:jc w:val="both"/>
      </w:pPr>
      <w:r>
        <w:rPr>
          <w:rFonts w:ascii="Times New Roman"/>
          <w:b w:val="false"/>
          <w:i w:val="false"/>
          <w:color w:val="000000"/>
          <w:sz w:val="28"/>
        </w:rPr>
        <w:t>
      17. Данный раздел посвящен обоснованию названия, вида, объема, цели, задачи и дизайна планируемых клинических исследований.</w:t>
      </w:r>
    </w:p>
    <w:bookmarkEnd w:id="534"/>
    <w:bookmarkStart w:name="z532" w:id="535"/>
    <w:p>
      <w:pPr>
        <w:spacing w:after="0"/>
        <w:ind w:left="0"/>
        <w:jc w:val="both"/>
      </w:pPr>
      <w:r>
        <w:rPr>
          <w:rFonts w:ascii="Times New Roman"/>
          <w:b w:val="false"/>
          <w:i w:val="false"/>
          <w:color w:val="000000"/>
          <w:sz w:val="28"/>
        </w:rPr>
        <w:t>
      18. Исследуемое патологическое состояние или заболевание</w:t>
      </w:r>
    </w:p>
    <w:bookmarkEnd w:id="535"/>
    <w:bookmarkStart w:name="z533" w:id="536"/>
    <w:p>
      <w:pPr>
        <w:spacing w:after="0"/>
        <w:ind w:left="0"/>
        <w:jc w:val="both"/>
      </w:pPr>
      <w:r>
        <w:rPr>
          <w:rFonts w:ascii="Times New Roman"/>
          <w:b w:val="false"/>
          <w:i w:val="false"/>
          <w:color w:val="000000"/>
          <w:sz w:val="28"/>
        </w:rPr>
        <w:t>
      1) Характеристика патологического состояния (в произвольной форме):</w:t>
      </w:r>
    </w:p>
    <w:bookmarkEnd w:id="536"/>
    <w:bookmarkStart w:name="z534" w:id="537"/>
    <w:p>
      <w:pPr>
        <w:spacing w:after="0"/>
        <w:ind w:left="0"/>
        <w:jc w:val="both"/>
      </w:pPr>
      <w:r>
        <w:rPr>
          <w:rFonts w:ascii="Times New Roman"/>
          <w:b w:val="false"/>
          <w:i w:val="false"/>
          <w:color w:val="000000"/>
          <w:sz w:val="28"/>
        </w:rPr>
        <w:t>
      2) Код согласно классификации болезней (МКБ-10):</w:t>
      </w:r>
    </w:p>
    <w:bookmarkEnd w:id="537"/>
    <w:bookmarkStart w:name="z535" w:id="538"/>
    <w:p>
      <w:pPr>
        <w:spacing w:after="0"/>
        <w:ind w:left="0"/>
        <w:jc w:val="both"/>
      </w:pPr>
      <w:r>
        <w:rPr>
          <w:rFonts w:ascii="Times New Roman"/>
          <w:b w:val="false"/>
          <w:i w:val="false"/>
          <w:color w:val="000000"/>
          <w:sz w:val="28"/>
        </w:rPr>
        <w:t>
      3) Код согласно классификации MedDRA13:</w:t>
      </w:r>
    </w:p>
    <w:bookmarkEnd w:id="538"/>
    <w:bookmarkStart w:name="z536" w:id="539"/>
    <w:p>
      <w:pPr>
        <w:spacing w:after="0"/>
        <w:ind w:left="0"/>
        <w:jc w:val="both"/>
      </w:pPr>
      <w:r>
        <w:rPr>
          <w:rFonts w:ascii="Times New Roman"/>
          <w:b w:val="false"/>
          <w:i w:val="false"/>
          <w:color w:val="000000"/>
          <w:sz w:val="28"/>
        </w:rPr>
        <w:t>
      4) Редкое заболевание</w:t>
      </w:r>
    </w:p>
    <w:bookmarkEnd w:id="539"/>
    <w:bookmarkStart w:name="z537" w:id="540"/>
    <w:p>
      <w:pPr>
        <w:spacing w:after="0"/>
        <w:ind w:left="0"/>
        <w:jc w:val="both"/>
      </w:pPr>
      <w:r>
        <w:rPr>
          <w:rFonts w:ascii="Times New Roman"/>
          <w:b w:val="false"/>
          <w:i w:val="false"/>
          <w:color w:val="000000"/>
          <w:sz w:val="28"/>
        </w:rPr>
        <w:t>
      Да Нет</w:t>
      </w:r>
    </w:p>
    <w:bookmarkEnd w:id="540"/>
    <w:bookmarkStart w:name="z538" w:id="541"/>
    <w:p>
      <w:pPr>
        <w:spacing w:after="0"/>
        <w:ind w:left="0"/>
        <w:jc w:val="both"/>
      </w:pPr>
      <w:r>
        <w:rPr>
          <w:rFonts w:ascii="Times New Roman"/>
          <w:b w:val="false"/>
          <w:i w:val="false"/>
          <w:color w:val="000000"/>
          <w:sz w:val="28"/>
        </w:rPr>
        <w:t>
      19. Цели исследования</w:t>
      </w:r>
    </w:p>
    <w:bookmarkEnd w:id="541"/>
    <w:bookmarkStart w:name="z539" w:id="542"/>
    <w:p>
      <w:pPr>
        <w:spacing w:after="0"/>
        <w:ind w:left="0"/>
        <w:jc w:val="both"/>
      </w:pPr>
      <w:r>
        <w:rPr>
          <w:rFonts w:ascii="Times New Roman"/>
          <w:b w:val="false"/>
          <w:i w:val="false"/>
          <w:color w:val="000000"/>
          <w:sz w:val="28"/>
        </w:rPr>
        <w:t>
      1) Дополнительные цели</w:t>
      </w:r>
    </w:p>
    <w:bookmarkEnd w:id="542"/>
    <w:bookmarkStart w:name="z540" w:id="543"/>
    <w:p>
      <w:pPr>
        <w:spacing w:after="0"/>
        <w:ind w:left="0"/>
        <w:jc w:val="both"/>
      </w:pPr>
      <w:r>
        <w:rPr>
          <w:rFonts w:ascii="Times New Roman"/>
          <w:b w:val="false"/>
          <w:i w:val="false"/>
          <w:color w:val="000000"/>
          <w:sz w:val="28"/>
        </w:rPr>
        <w:t>
      2) Это вспомогательное исследование</w:t>
      </w:r>
    </w:p>
    <w:bookmarkEnd w:id="543"/>
    <w:bookmarkStart w:name="z541" w:id="544"/>
    <w:p>
      <w:pPr>
        <w:spacing w:after="0"/>
        <w:ind w:left="0"/>
        <w:jc w:val="both"/>
      </w:pPr>
      <w:r>
        <w:rPr>
          <w:rFonts w:ascii="Times New Roman"/>
          <w:b w:val="false"/>
          <w:i w:val="false"/>
          <w:color w:val="000000"/>
          <w:sz w:val="28"/>
        </w:rPr>
        <w:t xml:space="preserve">
      Да Нет </w:t>
      </w:r>
    </w:p>
    <w:bookmarkEnd w:id="544"/>
    <w:bookmarkStart w:name="z542" w:id="545"/>
    <w:p>
      <w:pPr>
        <w:spacing w:after="0"/>
        <w:ind w:left="0"/>
        <w:jc w:val="both"/>
      </w:pPr>
      <w:r>
        <w:rPr>
          <w:rFonts w:ascii="Times New Roman"/>
          <w:b w:val="false"/>
          <w:i w:val="false"/>
          <w:color w:val="000000"/>
          <w:sz w:val="28"/>
        </w:rPr>
        <w:t>
      Если "да", предоставить полное название или версию вспомогательного исследования и цель</w:t>
      </w:r>
    </w:p>
    <w:bookmarkEnd w:id="545"/>
    <w:bookmarkStart w:name="z543" w:id="546"/>
    <w:p>
      <w:pPr>
        <w:spacing w:after="0"/>
        <w:ind w:left="0"/>
        <w:jc w:val="both"/>
      </w:pPr>
      <w:r>
        <w:rPr>
          <w:rFonts w:ascii="Times New Roman"/>
          <w:b w:val="false"/>
          <w:i w:val="false"/>
          <w:color w:val="000000"/>
          <w:sz w:val="28"/>
        </w:rPr>
        <w:t>
      20. Критерии включения (указать наиболее важные)</w:t>
      </w:r>
    </w:p>
    <w:bookmarkEnd w:id="546"/>
    <w:bookmarkStart w:name="z544" w:id="547"/>
    <w:p>
      <w:pPr>
        <w:spacing w:after="0"/>
        <w:ind w:left="0"/>
        <w:jc w:val="both"/>
      </w:pPr>
      <w:r>
        <w:rPr>
          <w:rFonts w:ascii="Times New Roman"/>
          <w:b w:val="false"/>
          <w:i w:val="false"/>
          <w:color w:val="000000"/>
          <w:sz w:val="28"/>
        </w:rPr>
        <w:t>
      21. Критерии невключения (указать наиболее важные)</w:t>
      </w:r>
    </w:p>
    <w:bookmarkEnd w:id="547"/>
    <w:bookmarkStart w:name="z545" w:id="548"/>
    <w:p>
      <w:pPr>
        <w:spacing w:after="0"/>
        <w:ind w:left="0"/>
        <w:jc w:val="both"/>
      </w:pPr>
      <w:r>
        <w:rPr>
          <w:rFonts w:ascii="Times New Roman"/>
          <w:b w:val="false"/>
          <w:i w:val="false"/>
          <w:color w:val="000000"/>
          <w:sz w:val="28"/>
        </w:rPr>
        <w:t>
      22. Конечная(ые) точка(и):</w:t>
      </w:r>
    </w:p>
    <w:bookmarkEnd w:id="548"/>
    <w:bookmarkStart w:name="z546" w:id="549"/>
    <w:p>
      <w:pPr>
        <w:spacing w:after="0"/>
        <w:ind w:left="0"/>
        <w:jc w:val="both"/>
      </w:pPr>
      <w:r>
        <w:rPr>
          <w:rFonts w:ascii="Times New Roman"/>
          <w:b w:val="false"/>
          <w:i w:val="false"/>
          <w:color w:val="000000"/>
          <w:sz w:val="28"/>
        </w:rPr>
        <w:t>
      1) Первичная(ые) конечная(ые) точка(и) (повторить при необходимости)</w:t>
      </w:r>
    </w:p>
    <w:bookmarkEnd w:id="549"/>
    <w:bookmarkStart w:name="z547" w:id="550"/>
    <w:p>
      <w:pPr>
        <w:spacing w:after="0"/>
        <w:ind w:left="0"/>
        <w:jc w:val="both"/>
      </w:pPr>
      <w:r>
        <w:rPr>
          <w:rFonts w:ascii="Times New Roman"/>
          <w:b w:val="false"/>
          <w:i w:val="false"/>
          <w:color w:val="000000"/>
          <w:sz w:val="28"/>
        </w:rPr>
        <w:t>
      Временные точки оценки конечной точки</w:t>
      </w:r>
    </w:p>
    <w:bookmarkEnd w:id="550"/>
    <w:bookmarkStart w:name="z548" w:id="551"/>
    <w:p>
      <w:pPr>
        <w:spacing w:after="0"/>
        <w:ind w:left="0"/>
        <w:jc w:val="both"/>
      </w:pPr>
      <w:r>
        <w:rPr>
          <w:rFonts w:ascii="Times New Roman"/>
          <w:b w:val="false"/>
          <w:i w:val="false"/>
          <w:color w:val="000000"/>
          <w:sz w:val="28"/>
        </w:rPr>
        <w:t>
      2) Вторичная(ые) конечная(ые) точка(и) (повторить при необходимости)</w:t>
      </w:r>
    </w:p>
    <w:bookmarkEnd w:id="551"/>
    <w:bookmarkStart w:name="z549" w:id="552"/>
    <w:p>
      <w:pPr>
        <w:spacing w:after="0"/>
        <w:ind w:left="0"/>
        <w:jc w:val="both"/>
      </w:pPr>
      <w:r>
        <w:rPr>
          <w:rFonts w:ascii="Times New Roman"/>
          <w:b w:val="false"/>
          <w:i w:val="false"/>
          <w:color w:val="000000"/>
          <w:sz w:val="28"/>
        </w:rPr>
        <w:t>
      Временные точки оценки конечной точки</w:t>
      </w:r>
    </w:p>
    <w:bookmarkEnd w:id="552"/>
    <w:bookmarkStart w:name="z550" w:id="553"/>
    <w:p>
      <w:pPr>
        <w:spacing w:after="0"/>
        <w:ind w:left="0"/>
        <w:jc w:val="both"/>
      </w:pPr>
      <w:r>
        <w:rPr>
          <w:rFonts w:ascii="Times New Roman"/>
          <w:b w:val="false"/>
          <w:i w:val="false"/>
          <w:color w:val="000000"/>
          <w:sz w:val="28"/>
        </w:rPr>
        <w:t>
      23. Диапазон исследования – указать все необходимые пункты</w:t>
      </w:r>
    </w:p>
    <w:bookmarkEnd w:id="553"/>
    <w:bookmarkStart w:name="z551" w:id="554"/>
    <w:p>
      <w:pPr>
        <w:spacing w:after="0"/>
        <w:ind w:left="0"/>
        <w:jc w:val="both"/>
      </w:pPr>
      <w:r>
        <w:rPr>
          <w:rFonts w:ascii="Times New Roman"/>
          <w:b w:val="false"/>
          <w:i w:val="false"/>
          <w:color w:val="000000"/>
          <w:sz w:val="28"/>
        </w:rPr>
        <w:t>
      1) Диагностика</w:t>
      </w:r>
    </w:p>
    <w:bookmarkEnd w:id="554"/>
    <w:bookmarkStart w:name="z552" w:id="555"/>
    <w:p>
      <w:pPr>
        <w:spacing w:after="0"/>
        <w:ind w:left="0"/>
        <w:jc w:val="both"/>
      </w:pPr>
      <w:r>
        <w:rPr>
          <w:rFonts w:ascii="Times New Roman"/>
          <w:b w:val="false"/>
          <w:i w:val="false"/>
          <w:color w:val="000000"/>
          <w:sz w:val="28"/>
        </w:rPr>
        <w:t>
      2) Профилактика</w:t>
      </w:r>
    </w:p>
    <w:bookmarkEnd w:id="555"/>
    <w:bookmarkStart w:name="z553" w:id="556"/>
    <w:p>
      <w:pPr>
        <w:spacing w:after="0"/>
        <w:ind w:left="0"/>
        <w:jc w:val="both"/>
      </w:pPr>
      <w:r>
        <w:rPr>
          <w:rFonts w:ascii="Times New Roman"/>
          <w:b w:val="false"/>
          <w:i w:val="false"/>
          <w:color w:val="000000"/>
          <w:sz w:val="28"/>
        </w:rPr>
        <w:t>
      3) Терапия</w:t>
      </w:r>
    </w:p>
    <w:bookmarkEnd w:id="556"/>
    <w:bookmarkStart w:name="z554" w:id="557"/>
    <w:p>
      <w:pPr>
        <w:spacing w:after="0"/>
        <w:ind w:left="0"/>
        <w:jc w:val="both"/>
      </w:pPr>
      <w:r>
        <w:rPr>
          <w:rFonts w:ascii="Times New Roman"/>
          <w:b w:val="false"/>
          <w:i w:val="false"/>
          <w:color w:val="000000"/>
          <w:sz w:val="28"/>
        </w:rPr>
        <w:t>
      4) Безопасность</w:t>
      </w:r>
    </w:p>
    <w:bookmarkEnd w:id="557"/>
    <w:bookmarkStart w:name="z555" w:id="558"/>
    <w:p>
      <w:pPr>
        <w:spacing w:after="0"/>
        <w:ind w:left="0"/>
        <w:jc w:val="both"/>
      </w:pPr>
      <w:r>
        <w:rPr>
          <w:rFonts w:ascii="Times New Roman"/>
          <w:b w:val="false"/>
          <w:i w:val="false"/>
          <w:color w:val="000000"/>
          <w:sz w:val="28"/>
        </w:rPr>
        <w:t>
      5) Эффективность</w:t>
      </w:r>
    </w:p>
    <w:bookmarkEnd w:id="558"/>
    <w:bookmarkStart w:name="z556" w:id="559"/>
    <w:p>
      <w:pPr>
        <w:spacing w:after="0"/>
        <w:ind w:left="0"/>
        <w:jc w:val="both"/>
      </w:pPr>
      <w:r>
        <w:rPr>
          <w:rFonts w:ascii="Times New Roman"/>
          <w:b w:val="false"/>
          <w:i w:val="false"/>
          <w:color w:val="000000"/>
          <w:sz w:val="28"/>
        </w:rPr>
        <w:t>
      6) Фармакокинетика</w:t>
      </w:r>
    </w:p>
    <w:bookmarkEnd w:id="559"/>
    <w:bookmarkStart w:name="z557" w:id="560"/>
    <w:p>
      <w:pPr>
        <w:spacing w:after="0"/>
        <w:ind w:left="0"/>
        <w:jc w:val="both"/>
      </w:pPr>
      <w:r>
        <w:rPr>
          <w:rFonts w:ascii="Times New Roman"/>
          <w:b w:val="false"/>
          <w:i w:val="false"/>
          <w:color w:val="000000"/>
          <w:sz w:val="28"/>
        </w:rPr>
        <w:t>
      7) Фармакодинамика</w:t>
      </w:r>
    </w:p>
    <w:bookmarkEnd w:id="560"/>
    <w:bookmarkStart w:name="z558" w:id="561"/>
    <w:p>
      <w:pPr>
        <w:spacing w:after="0"/>
        <w:ind w:left="0"/>
        <w:jc w:val="both"/>
      </w:pPr>
      <w:r>
        <w:rPr>
          <w:rFonts w:ascii="Times New Roman"/>
          <w:b w:val="false"/>
          <w:i w:val="false"/>
          <w:color w:val="000000"/>
          <w:sz w:val="28"/>
        </w:rPr>
        <w:t>
      8) Биоэквивалентность</w:t>
      </w:r>
    </w:p>
    <w:bookmarkEnd w:id="561"/>
    <w:bookmarkStart w:name="z559" w:id="562"/>
    <w:p>
      <w:pPr>
        <w:spacing w:after="0"/>
        <w:ind w:left="0"/>
        <w:jc w:val="both"/>
      </w:pPr>
      <w:r>
        <w:rPr>
          <w:rFonts w:ascii="Times New Roman"/>
          <w:b w:val="false"/>
          <w:i w:val="false"/>
          <w:color w:val="000000"/>
          <w:sz w:val="28"/>
        </w:rPr>
        <w:t>
      9) Зависимость эффекта от дозы</w:t>
      </w:r>
    </w:p>
    <w:bookmarkEnd w:id="562"/>
    <w:bookmarkStart w:name="z560" w:id="563"/>
    <w:p>
      <w:pPr>
        <w:spacing w:after="0"/>
        <w:ind w:left="0"/>
        <w:jc w:val="both"/>
      </w:pPr>
      <w:r>
        <w:rPr>
          <w:rFonts w:ascii="Times New Roman"/>
          <w:b w:val="false"/>
          <w:i w:val="false"/>
          <w:color w:val="000000"/>
          <w:sz w:val="28"/>
        </w:rPr>
        <w:t>
      10) Фармакогеномика</w:t>
      </w:r>
    </w:p>
    <w:bookmarkEnd w:id="563"/>
    <w:bookmarkStart w:name="z561" w:id="564"/>
    <w:p>
      <w:pPr>
        <w:spacing w:after="0"/>
        <w:ind w:left="0"/>
        <w:jc w:val="both"/>
      </w:pPr>
      <w:r>
        <w:rPr>
          <w:rFonts w:ascii="Times New Roman"/>
          <w:b w:val="false"/>
          <w:i w:val="false"/>
          <w:color w:val="000000"/>
          <w:sz w:val="28"/>
        </w:rPr>
        <w:t>
      11) Другое</w:t>
      </w:r>
    </w:p>
    <w:bookmarkEnd w:id="564"/>
    <w:bookmarkStart w:name="z562" w:id="565"/>
    <w:p>
      <w:pPr>
        <w:spacing w:after="0"/>
        <w:ind w:left="0"/>
        <w:jc w:val="both"/>
      </w:pPr>
      <w:r>
        <w:rPr>
          <w:rFonts w:ascii="Times New Roman"/>
          <w:b w:val="false"/>
          <w:i w:val="false"/>
          <w:color w:val="000000"/>
          <w:sz w:val="28"/>
        </w:rPr>
        <w:t>
      Если определен пункт "другое", уточнить:</w:t>
      </w:r>
    </w:p>
    <w:bookmarkEnd w:id="565"/>
    <w:bookmarkStart w:name="z563" w:id="566"/>
    <w:p>
      <w:pPr>
        <w:spacing w:after="0"/>
        <w:ind w:left="0"/>
        <w:jc w:val="both"/>
      </w:pPr>
      <w:r>
        <w:rPr>
          <w:rFonts w:ascii="Times New Roman"/>
          <w:b w:val="false"/>
          <w:i w:val="false"/>
          <w:color w:val="000000"/>
          <w:sz w:val="28"/>
        </w:rPr>
        <w:t>
      24. Вид (фаза) исследования</w:t>
      </w:r>
    </w:p>
    <w:bookmarkEnd w:id="566"/>
    <w:bookmarkStart w:name="z564" w:id="567"/>
    <w:p>
      <w:pPr>
        <w:spacing w:after="0"/>
        <w:ind w:left="0"/>
        <w:jc w:val="both"/>
      </w:pPr>
      <w:r>
        <w:rPr>
          <w:rFonts w:ascii="Times New Roman"/>
          <w:b w:val="false"/>
          <w:i w:val="false"/>
          <w:color w:val="000000"/>
          <w:sz w:val="28"/>
        </w:rPr>
        <w:t>
      1) Фармакологическое исследование с участием человека (фаза I)</w:t>
      </w:r>
    </w:p>
    <w:bookmarkEnd w:id="567"/>
    <w:bookmarkStart w:name="z565" w:id="568"/>
    <w:p>
      <w:pPr>
        <w:spacing w:after="0"/>
        <w:ind w:left="0"/>
        <w:jc w:val="both"/>
      </w:pPr>
      <w:r>
        <w:rPr>
          <w:rFonts w:ascii="Times New Roman"/>
          <w:b w:val="false"/>
          <w:i w:val="false"/>
          <w:color w:val="000000"/>
          <w:sz w:val="28"/>
        </w:rPr>
        <w:t>
      Является ли исследование:</w:t>
      </w:r>
    </w:p>
    <w:bookmarkEnd w:id="568"/>
    <w:bookmarkStart w:name="z566" w:id="569"/>
    <w:p>
      <w:pPr>
        <w:spacing w:after="0"/>
        <w:ind w:left="0"/>
        <w:jc w:val="both"/>
      </w:pPr>
      <w:r>
        <w:rPr>
          <w:rFonts w:ascii="Times New Roman"/>
          <w:b w:val="false"/>
          <w:i w:val="false"/>
          <w:color w:val="000000"/>
          <w:sz w:val="28"/>
        </w:rPr>
        <w:t>
      Первым введением препарата человеку</w:t>
      </w:r>
    </w:p>
    <w:bookmarkEnd w:id="569"/>
    <w:bookmarkStart w:name="z567" w:id="570"/>
    <w:p>
      <w:pPr>
        <w:spacing w:after="0"/>
        <w:ind w:left="0"/>
        <w:jc w:val="both"/>
      </w:pPr>
      <w:r>
        <w:rPr>
          <w:rFonts w:ascii="Times New Roman"/>
          <w:b w:val="false"/>
          <w:i w:val="false"/>
          <w:color w:val="000000"/>
          <w:sz w:val="28"/>
        </w:rPr>
        <w:t>
      Испытанием биоэквивалентности</w:t>
      </w:r>
    </w:p>
    <w:bookmarkEnd w:id="570"/>
    <w:bookmarkStart w:name="z568" w:id="571"/>
    <w:p>
      <w:pPr>
        <w:spacing w:after="0"/>
        <w:ind w:left="0"/>
        <w:jc w:val="both"/>
      </w:pPr>
      <w:r>
        <w:rPr>
          <w:rFonts w:ascii="Times New Roman"/>
          <w:b w:val="false"/>
          <w:i w:val="false"/>
          <w:color w:val="000000"/>
          <w:sz w:val="28"/>
        </w:rPr>
        <w:t>
      Сравнительным фармакодинамическим испытанием</w:t>
      </w:r>
    </w:p>
    <w:bookmarkEnd w:id="571"/>
    <w:bookmarkStart w:name="z569" w:id="572"/>
    <w:p>
      <w:pPr>
        <w:spacing w:after="0"/>
        <w:ind w:left="0"/>
        <w:jc w:val="both"/>
      </w:pPr>
      <w:r>
        <w:rPr>
          <w:rFonts w:ascii="Times New Roman"/>
          <w:b w:val="false"/>
          <w:i w:val="false"/>
          <w:color w:val="000000"/>
          <w:sz w:val="28"/>
        </w:rPr>
        <w:t>
      Другое: указать какое:</w:t>
      </w:r>
    </w:p>
    <w:bookmarkEnd w:id="572"/>
    <w:bookmarkStart w:name="z570" w:id="573"/>
    <w:p>
      <w:pPr>
        <w:spacing w:after="0"/>
        <w:ind w:left="0"/>
        <w:jc w:val="both"/>
      </w:pPr>
      <w:r>
        <w:rPr>
          <w:rFonts w:ascii="Times New Roman"/>
          <w:b w:val="false"/>
          <w:i w:val="false"/>
          <w:color w:val="000000"/>
          <w:sz w:val="28"/>
        </w:rPr>
        <w:t>
      Сравнительное клиническое исследование (генерических препаратов)</w:t>
      </w:r>
    </w:p>
    <w:bookmarkEnd w:id="573"/>
    <w:bookmarkStart w:name="z571" w:id="574"/>
    <w:p>
      <w:pPr>
        <w:spacing w:after="0"/>
        <w:ind w:left="0"/>
        <w:jc w:val="both"/>
      </w:pPr>
      <w:r>
        <w:rPr>
          <w:rFonts w:ascii="Times New Roman"/>
          <w:b w:val="false"/>
          <w:i w:val="false"/>
          <w:color w:val="000000"/>
          <w:sz w:val="28"/>
        </w:rPr>
        <w:t>
      2) Ограниченное терапевтическое исследование (фаза II)</w:t>
      </w:r>
    </w:p>
    <w:bookmarkEnd w:id="574"/>
    <w:bookmarkStart w:name="z572" w:id="575"/>
    <w:p>
      <w:pPr>
        <w:spacing w:after="0"/>
        <w:ind w:left="0"/>
        <w:jc w:val="both"/>
      </w:pPr>
      <w:r>
        <w:rPr>
          <w:rFonts w:ascii="Times New Roman"/>
          <w:b w:val="false"/>
          <w:i w:val="false"/>
          <w:color w:val="000000"/>
          <w:sz w:val="28"/>
        </w:rPr>
        <w:t>
      3) Расширенное терапевтическое исследование (фаза III)</w:t>
      </w:r>
    </w:p>
    <w:bookmarkEnd w:id="575"/>
    <w:bookmarkStart w:name="z573" w:id="576"/>
    <w:p>
      <w:pPr>
        <w:spacing w:after="0"/>
        <w:ind w:left="0"/>
        <w:jc w:val="both"/>
      </w:pPr>
      <w:r>
        <w:rPr>
          <w:rFonts w:ascii="Times New Roman"/>
          <w:b w:val="false"/>
          <w:i w:val="false"/>
          <w:color w:val="000000"/>
          <w:sz w:val="28"/>
        </w:rPr>
        <w:t>
      25. Критерии включения (указать наиболее важные)</w:t>
      </w:r>
    </w:p>
    <w:bookmarkEnd w:id="576"/>
    <w:bookmarkStart w:name="z574" w:id="577"/>
    <w:p>
      <w:pPr>
        <w:spacing w:after="0"/>
        <w:ind w:left="0"/>
        <w:jc w:val="left"/>
      </w:pPr>
      <w:r>
        <w:rPr>
          <w:rFonts w:ascii="Times New Roman"/>
          <w:b/>
          <w:i w:val="false"/>
          <w:color w:val="000000"/>
        </w:rPr>
        <w:t xml:space="preserve"> Раздел 6. Категории субъектов исследования</w:t>
      </w:r>
    </w:p>
    <w:bookmarkEnd w:id="577"/>
    <w:bookmarkStart w:name="z575" w:id="578"/>
    <w:p>
      <w:pPr>
        <w:spacing w:after="0"/>
        <w:ind w:left="0"/>
        <w:jc w:val="both"/>
      </w:pPr>
      <w:r>
        <w:rPr>
          <w:rFonts w:ascii="Times New Roman"/>
          <w:b w:val="false"/>
          <w:i w:val="false"/>
          <w:color w:val="000000"/>
          <w:sz w:val="28"/>
        </w:rPr>
        <w:t>
      26. Возрастной диапазон</w:t>
      </w:r>
    </w:p>
    <w:bookmarkEnd w:id="578"/>
    <w:bookmarkStart w:name="z576" w:id="579"/>
    <w:p>
      <w:pPr>
        <w:spacing w:after="0"/>
        <w:ind w:left="0"/>
        <w:jc w:val="both"/>
      </w:pPr>
      <w:r>
        <w:rPr>
          <w:rFonts w:ascii="Times New Roman"/>
          <w:b w:val="false"/>
          <w:i w:val="false"/>
          <w:color w:val="000000"/>
          <w:sz w:val="28"/>
        </w:rPr>
        <w:t>
      1) Младше 18 лет</w:t>
      </w:r>
    </w:p>
    <w:bookmarkEnd w:id="579"/>
    <w:bookmarkStart w:name="z577" w:id="580"/>
    <w:p>
      <w:pPr>
        <w:spacing w:after="0"/>
        <w:ind w:left="0"/>
        <w:jc w:val="both"/>
      </w:pPr>
      <w:r>
        <w:rPr>
          <w:rFonts w:ascii="Times New Roman"/>
          <w:b w:val="false"/>
          <w:i w:val="false"/>
          <w:color w:val="000000"/>
          <w:sz w:val="28"/>
        </w:rPr>
        <w:t>
      Да Нет</w:t>
      </w:r>
    </w:p>
    <w:bookmarkEnd w:id="580"/>
    <w:bookmarkStart w:name="z578" w:id="581"/>
    <w:p>
      <w:pPr>
        <w:spacing w:after="0"/>
        <w:ind w:left="0"/>
        <w:jc w:val="both"/>
      </w:pPr>
      <w:r>
        <w:rPr>
          <w:rFonts w:ascii="Times New Roman"/>
          <w:b w:val="false"/>
          <w:i w:val="false"/>
          <w:color w:val="000000"/>
          <w:sz w:val="28"/>
        </w:rPr>
        <w:t>
      Если "да", то уточнить:</w:t>
      </w:r>
    </w:p>
    <w:bookmarkEnd w:id="581"/>
    <w:bookmarkStart w:name="z579" w:id="582"/>
    <w:p>
      <w:pPr>
        <w:spacing w:after="0"/>
        <w:ind w:left="0"/>
        <w:jc w:val="both"/>
      </w:pPr>
      <w:r>
        <w:rPr>
          <w:rFonts w:ascii="Times New Roman"/>
          <w:b w:val="false"/>
          <w:i w:val="false"/>
          <w:color w:val="000000"/>
          <w:sz w:val="28"/>
        </w:rPr>
        <w:t>
      Внутриутробный</w:t>
      </w:r>
    </w:p>
    <w:bookmarkEnd w:id="582"/>
    <w:bookmarkStart w:name="z580" w:id="583"/>
    <w:p>
      <w:pPr>
        <w:spacing w:after="0"/>
        <w:ind w:left="0"/>
        <w:jc w:val="both"/>
      </w:pPr>
      <w:r>
        <w:rPr>
          <w:rFonts w:ascii="Times New Roman"/>
          <w:b w:val="false"/>
          <w:i w:val="false"/>
          <w:color w:val="000000"/>
          <w:sz w:val="28"/>
        </w:rPr>
        <w:t>
      Да Нет</w:t>
      </w:r>
    </w:p>
    <w:bookmarkEnd w:id="583"/>
    <w:bookmarkStart w:name="z581" w:id="584"/>
    <w:p>
      <w:pPr>
        <w:spacing w:after="0"/>
        <w:ind w:left="0"/>
        <w:jc w:val="both"/>
      </w:pPr>
      <w:r>
        <w:rPr>
          <w:rFonts w:ascii="Times New Roman"/>
          <w:b w:val="false"/>
          <w:i w:val="false"/>
          <w:color w:val="000000"/>
          <w:sz w:val="28"/>
        </w:rPr>
        <w:t>
      Недоношенные младенцы (которые родились в сроки беременности ≤ 37 недель)</w:t>
      </w:r>
    </w:p>
    <w:bookmarkEnd w:id="584"/>
    <w:bookmarkStart w:name="z582" w:id="585"/>
    <w:p>
      <w:pPr>
        <w:spacing w:after="0"/>
        <w:ind w:left="0"/>
        <w:jc w:val="both"/>
      </w:pPr>
      <w:r>
        <w:rPr>
          <w:rFonts w:ascii="Times New Roman"/>
          <w:b w:val="false"/>
          <w:i w:val="false"/>
          <w:color w:val="000000"/>
          <w:sz w:val="28"/>
        </w:rPr>
        <w:t>
      Да Нет</w:t>
      </w:r>
    </w:p>
    <w:bookmarkEnd w:id="585"/>
    <w:bookmarkStart w:name="z583" w:id="586"/>
    <w:p>
      <w:pPr>
        <w:spacing w:after="0"/>
        <w:ind w:left="0"/>
        <w:jc w:val="both"/>
      </w:pPr>
      <w:r>
        <w:rPr>
          <w:rFonts w:ascii="Times New Roman"/>
          <w:b w:val="false"/>
          <w:i w:val="false"/>
          <w:color w:val="000000"/>
          <w:sz w:val="28"/>
        </w:rPr>
        <w:t>
      Новорожденные (0-27-й день жизни)</w:t>
      </w:r>
    </w:p>
    <w:bookmarkEnd w:id="586"/>
    <w:bookmarkStart w:name="z584" w:id="587"/>
    <w:p>
      <w:pPr>
        <w:spacing w:after="0"/>
        <w:ind w:left="0"/>
        <w:jc w:val="both"/>
      </w:pPr>
      <w:r>
        <w:rPr>
          <w:rFonts w:ascii="Times New Roman"/>
          <w:b w:val="false"/>
          <w:i w:val="false"/>
          <w:color w:val="000000"/>
          <w:sz w:val="28"/>
        </w:rPr>
        <w:t>
      Да Нет</w:t>
      </w:r>
    </w:p>
    <w:bookmarkEnd w:id="587"/>
    <w:bookmarkStart w:name="z585" w:id="588"/>
    <w:p>
      <w:pPr>
        <w:spacing w:after="0"/>
        <w:ind w:left="0"/>
        <w:jc w:val="both"/>
      </w:pPr>
      <w:r>
        <w:rPr>
          <w:rFonts w:ascii="Times New Roman"/>
          <w:b w:val="false"/>
          <w:i w:val="false"/>
          <w:color w:val="000000"/>
          <w:sz w:val="28"/>
        </w:rPr>
        <w:t>
      Грудные (28-й день жизни – 24 мес)</w:t>
      </w:r>
    </w:p>
    <w:bookmarkEnd w:id="588"/>
    <w:bookmarkStart w:name="z586" w:id="589"/>
    <w:p>
      <w:pPr>
        <w:spacing w:after="0"/>
        <w:ind w:left="0"/>
        <w:jc w:val="both"/>
      </w:pPr>
      <w:r>
        <w:rPr>
          <w:rFonts w:ascii="Times New Roman"/>
          <w:b w:val="false"/>
          <w:i w:val="false"/>
          <w:color w:val="000000"/>
          <w:sz w:val="28"/>
        </w:rPr>
        <w:t>
      Да Нет</w:t>
      </w:r>
    </w:p>
    <w:bookmarkEnd w:id="589"/>
    <w:bookmarkStart w:name="z587" w:id="590"/>
    <w:p>
      <w:pPr>
        <w:spacing w:after="0"/>
        <w:ind w:left="0"/>
        <w:jc w:val="both"/>
      </w:pPr>
      <w:r>
        <w:rPr>
          <w:rFonts w:ascii="Times New Roman"/>
          <w:b w:val="false"/>
          <w:i w:val="false"/>
          <w:color w:val="000000"/>
          <w:sz w:val="28"/>
        </w:rPr>
        <w:t>
      Дети (2 года – 11 лет)</w:t>
      </w:r>
    </w:p>
    <w:bookmarkEnd w:id="590"/>
    <w:bookmarkStart w:name="z588" w:id="591"/>
    <w:p>
      <w:pPr>
        <w:spacing w:after="0"/>
        <w:ind w:left="0"/>
        <w:jc w:val="both"/>
      </w:pPr>
      <w:r>
        <w:rPr>
          <w:rFonts w:ascii="Times New Roman"/>
          <w:b w:val="false"/>
          <w:i w:val="false"/>
          <w:color w:val="000000"/>
          <w:sz w:val="28"/>
        </w:rPr>
        <w:t>
      Да Нет</w:t>
      </w:r>
    </w:p>
    <w:bookmarkEnd w:id="591"/>
    <w:bookmarkStart w:name="z589" w:id="592"/>
    <w:p>
      <w:pPr>
        <w:spacing w:after="0"/>
        <w:ind w:left="0"/>
        <w:jc w:val="both"/>
      </w:pPr>
      <w:r>
        <w:rPr>
          <w:rFonts w:ascii="Times New Roman"/>
          <w:b w:val="false"/>
          <w:i w:val="false"/>
          <w:color w:val="000000"/>
          <w:sz w:val="28"/>
        </w:rPr>
        <w:t>
      Другие подростки (12-17 лет)</w:t>
      </w:r>
    </w:p>
    <w:bookmarkEnd w:id="592"/>
    <w:bookmarkStart w:name="z590" w:id="593"/>
    <w:p>
      <w:pPr>
        <w:spacing w:after="0"/>
        <w:ind w:left="0"/>
        <w:jc w:val="both"/>
      </w:pPr>
      <w:r>
        <w:rPr>
          <w:rFonts w:ascii="Times New Roman"/>
          <w:b w:val="false"/>
          <w:i w:val="false"/>
          <w:color w:val="000000"/>
          <w:sz w:val="28"/>
        </w:rPr>
        <w:t>
      Да Нет</w:t>
      </w:r>
    </w:p>
    <w:bookmarkEnd w:id="593"/>
    <w:bookmarkStart w:name="z591" w:id="594"/>
    <w:p>
      <w:pPr>
        <w:spacing w:after="0"/>
        <w:ind w:left="0"/>
        <w:jc w:val="both"/>
      </w:pPr>
      <w:r>
        <w:rPr>
          <w:rFonts w:ascii="Times New Roman"/>
          <w:b w:val="false"/>
          <w:i w:val="false"/>
          <w:color w:val="000000"/>
          <w:sz w:val="28"/>
        </w:rPr>
        <w:t>
      2) Взрослые (18-65 лет)</w:t>
      </w:r>
    </w:p>
    <w:bookmarkEnd w:id="594"/>
    <w:bookmarkStart w:name="z592" w:id="595"/>
    <w:p>
      <w:pPr>
        <w:spacing w:after="0"/>
        <w:ind w:left="0"/>
        <w:jc w:val="both"/>
      </w:pPr>
      <w:r>
        <w:rPr>
          <w:rFonts w:ascii="Times New Roman"/>
          <w:b w:val="false"/>
          <w:i w:val="false"/>
          <w:color w:val="000000"/>
          <w:sz w:val="28"/>
        </w:rPr>
        <w:t>
      Да Нет</w:t>
      </w:r>
    </w:p>
    <w:bookmarkEnd w:id="595"/>
    <w:bookmarkStart w:name="z593" w:id="596"/>
    <w:p>
      <w:pPr>
        <w:spacing w:after="0"/>
        <w:ind w:left="0"/>
        <w:jc w:val="both"/>
      </w:pPr>
      <w:r>
        <w:rPr>
          <w:rFonts w:ascii="Times New Roman"/>
          <w:b w:val="false"/>
          <w:i w:val="false"/>
          <w:color w:val="000000"/>
          <w:sz w:val="28"/>
        </w:rPr>
        <w:t>
      3) Пожилого возраста (&gt;65 лет)</w:t>
      </w:r>
    </w:p>
    <w:bookmarkEnd w:id="596"/>
    <w:bookmarkStart w:name="z594" w:id="597"/>
    <w:p>
      <w:pPr>
        <w:spacing w:after="0"/>
        <w:ind w:left="0"/>
        <w:jc w:val="both"/>
      </w:pPr>
      <w:r>
        <w:rPr>
          <w:rFonts w:ascii="Times New Roman"/>
          <w:b w:val="false"/>
          <w:i w:val="false"/>
          <w:color w:val="000000"/>
          <w:sz w:val="28"/>
        </w:rPr>
        <w:t>
      Да Нет</w:t>
      </w:r>
    </w:p>
    <w:bookmarkEnd w:id="597"/>
    <w:bookmarkStart w:name="z595" w:id="598"/>
    <w:p>
      <w:pPr>
        <w:spacing w:after="0"/>
        <w:ind w:left="0"/>
        <w:jc w:val="both"/>
      </w:pPr>
      <w:r>
        <w:rPr>
          <w:rFonts w:ascii="Times New Roman"/>
          <w:b w:val="false"/>
          <w:i w:val="false"/>
          <w:color w:val="000000"/>
          <w:sz w:val="28"/>
        </w:rPr>
        <w:t>
      27. Пол</w:t>
      </w:r>
    </w:p>
    <w:bookmarkEnd w:id="598"/>
    <w:bookmarkStart w:name="z596" w:id="599"/>
    <w:p>
      <w:pPr>
        <w:spacing w:after="0"/>
        <w:ind w:left="0"/>
        <w:jc w:val="both"/>
      </w:pPr>
      <w:r>
        <w:rPr>
          <w:rFonts w:ascii="Times New Roman"/>
          <w:b w:val="false"/>
          <w:i w:val="false"/>
          <w:color w:val="000000"/>
          <w:sz w:val="28"/>
        </w:rPr>
        <w:t>
      1) Женский</w:t>
      </w:r>
    </w:p>
    <w:bookmarkEnd w:id="599"/>
    <w:bookmarkStart w:name="z597" w:id="600"/>
    <w:p>
      <w:pPr>
        <w:spacing w:after="0"/>
        <w:ind w:left="0"/>
        <w:jc w:val="both"/>
      </w:pPr>
      <w:r>
        <w:rPr>
          <w:rFonts w:ascii="Times New Roman"/>
          <w:b w:val="false"/>
          <w:i w:val="false"/>
          <w:color w:val="000000"/>
          <w:sz w:val="28"/>
        </w:rPr>
        <w:t>
      2) Мужской</w:t>
      </w:r>
    </w:p>
    <w:bookmarkEnd w:id="600"/>
    <w:bookmarkStart w:name="z598" w:id="601"/>
    <w:p>
      <w:pPr>
        <w:spacing w:after="0"/>
        <w:ind w:left="0"/>
        <w:jc w:val="both"/>
      </w:pPr>
      <w:r>
        <w:rPr>
          <w:rFonts w:ascii="Times New Roman"/>
          <w:b w:val="false"/>
          <w:i w:val="false"/>
          <w:color w:val="000000"/>
          <w:sz w:val="28"/>
        </w:rPr>
        <w:t>
      28. Изучаемый контингент субъектов исследования</w:t>
      </w:r>
    </w:p>
    <w:bookmarkEnd w:id="601"/>
    <w:bookmarkStart w:name="z599" w:id="602"/>
    <w:p>
      <w:pPr>
        <w:spacing w:after="0"/>
        <w:ind w:left="0"/>
        <w:jc w:val="both"/>
      </w:pPr>
      <w:r>
        <w:rPr>
          <w:rFonts w:ascii="Times New Roman"/>
          <w:b w:val="false"/>
          <w:i w:val="false"/>
          <w:color w:val="000000"/>
          <w:sz w:val="28"/>
        </w:rPr>
        <w:t>
      1) Добровольцы (здоровые)</w:t>
      </w:r>
    </w:p>
    <w:bookmarkEnd w:id="602"/>
    <w:bookmarkStart w:name="z600" w:id="603"/>
    <w:p>
      <w:pPr>
        <w:spacing w:after="0"/>
        <w:ind w:left="0"/>
        <w:jc w:val="both"/>
      </w:pPr>
      <w:r>
        <w:rPr>
          <w:rFonts w:ascii="Times New Roman"/>
          <w:b w:val="false"/>
          <w:i w:val="false"/>
          <w:color w:val="000000"/>
          <w:sz w:val="28"/>
        </w:rPr>
        <w:t>
      Да Нет</w:t>
      </w:r>
    </w:p>
    <w:bookmarkEnd w:id="603"/>
    <w:bookmarkStart w:name="z601" w:id="604"/>
    <w:p>
      <w:pPr>
        <w:spacing w:after="0"/>
        <w:ind w:left="0"/>
        <w:jc w:val="both"/>
      </w:pPr>
      <w:r>
        <w:rPr>
          <w:rFonts w:ascii="Times New Roman"/>
          <w:b w:val="false"/>
          <w:i w:val="false"/>
          <w:color w:val="000000"/>
          <w:sz w:val="28"/>
        </w:rPr>
        <w:t>
      2) Пациенты</w:t>
      </w:r>
    </w:p>
    <w:bookmarkEnd w:id="604"/>
    <w:bookmarkStart w:name="z602" w:id="605"/>
    <w:p>
      <w:pPr>
        <w:spacing w:after="0"/>
        <w:ind w:left="0"/>
        <w:jc w:val="both"/>
      </w:pPr>
      <w:r>
        <w:rPr>
          <w:rFonts w:ascii="Times New Roman"/>
          <w:b w:val="false"/>
          <w:i w:val="false"/>
          <w:color w:val="000000"/>
          <w:sz w:val="28"/>
        </w:rPr>
        <w:t>
      Да Нет</w:t>
      </w:r>
    </w:p>
    <w:bookmarkEnd w:id="605"/>
    <w:bookmarkStart w:name="z603" w:id="606"/>
    <w:p>
      <w:pPr>
        <w:spacing w:after="0"/>
        <w:ind w:left="0"/>
        <w:jc w:val="both"/>
      </w:pPr>
      <w:r>
        <w:rPr>
          <w:rFonts w:ascii="Times New Roman"/>
          <w:b w:val="false"/>
          <w:i w:val="false"/>
          <w:color w:val="000000"/>
          <w:sz w:val="28"/>
        </w:rPr>
        <w:t>
      3) Уязвимые субъекты исследования</w:t>
      </w:r>
    </w:p>
    <w:bookmarkEnd w:id="606"/>
    <w:bookmarkStart w:name="z604" w:id="607"/>
    <w:p>
      <w:pPr>
        <w:spacing w:after="0"/>
        <w:ind w:left="0"/>
        <w:jc w:val="both"/>
      </w:pPr>
      <w:r>
        <w:rPr>
          <w:rFonts w:ascii="Times New Roman"/>
          <w:b w:val="false"/>
          <w:i w:val="false"/>
          <w:color w:val="000000"/>
          <w:sz w:val="28"/>
        </w:rPr>
        <w:t>
      Да Нет</w:t>
      </w:r>
    </w:p>
    <w:bookmarkEnd w:id="607"/>
    <w:bookmarkStart w:name="z605" w:id="608"/>
    <w:p>
      <w:pPr>
        <w:spacing w:after="0"/>
        <w:ind w:left="0"/>
        <w:jc w:val="both"/>
      </w:pPr>
      <w:r>
        <w:rPr>
          <w:rFonts w:ascii="Times New Roman"/>
          <w:b w:val="false"/>
          <w:i w:val="false"/>
          <w:color w:val="000000"/>
          <w:sz w:val="28"/>
        </w:rPr>
        <w:t>
      Женщины детородного возраста, потенциально не пользующиеся контрацепцией</w:t>
      </w:r>
    </w:p>
    <w:bookmarkEnd w:id="608"/>
    <w:bookmarkStart w:name="z606" w:id="609"/>
    <w:p>
      <w:pPr>
        <w:spacing w:after="0"/>
        <w:ind w:left="0"/>
        <w:jc w:val="both"/>
      </w:pPr>
      <w:r>
        <w:rPr>
          <w:rFonts w:ascii="Times New Roman"/>
          <w:b w:val="false"/>
          <w:i w:val="false"/>
          <w:color w:val="000000"/>
          <w:sz w:val="28"/>
        </w:rPr>
        <w:t>
      Да Нет</w:t>
      </w:r>
    </w:p>
    <w:bookmarkEnd w:id="609"/>
    <w:bookmarkStart w:name="z607" w:id="610"/>
    <w:p>
      <w:pPr>
        <w:spacing w:after="0"/>
        <w:ind w:left="0"/>
        <w:jc w:val="both"/>
      </w:pPr>
      <w:r>
        <w:rPr>
          <w:rFonts w:ascii="Times New Roman"/>
          <w:b w:val="false"/>
          <w:i w:val="false"/>
          <w:color w:val="000000"/>
          <w:sz w:val="28"/>
        </w:rPr>
        <w:t>
      Женщины детородного возраста, потенциально пользующиеся контрацепцией</w:t>
      </w:r>
    </w:p>
    <w:bookmarkEnd w:id="610"/>
    <w:bookmarkStart w:name="z608" w:id="611"/>
    <w:p>
      <w:pPr>
        <w:spacing w:after="0"/>
        <w:ind w:left="0"/>
        <w:jc w:val="both"/>
      </w:pPr>
      <w:r>
        <w:rPr>
          <w:rFonts w:ascii="Times New Roman"/>
          <w:b w:val="false"/>
          <w:i w:val="false"/>
          <w:color w:val="000000"/>
          <w:sz w:val="28"/>
        </w:rPr>
        <w:t>
      Да Нет</w:t>
      </w:r>
    </w:p>
    <w:bookmarkEnd w:id="611"/>
    <w:bookmarkStart w:name="z609" w:id="612"/>
    <w:p>
      <w:pPr>
        <w:spacing w:after="0"/>
        <w:ind w:left="0"/>
        <w:jc w:val="both"/>
      </w:pPr>
      <w:r>
        <w:rPr>
          <w:rFonts w:ascii="Times New Roman"/>
          <w:b w:val="false"/>
          <w:i w:val="false"/>
          <w:color w:val="000000"/>
          <w:sz w:val="28"/>
        </w:rPr>
        <w:t>
      Беременные</w:t>
      </w:r>
    </w:p>
    <w:bookmarkEnd w:id="612"/>
    <w:bookmarkStart w:name="z610" w:id="613"/>
    <w:p>
      <w:pPr>
        <w:spacing w:after="0"/>
        <w:ind w:left="0"/>
        <w:jc w:val="both"/>
      </w:pPr>
      <w:r>
        <w:rPr>
          <w:rFonts w:ascii="Times New Roman"/>
          <w:b w:val="false"/>
          <w:i w:val="false"/>
          <w:color w:val="000000"/>
          <w:sz w:val="28"/>
        </w:rPr>
        <w:t>
      Да Нет</w:t>
      </w:r>
    </w:p>
    <w:bookmarkEnd w:id="613"/>
    <w:bookmarkStart w:name="z611" w:id="614"/>
    <w:p>
      <w:pPr>
        <w:spacing w:after="0"/>
        <w:ind w:left="0"/>
        <w:jc w:val="both"/>
      </w:pPr>
      <w:r>
        <w:rPr>
          <w:rFonts w:ascii="Times New Roman"/>
          <w:b w:val="false"/>
          <w:i w:val="false"/>
          <w:color w:val="000000"/>
          <w:sz w:val="28"/>
        </w:rPr>
        <w:t>
      Кормящие грудью</w:t>
      </w:r>
    </w:p>
    <w:bookmarkEnd w:id="614"/>
    <w:bookmarkStart w:name="z612" w:id="615"/>
    <w:p>
      <w:pPr>
        <w:spacing w:after="0"/>
        <w:ind w:left="0"/>
        <w:jc w:val="both"/>
      </w:pPr>
      <w:r>
        <w:rPr>
          <w:rFonts w:ascii="Times New Roman"/>
          <w:b w:val="false"/>
          <w:i w:val="false"/>
          <w:color w:val="000000"/>
          <w:sz w:val="28"/>
        </w:rPr>
        <w:t>
      Да Нет</w:t>
      </w:r>
    </w:p>
    <w:bookmarkEnd w:id="615"/>
    <w:bookmarkStart w:name="z613" w:id="616"/>
    <w:p>
      <w:pPr>
        <w:spacing w:after="0"/>
        <w:ind w:left="0"/>
        <w:jc w:val="both"/>
      </w:pPr>
      <w:r>
        <w:rPr>
          <w:rFonts w:ascii="Times New Roman"/>
          <w:b w:val="false"/>
          <w:i w:val="false"/>
          <w:color w:val="000000"/>
          <w:sz w:val="28"/>
        </w:rPr>
        <w:t>
      Беременные</w:t>
      </w:r>
    </w:p>
    <w:bookmarkEnd w:id="616"/>
    <w:bookmarkStart w:name="z614" w:id="617"/>
    <w:p>
      <w:pPr>
        <w:spacing w:after="0"/>
        <w:ind w:left="0"/>
        <w:jc w:val="both"/>
      </w:pPr>
      <w:r>
        <w:rPr>
          <w:rFonts w:ascii="Times New Roman"/>
          <w:b w:val="false"/>
          <w:i w:val="false"/>
          <w:color w:val="000000"/>
          <w:sz w:val="28"/>
        </w:rPr>
        <w:t>
      Да Нет</w:t>
      </w:r>
    </w:p>
    <w:bookmarkEnd w:id="617"/>
    <w:bookmarkStart w:name="z615" w:id="618"/>
    <w:p>
      <w:pPr>
        <w:spacing w:after="0"/>
        <w:ind w:left="0"/>
        <w:jc w:val="both"/>
      </w:pPr>
      <w:r>
        <w:rPr>
          <w:rFonts w:ascii="Times New Roman"/>
          <w:b w:val="false"/>
          <w:i w:val="false"/>
          <w:color w:val="000000"/>
          <w:sz w:val="28"/>
        </w:rPr>
        <w:t>
      Недееспособные субъекты исследования</w:t>
      </w:r>
    </w:p>
    <w:bookmarkEnd w:id="618"/>
    <w:bookmarkStart w:name="z616" w:id="619"/>
    <w:p>
      <w:pPr>
        <w:spacing w:after="0"/>
        <w:ind w:left="0"/>
        <w:jc w:val="both"/>
      </w:pPr>
      <w:r>
        <w:rPr>
          <w:rFonts w:ascii="Times New Roman"/>
          <w:b w:val="false"/>
          <w:i w:val="false"/>
          <w:color w:val="000000"/>
          <w:sz w:val="28"/>
        </w:rPr>
        <w:t>
      Да Нет</w:t>
      </w:r>
    </w:p>
    <w:bookmarkEnd w:id="619"/>
    <w:bookmarkStart w:name="z617" w:id="620"/>
    <w:p>
      <w:pPr>
        <w:spacing w:after="0"/>
        <w:ind w:left="0"/>
        <w:jc w:val="both"/>
      </w:pPr>
      <w:r>
        <w:rPr>
          <w:rFonts w:ascii="Times New Roman"/>
          <w:b w:val="false"/>
          <w:i w:val="false"/>
          <w:color w:val="000000"/>
          <w:sz w:val="28"/>
        </w:rPr>
        <w:t>
      Если "да", то уточнить:</w:t>
      </w:r>
    </w:p>
    <w:bookmarkEnd w:id="620"/>
    <w:bookmarkStart w:name="z618" w:id="621"/>
    <w:p>
      <w:pPr>
        <w:spacing w:after="0"/>
        <w:ind w:left="0"/>
        <w:jc w:val="both"/>
      </w:pPr>
      <w:r>
        <w:rPr>
          <w:rFonts w:ascii="Times New Roman"/>
          <w:b w:val="false"/>
          <w:i w:val="false"/>
          <w:color w:val="000000"/>
          <w:sz w:val="28"/>
        </w:rPr>
        <w:t>
      Другие</w:t>
      </w:r>
    </w:p>
    <w:bookmarkEnd w:id="621"/>
    <w:bookmarkStart w:name="z619" w:id="622"/>
    <w:p>
      <w:pPr>
        <w:spacing w:after="0"/>
        <w:ind w:left="0"/>
        <w:jc w:val="both"/>
      </w:pPr>
      <w:r>
        <w:rPr>
          <w:rFonts w:ascii="Times New Roman"/>
          <w:b w:val="false"/>
          <w:i w:val="false"/>
          <w:color w:val="000000"/>
          <w:sz w:val="28"/>
        </w:rPr>
        <w:t>
      Да Нет</w:t>
      </w:r>
    </w:p>
    <w:bookmarkEnd w:id="622"/>
    <w:bookmarkStart w:name="z620" w:id="623"/>
    <w:p>
      <w:pPr>
        <w:spacing w:after="0"/>
        <w:ind w:left="0"/>
        <w:jc w:val="both"/>
      </w:pPr>
      <w:r>
        <w:rPr>
          <w:rFonts w:ascii="Times New Roman"/>
          <w:b w:val="false"/>
          <w:i w:val="false"/>
          <w:color w:val="000000"/>
          <w:sz w:val="28"/>
        </w:rPr>
        <w:t>
      Если "да", то уточнить:</w:t>
      </w:r>
    </w:p>
    <w:bookmarkEnd w:id="623"/>
    <w:bookmarkStart w:name="z621" w:id="624"/>
    <w:p>
      <w:pPr>
        <w:spacing w:after="0"/>
        <w:ind w:left="0"/>
        <w:jc w:val="both"/>
      </w:pPr>
      <w:r>
        <w:rPr>
          <w:rFonts w:ascii="Times New Roman"/>
          <w:b w:val="false"/>
          <w:i w:val="false"/>
          <w:color w:val="000000"/>
          <w:sz w:val="28"/>
        </w:rPr>
        <w:t>
      29. Планируемое количество испытуемых для включения в исследование:</w:t>
      </w:r>
    </w:p>
    <w:bookmarkEnd w:id="624"/>
    <w:bookmarkStart w:name="z622" w:id="625"/>
    <w:p>
      <w:pPr>
        <w:spacing w:after="0"/>
        <w:ind w:left="0"/>
        <w:jc w:val="both"/>
      </w:pPr>
      <w:r>
        <w:rPr>
          <w:rFonts w:ascii="Times New Roman"/>
          <w:b w:val="false"/>
          <w:i w:val="false"/>
          <w:color w:val="000000"/>
          <w:sz w:val="28"/>
        </w:rPr>
        <w:t>
      1) В Республике Казахстан</w:t>
      </w:r>
    </w:p>
    <w:bookmarkEnd w:id="625"/>
    <w:bookmarkStart w:name="z623" w:id="626"/>
    <w:p>
      <w:pPr>
        <w:spacing w:after="0"/>
        <w:ind w:left="0"/>
        <w:jc w:val="both"/>
      </w:pPr>
      <w:r>
        <w:rPr>
          <w:rFonts w:ascii="Times New Roman"/>
          <w:b w:val="false"/>
          <w:i w:val="false"/>
          <w:color w:val="000000"/>
          <w:sz w:val="28"/>
        </w:rPr>
        <w:t>
      2) Для международного исследования</w:t>
      </w:r>
    </w:p>
    <w:bookmarkEnd w:id="626"/>
    <w:bookmarkStart w:name="z624" w:id="627"/>
    <w:p>
      <w:pPr>
        <w:spacing w:after="0"/>
        <w:ind w:left="0"/>
        <w:jc w:val="both"/>
      </w:pPr>
      <w:r>
        <w:rPr>
          <w:rFonts w:ascii="Times New Roman"/>
          <w:b w:val="false"/>
          <w:i w:val="false"/>
          <w:color w:val="000000"/>
          <w:sz w:val="28"/>
        </w:rPr>
        <w:t>
      Всего клинического исследования</w:t>
      </w:r>
    </w:p>
    <w:bookmarkEnd w:id="627"/>
    <w:bookmarkStart w:name="z625" w:id="628"/>
    <w:p>
      <w:pPr>
        <w:spacing w:after="0"/>
        <w:ind w:left="0"/>
        <w:jc w:val="both"/>
      </w:pPr>
      <w:r>
        <w:rPr>
          <w:rFonts w:ascii="Times New Roman"/>
          <w:b w:val="false"/>
          <w:i w:val="false"/>
          <w:color w:val="000000"/>
          <w:sz w:val="28"/>
        </w:rPr>
        <w:t>
      В Республике Казахстан</w:t>
      </w:r>
    </w:p>
    <w:bookmarkEnd w:id="628"/>
    <w:bookmarkStart w:name="z626" w:id="629"/>
    <w:p>
      <w:pPr>
        <w:spacing w:after="0"/>
        <w:ind w:left="0"/>
        <w:jc w:val="both"/>
      </w:pPr>
      <w:r>
        <w:rPr>
          <w:rFonts w:ascii="Times New Roman"/>
          <w:b w:val="false"/>
          <w:i w:val="false"/>
          <w:color w:val="000000"/>
          <w:sz w:val="28"/>
        </w:rPr>
        <w:t>
      30. Запланированное лечение или наблюдение за субъектами исследования, которые завершили участие в исследовании (если оно отличается от предполагаемого стандартного лечения при данном патологическом состоянии):</w:t>
      </w:r>
    </w:p>
    <w:bookmarkEnd w:id="629"/>
    <w:bookmarkStart w:name="z627" w:id="630"/>
    <w:p>
      <w:pPr>
        <w:spacing w:after="0"/>
        <w:ind w:left="0"/>
        <w:jc w:val="both"/>
      </w:pPr>
      <w:r>
        <w:rPr>
          <w:rFonts w:ascii="Times New Roman"/>
          <w:b w:val="false"/>
          <w:i w:val="false"/>
          <w:color w:val="000000"/>
          <w:sz w:val="28"/>
        </w:rPr>
        <w:t>
      Уточнить:</w:t>
      </w:r>
    </w:p>
    <w:bookmarkEnd w:id="630"/>
    <w:bookmarkStart w:name="z628" w:id="631"/>
    <w:p>
      <w:pPr>
        <w:spacing w:after="0"/>
        <w:ind w:left="0"/>
        <w:jc w:val="left"/>
      </w:pPr>
      <w:r>
        <w:rPr>
          <w:rFonts w:ascii="Times New Roman"/>
          <w:b/>
          <w:i w:val="false"/>
          <w:color w:val="000000"/>
        </w:rPr>
        <w:t xml:space="preserve"> Раздел 7. Исследователь (-ли) и клиническая (-ие) база (-ы)</w:t>
      </w:r>
    </w:p>
    <w:bookmarkEnd w:id="631"/>
    <w:bookmarkStart w:name="z629" w:id="632"/>
    <w:p>
      <w:pPr>
        <w:spacing w:after="0"/>
        <w:ind w:left="0"/>
        <w:jc w:val="both"/>
      </w:pPr>
      <w:r>
        <w:rPr>
          <w:rFonts w:ascii="Times New Roman"/>
          <w:b w:val="false"/>
          <w:i w:val="false"/>
          <w:color w:val="000000"/>
          <w:sz w:val="28"/>
        </w:rPr>
        <w:t>
      31. Исследователь-координатор (для многоцентрового исследования) и ответственный исследователь (для одноцентового исследования)</w:t>
      </w:r>
    </w:p>
    <w:bookmarkEnd w:id="632"/>
    <w:bookmarkStart w:name="z630" w:id="633"/>
    <w:p>
      <w:pPr>
        <w:spacing w:after="0"/>
        <w:ind w:left="0"/>
        <w:jc w:val="both"/>
      </w:pPr>
      <w:r>
        <w:rPr>
          <w:rFonts w:ascii="Times New Roman"/>
          <w:b w:val="false"/>
          <w:i w:val="false"/>
          <w:color w:val="000000"/>
          <w:sz w:val="28"/>
        </w:rPr>
        <w:t>
      1) Ф.И.О. (при его наличии) ответственного исследователя</w:t>
      </w:r>
    </w:p>
    <w:bookmarkEnd w:id="633"/>
    <w:bookmarkStart w:name="z631" w:id="634"/>
    <w:p>
      <w:pPr>
        <w:spacing w:after="0"/>
        <w:ind w:left="0"/>
        <w:jc w:val="both"/>
      </w:pPr>
      <w:r>
        <w:rPr>
          <w:rFonts w:ascii="Times New Roman"/>
          <w:b w:val="false"/>
          <w:i w:val="false"/>
          <w:color w:val="000000"/>
          <w:sz w:val="28"/>
        </w:rPr>
        <w:t xml:space="preserve">
      2) Должность </w:t>
      </w:r>
    </w:p>
    <w:bookmarkEnd w:id="634"/>
    <w:bookmarkStart w:name="z632" w:id="635"/>
    <w:p>
      <w:pPr>
        <w:spacing w:after="0"/>
        <w:ind w:left="0"/>
        <w:jc w:val="both"/>
      </w:pPr>
      <w:r>
        <w:rPr>
          <w:rFonts w:ascii="Times New Roman"/>
          <w:b w:val="false"/>
          <w:i w:val="false"/>
          <w:color w:val="000000"/>
          <w:sz w:val="28"/>
        </w:rPr>
        <w:t xml:space="preserve">
      3) Научная степень. Резюме исследователя, подтверждающее его </w:t>
      </w:r>
    </w:p>
    <w:bookmarkEnd w:id="635"/>
    <w:bookmarkStart w:name="z633" w:id="636"/>
    <w:p>
      <w:pPr>
        <w:spacing w:after="0"/>
        <w:ind w:left="0"/>
        <w:jc w:val="both"/>
      </w:pPr>
      <w:r>
        <w:rPr>
          <w:rFonts w:ascii="Times New Roman"/>
          <w:b w:val="false"/>
          <w:i w:val="false"/>
          <w:color w:val="000000"/>
          <w:sz w:val="28"/>
        </w:rPr>
        <w:t>
      квалификацию. Список научных трудов.</w:t>
      </w:r>
    </w:p>
    <w:bookmarkEnd w:id="636"/>
    <w:bookmarkStart w:name="z634" w:id="637"/>
    <w:p>
      <w:pPr>
        <w:spacing w:after="0"/>
        <w:ind w:left="0"/>
        <w:jc w:val="both"/>
      </w:pPr>
      <w:r>
        <w:rPr>
          <w:rFonts w:ascii="Times New Roman"/>
          <w:b w:val="false"/>
          <w:i w:val="false"/>
          <w:color w:val="000000"/>
          <w:sz w:val="28"/>
        </w:rPr>
        <w:t>
      4) Служебный адрес</w:t>
      </w:r>
    </w:p>
    <w:bookmarkEnd w:id="637"/>
    <w:bookmarkStart w:name="z635" w:id="638"/>
    <w:p>
      <w:pPr>
        <w:spacing w:after="0"/>
        <w:ind w:left="0"/>
        <w:jc w:val="both"/>
      </w:pPr>
      <w:r>
        <w:rPr>
          <w:rFonts w:ascii="Times New Roman"/>
          <w:b w:val="false"/>
          <w:i w:val="false"/>
          <w:color w:val="000000"/>
          <w:sz w:val="28"/>
        </w:rPr>
        <w:t>
      Название учреждения. Название клинической базы</w:t>
      </w:r>
    </w:p>
    <w:bookmarkEnd w:id="638"/>
    <w:bookmarkStart w:name="z636" w:id="639"/>
    <w:p>
      <w:pPr>
        <w:spacing w:after="0"/>
        <w:ind w:left="0"/>
        <w:jc w:val="both"/>
      </w:pPr>
      <w:r>
        <w:rPr>
          <w:rFonts w:ascii="Times New Roman"/>
          <w:b w:val="false"/>
          <w:i w:val="false"/>
          <w:color w:val="000000"/>
          <w:sz w:val="28"/>
        </w:rPr>
        <w:t>
      Ведомственная принадлежность</w:t>
      </w:r>
    </w:p>
    <w:bookmarkEnd w:id="639"/>
    <w:bookmarkStart w:name="z637" w:id="640"/>
    <w:p>
      <w:pPr>
        <w:spacing w:after="0"/>
        <w:ind w:left="0"/>
        <w:jc w:val="both"/>
      </w:pPr>
      <w:r>
        <w:rPr>
          <w:rFonts w:ascii="Times New Roman"/>
          <w:b w:val="false"/>
          <w:i w:val="false"/>
          <w:color w:val="000000"/>
          <w:sz w:val="28"/>
        </w:rPr>
        <w:t>
      Адрес</w:t>
      </w:r>
    </w:p>
    <w:bookmarkEnd w:id="640"/>
    <w:bookmarkStart w:name="z638" w:id="641"/>
    <w:p>
      <w:pPr>
        <w:spacing w:after="0"/>
        <w:ind w:left="0"/>
        <w:jc w:val="both"/>
      </w:pPr>
      <w:r>
        <w:rPr>
          <w:rFonts w:ascii="Times New Roman"/>
          <w:b w:val="false"/>
          <w:i w:val="false"/>
          <w:color w:val="000000"/>
          <w:sz w:val="28"/>
        </w:rPr>
        <w:t>
      Улица</w:t>
      </w:r>
    </w:p>
    <w:bookmarkEnd w:id="641"/>
    <w:bookmarkStart w:name="z639" w:id="642"/>
    <w:p>
      <w:pPr>
        <w:spacing w:after="0"/>
        <w:ind w:left="0"/>
        <w:jc w:val="both"/>
      </w:pPr>
      <w:r>
        <w:rPr>
          <w:rFonts w:ascii="Times New Roman"/>
          <w:b w:val="false"/>
          <w:i w:val="false"/>
          <w:color w:val="000000"/>
          <w:sz w:val="28"/>
        </w:rPr>
        <w:t>
      Административный центр, город</w:t>
      </w:r>
    </w:p>
    <w:bookmarkEnd w:id="642"/>
    <w:bookmarkStart w:name="z640" w:id="643"/>
    <w:p>
      <w:pPr>
        <w:spacing w:after="0"/>
        <w:ind w:left="0"/>
        <w:jc w:val="both"/>
      </w:pPr>
      <w:r>
        <w:rPr>
          <w:rFonts w:ascii="Times New Roman"/>
          <w:b w:val="false"/>
          <w:i w:val="false"/>
          <w:color w:val="000000"/>
          <w:sz w:val="28"/>
        </w:rPr>
        <w:t>
      Почтовый индекс</w:t>
      </w:r>
    </w:p>
    <w:bookmarkEnd w:id="643"/>
    <w:bookmarkStart w:name="z641" w:id="644"/>
    <w:p>
      <w:pPr>
        <w:spacing w:after="0"/>
        <w:ind w:left="0"/>
        <w:jc w:val="both"/>
      </w:pPr>
      <w:r>
        <w:rPr>
          <w:rFonts w:ascii="Times New Roman"/>
          <w:b w:val="false"/>
          <w:i w:val="false"/>
          <w:color w:val="000000"/>
          <w:sz w:val="28"/>
        </w:rPr>
        <w:t>
      Страна</w:t>
      </w:r>
    </w:p>
    <w:bookmarkEnd w:id="644"/>
    <w:bookmarkStart w:name="z642" w:id="645"/>
    <w:p>
      <w:pPr>
        <w:spacing w:after="0"/>
        <w:ind w:left="0"/>
        <w:jc w:val="both"/>
      </w:pPr>
      <w:r>
        <w:rPr>
          <w:rFonts w:ascii="Times New Roman"/>
          <w:b w:val="false"/>
          <w:i w:val="false"/>
          <w:color w:val="000000"/>
          <w:sz w:val="28"/>
        </w:rPr>
        <w:t>
      5) Телефон</w:t>
      </w:r>
    </w:p>
    <w:bookmarkEnd w:id="645"/>
    <w:bookmarkStart w:name="z643" w:id="646"/>
    <w:p>
      <w:pPr>
        <w:spacing w:after="0"/>
        <w:ind w:left="0"/>
        <w:jc w:val="both"/>
      </w:pPr>
      <w:r>
        <w:rPr>
          <w:rFonts w:ascii="Times New Roman"/>
          <w:b w:val="false"/>
          <w:i w:val="false"/>
          <w:color w:val="000000"/>
          <w:sz w:val="28"/>
        </w:rPr>
        <w:t>
      6) Факс</w:t>
      </w:r>
    </w:p>
    <w:bookmarkEnd w:id="646"/>
    <w:bookmarkStart w:name="z644" w:id="647"/>
    <w:p>
      <w:pPr>
        <w:spacing w:after="0"/>
        <w:ind w:left="0"/>
        <w:jc w:val="both"/>
      </w:pPr>
      <w:r>
        <w:rPr>
          <w:rFonts w:ascii="Times New Roman"/>
          <w:b w:val="false"/>
          <w:i w:val="false"/>
          <w:color w:val="000000"/>
          <w:sz w:val="28"/>
        </w:rPr>
        <w:t>
      7) Адрес электронной почты</w:t>
      </w:r>
    </w:p>
    <w:bookmarkEnd w:id="647"/>
    <w:bookmarkStart w:name="z645" w:id="648"/>
    <w:p>
      <w:pPr>
        <w:spacing w:after="0"/>
        <w:ind w:left="0"/>
        <w:jc w:val="both"/>
      </w:pPr>
      <w:r>
        <w:rPr>
          <w:rFonts w:ascii="Times New Roman"/>
          <w:b w:val="false"/>
          <w:i w:val="false"/>
          <w:color w:val="000000"/>
          <w:sz w:val="28"/>
        </w:rPr>
        <w:t>
      32. Исследователь-координатор, если есть</w:t>
      </w:r>
    </w:p>
    <w:bookmarkEnd w:id="648"/>
    <w:bookmarkStart w:name="z646" w:id="649"/>
    <w:p>
      <w:pPr>
        <w:spacing w:after="0"/>
        <w:ind w:left="0"/>
        <w:jc w:val="both"/>
      </w:pPr>
      <w:r>
        <w:rPr>
          <w:rFonts w:ascii="Times New Roman"/>
          <w:b w:val="false"/>
          <w:i w:val="false"/>
          <w:color w:val="000000"/>
          <w:sz w:val="28"/>
        </w:rPr>
        <w:t>
      1) Ф.И.О. (при его наличии) ответственного исследователя</w:t>
      </w:r>
    </w:p>
    <w:bookmarkEnd w:id="649"/>
    <w:bookmarkStart w:name="z647" w:id="650"/>
    <w:p>
      <w:pPr>
        <w:spacing w:after="0"/>
        <w:ind w:left="0"/>
        <w:jc w:val="both"/>
      </w:pPr>
      <w:r>
        <w:rPr>
          <w:rFonts w:ascii="Times New Roman"/>
          <w:b w:val="false"/>
          <w:i w:val="false"/>
          <w:color w:val="000000"/>
          <w:sz w:val="28"/>
        </w:rPr>
        <w:t>
      2) Должность</w:t>
      </w:r>
    </w:p>
    <w:bookmarkEnd w:id="650"/>
    <w:bookmarkStart w:name="z648" w:id="651"/>
    <w:p>
      <w:pPr>
        <w:spacing w:after="0"/>
        <w:ind w:left="0"/>
        <w:jc w:val="both"/>
      </w:pPr>
      <w:r>
        <w:rPr>
          <w:rFonts w:ascii="Times New Roman"/>
          <w:b w:val="false"/>
          <w:i w:val="false"/>
          <w:color w:val="000000"/>
          <w:sz w:val="28"/>
        </w:rPr>
        <w:t>
      3) Научная степень. Резюме исследователя, подтверждающее его квалификацию. Список научных трудов.</w:t>
      </w:r>
    </w:p>
    <w:bookmarkEnd w:id="651"/>
    <w:bookmarkStart w:name="z649" w:id="652"/>
    <w:p>
      <w:pPr>
        <w:spacing w:after="0"/>
        <w:ind w:left="0"/>
        <w:jc w:val="both"/>
      </w:pPr>
      <w:r>
        <w:rPr>
          <w:rFonts w:ascii="Times New Roman"/>
          <w:b w:val="false"/>
          <w:i w:val="false"/>
          <w:color w:val="000000"/>
          <w:sz w:val="28"/>
        </w:rPr>
        <w:t>
      4) Служебный адрес</w:t>
      </w:r>
    </w:p>
    <w:bookmarkEnd w:id="652"/>
    <w:bookmarkStart w:name="z650" w:id="653"/>
    <w:p>
      <w:pPr>
        <w:spacing w:after="0"/>
        <w:ind w:left="0"/>
        <w:jc w:val="both"/>
      </w:pPr>
      <w:r>
        <w:rPr>
          <w:rFonts w:ascii="Times New Roman"/>
          <w:b w:val="false"/>
          <w:i w:val="false"/>
          <w:color w:val="000000"/>
          <w:sz w:val="28"/>
        </w:rPr>
        <w:t>
      Название учреждения. Название клинической базы</w:t>
      </w:r>
    </w:p>
    <w:bookmarkEnd w:id="653"/>
    <w:bookmarkStart w:name="z651" w:id="654"/>
    <w:p>
      <w:pPr>
        <w:spacing w:after="0"/>
        <w:ind w:left="0"/>
        <w:jc w:val="both"/>
      </w:pPr>
      <w:r>
        <w:rPr>
          <w:rFonts w:ascii="Times New Roman"/>
          <w:b w:val="false"/>
          <w:i w:val="false"/>
          <w:color w:val="000000"/>
          <w:sz w:val="28"/>
        </w:rPr>
        <w:t>
      Ведомственная принадлежность</w:t>
      </w:r>
    </w:p>
    <w:bookmarkEnd w:id="654"/>
    <w:bookmarkStart w:name="z652" w:id="655"/>
    <w:p>
      <w:pPr>
        <w:spacing w:after="0"/>
        <w:ind w:left="0"/>
        <w:jc w:val="both"/>
      </w:pPr>
      <w:r>
        <w:rPr>
          <w:rFonts w:ascii="Times New Roman"/>
          <w:b w:val="false"/>
          <w:i w:val="false"/>
          <w:color w:val="000000"/>
          <w:sz w:val="28"/>
        </w:rPr>
        <w:t>
      Адрес</w:t>
      </w:r>
    </w:p>
    <w:bookmarkEnd w:id="655"/>
    <w:bookmarkStart w:name="z653" w:id="656"/>
    <w:p>
      <w:pPr>
        <w:spacing w:after="0"/>
        <w:ind w:left="0"/>
        <w:jc w:val="both"/>
      </w:pPr>
      <w:r>
        <w:rPr>
          <w:rFonts w:ascii="Times New Roman"/>
          <w:b w:val="false"/>
          <w:i w:val="false"/>
          <w:color w:val="000000"/>
          <w:sz w:val="28"/>
        </w:rPr>
        <w:t>
      Улица</w:t>
      </w:r>
    </w:p>
    <w:bookmarkEnd w:id="656"/>
    <w:bookmarkStart w:name="z654" w:id="657"/>
    <w:p>
      <w:pPr>
        <w:spacing w:after="0"/>
        <w:ind w:left="0"/>
        <w:jc w:val="both"/>
      </w:pPr>
      <w:r>
        <w:rPr>
          <w:rFonts w:ascii="Times New Roman"/>
          <w:b w:val="false"/>
          <w:i w:val="false"/>
          <w:color w:val="000000"/>
          <w:sz w:val="28"/>
        </w:rPr>
        <w:t>
      Административный центр, город</w:t>
      </w:r>
    </w:p>
    <w:bookmarkEnd w:id="657"/>
    <w:bookmarkStart w:name="z655" w:id="658"/>
    <w:p>
      <w:pPr>
        <w:spacing w:after="0"/>
        <w:ind w:left="0"/>
        <w:jc w:val="both"/>
      </w:pPr>
      <w:r>
        <w:rPr>
          <w:rFonts w:ascii="Times New Roman"/>
          <w:b w:val="false"/>
          <w:i w:val="false"/>
          <w:color w:val="000000"/>
          <w:sz w:val="28"/>
        </w:rPr>
        <w:t>
      Почтовый индекс</w:t>
      </w:r>
    </w:p>
    <w:bookmarkEnd w:id="658"/>
    <w:bookmarkStart w:name="z656" w:id="659"/>
    <w:p>
      <w:pPr>
        <w:spacing w:after="0"/>
        <w:ind w:left="0"/>
        <w:jc w:val="both"/>
      </w:pPr>
      <w:r>
        <w:rPr>
          <w:rFonts w:ascii="Times New Roman"/>
          <w:b w:val="false"/>
          <w:i w:val="false"/>
          <w:color w:val="000000"/>
          <w:sz w:val="28"/>
        </w:rPr>
        <w:t>
      Страна</w:t>
      </w:r>
    </w:p>
    <w:bookmarkEnd w:id="659"/>
    <w:bookmarkStart w:name="z657" w:id="660"/>
    <w:p>
      <w:pPr>
        <w:spacing w:after="0"/>
        <w:ind w:left="0"/>
        <w:jc w:val="both"/>
      </w:pPr>
      <w:r>
        <w:rPr>
          <w:rFonts w:ascii="Times New Roman"/>
          <w:b w:val="false"/>
          <w:i w:val="false"/>
          <w:color w:val="000000"/>
          <w:sz w:val="28"/>
        </w:rPr>
        <w:t>
      5) Телефон</w:t>
      </w:r>
    </w:p>
    <w:bookmarkEnd w:id="660"/>
    <w:bookmarkStart w:name="z658" w:id="661"/>
    <w:p>
      <w:pPr>
        <w:spacing w:after="0"/>
        <w:ind w:left="0"/>
        <w:jc w:val="both"/>
      </w:pPr>
      <w:r>
        <w:rPr>
          <w:rFonts w:ascii="Times New Roman"/>
          <w:b w:val="false"/>
          <w:i w:val="false"/>
          <w:color w:val="000000"/>
          <w:sz w:val="28"/>
        </w:rPr>
        <w:t>
      6) Факс</w:t>
      </w:r>
    </w:p>
    <w:bookmarkEnd w:id="661"/>
    <w:bookmarkStart w:name="z659" w:id="662"/>
    <w:p>
      <w:pPr>
        <w:spacing w:after="0"/>
        <w:ind w:left="0"/>
        <w:jc w:val="both"/>
      </w:pPr>
      <w:r>
        <w:rPr>
          <w:rFonts w:ascii="Times New Roman"/>
          <w:b w:val="false"/>
          <w:i w:val="false"/>
          <w:color w:val="000000"/>
          <w:sz w:val="28"/>
        </w:rPr>
        <w:t>
      7) Адрес электронной почты</w:t>
      </w:r>
    </w:p>
    <w:bookmarkEnd w:id="662"/>
    <w:bookmarkStart w:name="z660" w:id="663"/>
    <w:p>
      <w:pPr>
        <w:spacing w:after="0"/>
        <w:ind w:left="0"/>
        <w:jc w:val="both"/>
      </w:pPr>
      <w:r>
        <w:rPr>
          <w:rFonts w:ascii="Times New Roman"/>
          <w:b w:val="false"/>
          <w:i w:val="false"/>
          <w:color w:val="000000"/>
          <w:sz w:val="28"/>
        </w:rPr>
        <w:t>
      33. Централизованные технические помещения, которые будут использоваться для проведения клинического исследования (лаборатория или другие технические помещения), в которых централизованно будут измеряться или оцениваться основные критерии оценки (если организаций несколько, то повторно заполнить для всех)</w:t>
      </w:r>
    </w:p>
    <w:bookmarkEnd w:id="663"/>
    <w:bookmarkStart w:name="z661" w:id="664"/>
    <w:p>
      <w:pPr>
        <w:spacing w:after="0"/>
        <w:ind w:left="0"/>
        <w:jc w:val="both"/>
      </w:pPr>
      <w:r>
        <w:rPr>
          <w:rFonts w:ascii="Times New Roman"/>
          <w:b w:val="false"/>
          <w:i w:val="false"/>
          <w:color w:val="000000"/>
          <w:sz w:val="28"/>
        </w:rPr>
        <w:t>
      1) Наименование организации</w:t>
      </w:r>
    </w:p>
    <w:bookmarkEnd w:id="664"/>
    <w:bookmarkStart w:name="z662" w:id="665"/>
    <w:p>
      <w:pPr>
        <w:spacing w:after="0"/>
        <w:ind w:left="0"/>
        <w:jc w:val="both"/>
      </w:pPr>
      <w:r>
        <w:rPr>
          <w:rFonts w:ascii="Times New Roman"/>
          <w:b w:val="false"/>
          <w:i w:val="false"/>
          <w:color w:val="000000"/>
          <w:sz w:val="28"/>
        </w:rPr>
        <w:t>
      2) Ведомственная принадлежность</w:t>
      </w:r>
    </w:p>
    <w:bookmarkEnd w:id="665"/>
    <w:bookmarkStart w:name="z663" w:id="666"/>
    <w:p>
      <w:pPr>
        <w:spacing w:after="0"/>
        <w:ind w:left="0"/>
        <w:jc w:val="both"/>
      </w:pPr>
      <w:r>
        <w:rPr>
          <w:rFonts w:ascii="Times New Roman"/>
          <w:b w:val="false"/>
          <w:i w:val="false"/>
          <w:color w:val="000000"/>
          <w:sz w:val="28"/>
        </w:rPr>
        <w:t>
      3) Адрес</w:t>
      </w:r>
    </w:p>
    <w:bookmarkEnd w:id="666"/>
    <w:bookmarkStart w:name="z664" w:id="667"/>
    <w:p>
      <w:pPr>
        <w:spacing w:after="0"/>
        <w:ind w:left="0"/>
        <w:jc w:val="both"/>
      </w:pPr>
      <w:r>
        <w:rPr>
          <w:rFonts w:ascii="Times New Roman"/>
          <w:b w:val="false"/>
          <w:i w:val="false"/>
          <w:color w:val="000000"/>
          <w:sz w:val="28"/>
        </w:rPr>
        <w:t>
      Административный центр, город</w:t>
      </w:r>
    </w:p>
    <w:bookmarkEnd w:id="667"/>
    <w:bookmarkStart w:name="z665" w:id="668"/>
    <w:p>
      <w:pPr>
        <w:spacing w:after="0"/>
        <w:ind w:left="0"/>
        <w:jc w:val="both"/>
      </w:pPr>
      <w:r>
        <w:rPr>
          <w:rFonts w:ascii="Times New Roman"/>
          <w:b w:val="false"/>
          <w:i w:val="false"/>
          <w:color w:val="000000"/>
          <w:sz w:val="28"/>
        </w:rPr>
        <w:t>
      Почтовый индекс</w:t>
      </w:r>
    </w:p>
    <w:bookmarkEnd w:id="668"/>
    <w:bookmarkStart w:name="z666" w:id="669"/>
    <w:p>
      <w:pPr>
        <w:spacing w:after="0"/>
        <w:ind w:left="0"/>
        <w:jc w:val="both"/>
      </w:pPr>
      <w:r>
        <w:rPr>
          <w:rFonts w:ascii="Times New Roman"/>
          <w:b w:val="false"/>
          <w:i w:val="false"/>
          <w:color w:val="000000"/>
          <w:sz w:val="28"/>
        </w:rPr>
        <w:t>
      Страна</w:t>
      </w:r>
    </w:p>
    <w:bookmarkEnd w:id="669"/>
    <w:bookmarkStart w:name="z667" w:id="670"/>
    <w:p>
      <w:pPr>
        <w:spacing w:after="0"/>
        <w:ind w:left="0"/>
        <w:jc w:val="both"/>
      </w:pPr>
      <w:r>
        <w:rPr>
          <w:rFonts w:ascii="Times New Roman"/>
          <w:b w:val="false"/>
          <w:i w:val="false"/>
          <w:color w:val="000000"/>
          <w:sz w:val="28"/>
        </w:rPr>
        <w:t>
      4) Телефон</w:t>
      </w:r>
    </w:p>
    <w:bookmarkEnd w:id="670"/>
    <w:bookmarkStart w:name="z668" w:id="671"/>
    <w:p>
      <w:pPr>
        <w:spacing w:after="0"/>
        <w:ind w:left="0"/>
        <w:jc w:val="both"/>
      </w:pPr>
      <w:r>
        <w:rPr>
          <w:rFonts w:ascii="Times New Roman"/>
          <w:b w:val="false"/>
          <w:i w:val="false"/>
          <w:color w:val="000000"/>
          <w:sz w:val="28"/>
        </w:rPr>
        <w:t>
      5) Факс</w:t>
      </w:r>
    </w:p>
    <w:bookmarkEnd w:id="671"/>
    <w:bookmarkStart w:name="z669" w:id="672"/>
    <w:p>
      <w:pPr>
        <w:spacing w:after="0"/>
        <w:ind w:left="0"/>
        <w:jc w:val="both"/>
      </w:pPr>
      <w:r>
        <w:rPr>
          <w:rFonts w:ascii="Times New Roman"/>
          <w:b w:val="false"/>
          <w:i w:val="false"/>
          <w:color w:val="000000"/>
          <w:sz w:val="28"/>
        </w:rPr>
        <w:t>
      6) Адрес электронной почты</w:t>
      </w:r>
    </w:p>
    <w:bookmarkEnd w:id="672"/>
    <w:bookmarkStart w:name="z670" w:id="673"/>
    <w:p>
      <w:pPr>
        <w:spacing w:after="0"/>
        <w:ind w:left="0"/>
        <w:jc w:val="both"/>
      </w:pPr>
      <w:r>
        <w:rPr>
          <w:rFonts w:ascii="Times New Roman"/>
          <w:b w:val="false"/>
          <w:i w:val="false"/>
          <w:color w:val="000000"/>
          <w:sz w:val="28"/>
        </w:rPr>
        <w:t>
      7) Обязательства, которые выполняются по субподряду:</w:t>
      </w:r>
    </w:p>
    <w:bookmarkEnd w:id="673"/>
    <w:bookmarkStart w:name="z671" w:id="674"/>
    <w:p>
      <w:pPr>
        <w:spacing w:after="0"/>
        <w:ind w:left="0"/>
        <w:jc w:val="both"/>
      </w:pPr>
      <w:r>
        <w:rPr>
          <w:rFonts w:ascii="Times New Roman"/>
          <w:b w:val="false"/>
          <w:i w:val="false"/>
          <w:color w:val="000000"/>
          <w:sz w:val="28"/>
        </w:rPr>
        <w:t>
      34. Организации, которым спонсор или его официальный представитель делегировал свои обязанности и функции, связанные с проведением клинического исследования (если организаций несколько, то повторно заполнить для всех)</w:t>
      </w:r>
    </w:p>
    <w:bookmarkEnd w:id="674"/>
    <w:bookmarkStart w:name="z672" w:id="675"/>
    <w:p>
      <w:pPr>
        <w:spacing w:after="0"/>
        <w:ind w:left="0"/>
        <w:jc w:val="both"/>
      </w:pPr>
      <w:r>
        <w:rPr>
          <w:rFonts w:ascii="Times New Roman"/>
          <w:b w:val="false"/>
          <w:i w:val="false"/>
          <w:color w:val="000000"/>
          <w:sz w:val="28"/>
        </w:rPr>
        <w:t>
      1) Делегировал ли спонсор или его официальный представитель какие-нибудь основные или все свои обязанности и функции, связанные с проведением исследования, другой организации или третьей стороне:</w:t>
      </w:r>
    </w:p>
    <w:bookmarkEnd w:id="675"/>
    <w:bookmarkStart w:name="z673" w:id="676"/>
    <w:p>
      <w:pPr>
        <w:spacing w:after="0"/>
        <w:ind w:left="0"/>
        <w:jc w:val="both"/>
      </w:pPr>
      <w:r>
        <w:rPr>
          <w:rFonts w:ascii="Times New Roman"/>
          <w:b w:val="false"/>
          <w:i w:val="false"/>
          <w:color w:val="000000"/>
          <w:sz w:val="28"/>
        </w:rPr>
        <w:t>
      Да Нет</w:t>
      </w:r>
    </w:p>
    <w:bookmarkEnd w:id="676"/>
    <w:bookmarkStart w:name="z674" w:id="677"/>
    <w:p>
      <w:pPr>
        <w:spacing w:after="0"/>
        <w:ind w:left="0"/>
        <w:jc w:val="both"/>
      </w:pPr>
      <w:r>
        <w:rPr>
          <w:rFonts w:ascii="Times New Roman"/>
          <w:b w:val="false"/>
          <w:i w:val="false"/>
          <w:color w:val="000000"/>
          <w:sz w:val="28"/>
        </w:rPr>
        <w:t>
      Наименование организации</w:t>
      </w:r>
    </w:p>
    <w:bookmarkEnd w:id="677"/>
    <w:bookmarkStart w:name="z675" w:id="678"/>
    <w:p>
      <w:pPr>
        <w:spacing w:after="0"/>
        <w:ind w:left="0"/>
        <w:jc w:val="both"/>
      </w:pPr>
      <w:r>
        <w:rPr>
          <w:rFonts w:ascii="Times New Roman"/>
          <w:b w:val="false"/>
          <w:i w:val="false"/>
          <w:color w:val="000000"/>
          <w:sz w:val="28"/>
        </w:rPr>
        <w:t>
      Ведомственная принадлежность</w:t>
      </w:r>
    </w:p>
    <w:bookmarkEnd w:id="678"/>
    <w:bookmarkStart w:name="z676" w:id="679"/>
    <w:p>
      <w:pPr>
        <w:spacing w:after="0"/>
        <w:ind w:left="0"/>
        <w:jc w:val="both"/>
      </w:pPr>
      <w:r>
        <w:rPr>
          <w:rFonts w:ascii="Times New Roman"/>
          <w:b w:val="false"/>
          <w:i w:val="false"/>
          <w:color w:val="000000"/>
          <w:sz w:val="28"/>
        </w:rPr>
        <w:t>
      Адрес</w:t>
      </w:r>
    </w:p>
    <w:bookmarkEnd w:id="679"/>
    <w:bookmarkStart w:name="z677" w:id="680"/>
    <w:p>
      <w:pPr>
        <w:spacing w:after="0"/>
        <w:ind w:left="0"/>
        <w:jc w:val="both"/>
      </w:pPr>
      <w:r>
        <w:rPr>
          <w:rFonts w:ascii="Times New Roman"/>
          <w:b w:val="false"/>
          <w:i w:val="false"/>
          <w:color w:val="000000"/>
          <w:sz w:val="28"/>
        </w:rPr>
        <w:t>
      Административный центр, город</w:t>
      </w:r>
    </w:p>
    <w:bookmarkEnd w:id="680"/>
    <w:bookmarkStart w:name="z678" w:id="681"/>
    <w:p>
      <w:pPr>
        <w:spacing w:after="0"/>
        <w:ind w:left="0"/>
        <w:jc w:val="both"/>
      </w:pPr>
      <w:r>
        <w:rPr>
          <w:rFonts w:ascii="Times New Roman"/>
          <w:b w:val="false"/>
          <w:i w:val="false"/>
          <w:color w:val="000000"/>
          <w:sz w:val="28"/>
        </w:rPr>
        <w:t>
      Почтовый индекс</w:t>
      </w:r>
    </w:p>
    <w:bookmarkEnd w:id="681"/>
    <w:bookmarkStart w:name="z679" w:id="682"/>
    <w:p>
      <w:pPr>
        <w:spacing w:after="0"/>
        <w:ind w:left="0"/>
        <w:jc w:val="both"/>
      </w:pPr>
      <w:r>
        <w:rPr>
          <w:rFonts w:ascii="Times New Roman"/>
          <w:b w:val="false"/>
          <w:i w:val="false"/>
          <w:color w:val="000000"/>
          <w:sz w:val="28"/>
        </w:rPr>
        <w:t>
      Страна</w:t>
      </w:r>
    </w:p>
    <w:bookmarkEnd w:id="682"/>
    <w:bookmarkStart w:name="z680" w:id="683"/>
    <w:p>
      <w:pPr>
        <w:spacing w:after="0"/>
        <w:ind w:left="0"/>
        <w:jc w:val="both"/>
      </w:pPr>
      <w:r>
        <w:rPr>
          <w:rFonts w:ascii="Times New Roman"/>
          <w:b w:val="false"/>
          <w:i w:val="false"/>
          <w:color w:val="000000"/>
          <w:sz w:val="28"/>
        </w:rPr>
        <w:t>
      Телефон</w:t>
      </w:r>
    </w:p>
    <w:bookmarkEnd w:id="683"/>
    <w:bookmarkStart w:name="z681" w:id="684"/>
    <w:p>
      <w:pPr>
        <w:spacing w:after="0"/>
        <w:ind w:left="0"/>
        <w:jc w:val="both"/>
      </w:pPr>
      <w:r>
        <w:rPr>
          <w:rFonts w:ascii="Times New Roman"/>
          <w:b w:val="false"/>
          <w:i w:val="false"/>
          <w:color w:val="000000"/>
          <w:sz w:val="28"/>
        </w:rPr>
        <w:t>
      Факс</w:t>
      </w:r>
    </w:p>
    <w:bookmarkEnd w:id="684"/>
    <w:bookmarkStart w:name="z682" w:id="685"/>
    <w:p>
      <w:pPr>
        <w:spacing w:after="0"/>
        <w:ind w:left="0"/>
        <w:jc w:val="both"/>
      </w:pPr>
      <w:r>
        <w:rPr>
          <w:rFonts w:ascii="Times New Roman"/>
          <w:b w:val="false"/>
          <w:i w:val="false"/>
          <w:color w:val="000000"/>
          <w:sz w:val="28"/>
        </w:rPr>
        <w:t>
      Адрес электронной почты</w:t>
      </w:r>
    </w:p>
    <w:bookmarkEnd w:id="685"/>
    <w:bookmarkStart w:name="z683" w:id="686"/>
    <w:p>
      <w:pPr>
        <w:spacing w:after="0"/>
        <w:ind w:left="0"/>
        <w:jc w:val="both"/>
      </w:pPr>
      <w:r>
        <w:rPr>
          <w:rFonts w:ascii="Times New Roman"/>
          <w:b w:val="false"/>
          <w:i w:val="false"/>
          <w:color w:val="000000"/>
          <w:sz w:val="28"/>
        </w:rPr>
        <w:t>
      Все обязанности спонсора</w:t>
      </w:r>
    </w:p>
    <w:bookmarkEnd w:id="686"/>
    <w:bookmarkStart w:name="z684" w:id="687"/>
    <w:p>
      <w:pPr>
        <w:spacing w:after="0"/>
        <w:ind w:left="0"/>
        <w:jc w:val="both"/>
      </w:pPr>
      <w:r>
        <w:rPr>
          <w:rFonts w:ascii="Times New Roman"/>
          <w:b w:val="false"/>
          <w:i w:val="false"/>
          <w:color w:val="000000"/>
          <w:sz w:val="28"/>
        </w:rPr>
        <w:t>
      Да Нет</w:t>
      </w:r>
    </w:p>
    <w:bookmarkEnd w:id="687"/>
    <w:bookmarkStart w:name="z685" w:id="688"/>
    <w:p>
      <w:pPr>
        <w:spacing w:after="0"/>
        <w:ind w:left="0"/>
        <w:jc w:val="both"/>
      </w:pPr>
      <w:r>
        <w:rPr>
          <w:rFonts w:ascii="Times New Roman"/>
          <w:b w:val="false"/>
          <w:i w:val="false"/>
          <w:color w:val="000000"/>
          <w:sz w:val="28"/>
        </w:rPr>
        <w:t>
      Мониторинг</w:t>
      </w:r>
    </w:p>
    <w:bookmarkEnd w:id="688"/>
    <w:bookmarkStart w:name="z686" w:id="689"/>
    <w:p>
      <w:pPr>
        <w:spacing w:after="0"/>
        <w:ind w:left="0"/>
        <w:jc w:val="both"/>
      </w:pPr>
      <w:r>
        <w:rPr>
          <w:rFonts w:ascii="Times New Roman"/>
          <w:b w:val="false"/>
          <w:i w:val="false"/>
          <w:color w:val="000000"/>
          <w:sz w:val="28"/>
        </w:rPr>
        <w:t>
      Да Нет</w:t>
      </w:r>
    </w:p>
    <w:bookmarkEnd w:id="689"/>
    <w:bookmarkStart w:name="z687" w:id="690"/>
    <w:p>
      <w:pPr>
        <w:spacing w:after="0"/>
        <w:ind w:left="0"/>
        <w:jc w:val="both"/>
      </w:pPr>
      <w:r>
        <w:rPr>
          <w:rFonts w:ascii="Times New Roman"/>
          <w:b w:val="false"/>
          <w:i w:val="false"/>
          <w:color w:val="000000"/>
          <w:sz w:val="28"/>
        </w:rPr>
        <w:t>
      Поправка к исследованиям</w:t>
      </w:r>
    </w:p>
    <w:bookmarkEnd w:id="690"/>
    <w:bookmarkStart w:name="z688" w:id="691"/>
    <w:p>
      <w:pPr>
        <w:spacing w:after="0"/>
        <w:ind w:left="0"/>
        <w:jc w:val="both"/>
      </w:pPr>
      <w:r>
        <w:rPr>
          <w:rFonts w:ascii="Times New Roman"/>
          <w:b w:val="false"/>
          <w:i w:val="false"/>
          <w:color w:val="000000"/>
          <w:sz w:val="28"/>
        </w:rPr>
        <w:t>
      Да Нет</w:t>
      </w:r>
    </w:p>
    <w:bookmarkEnd w:id="691"/>
    <w:bookmarkStart w:name="z689" w:id="692"/>
    <w:p>
      <w:pPr>
        <w:spacing w:after="0"/>
        <w:ind w:left="0"/>
        <w:jc w:val="both"/>
      </w:pPr>
      <w:r>
        <w:rPr>
          <w:rFonts w:ascii="Times New Roman"/>
          <w:b w:val="false"/>
          <w:i w:val="false"/>
          <w:color w:val="000000"/>
          <w:sz w:val="28"/>
        </w:rPr>
        <w:t>
      Сбор данных</w:t>
      </w:r>
    </w:p>
    <w:bookmarkEnd w:id="692"/>
    <w:bookmarkStart w:name="z690" w:id="693"/>
    <w:p>
      <w:pPr>
        <w:spacing w:after="0"/>
        <w:ind w:left="0"/>
        <w:jc w:val="both"/>
      </w:pPr>
      <w:r>
        <w:rPr>
          <w:rFonts w:ascii="Times New Roman"/>
          <w:b w:val="false"/>
          <w:i w:val="false"/>
          <w:color w:val="000000"/>
          <w:sz w:val="28"/>
        </w:rPr>
        <w:t>
      Да Нет</w:t>
      </w:r>
    </w:p>
    <w:bookmarkEnd w:id="693"/>
    <w:bookmarkStart w:name="z691" w:id="694"/>
    <w:p>
      <w:pPr>
        <w:spacing w:after="0"/>
        <w:ind w:left="0"/>
        <w:jc w:val="both"/>
      </w:pPr>
      <w:r>
        <w:rPr>
          <w:rFonts w:ascii="Times New Roman"/>
          <w:b w:val="false"/>
          <w:i w:val="false"/>
          <w:color w:val="000000"/>
          <w:sz w:val="28"/>
        </w:rPr>
        <w:t>
      Сообщения о выявленных в ходе клинического исследования непредвиденных серьезных побочных реакциях (Suspected Unexpected Serious Adverse Reactions - SUSAR)</w:t>
      </w:r>
    </w:p>
    <w:bookmarkEnd w:id="694"/>
    <w:bookmarkStart w:name="z692" w:id="695"/>
    <w:p>
      <w:pPr>
        <w:spacing w:after="0"/>
        <w:ind w:left="0"/>
        <w:jc w:val="both"/>
      </w:pPr>
      <w:r>
        <w:rPr>
          <w:rFonts w:ascii="Times New Roman"/>
          <w:b w:val="false"/>
          <w:i w:val="false"/>
          <w:color w:val="000000"/>
          <w:sz w:val="28"/>
        </w:rPr>
        <w:t>
      Да Нет</w:t>
      </w:r>
    </w:p>
    <w:bookmarkEnd w:id="695"/>
    <w:bookmarkStart w:name="z693" w:id="696"/>
    <w:p>
      <w:pPr>
        <w:spacing w:after="0"/>
        <w:ind w:left="0"/>
        <w:jc w:val="both"/>
      </w:pPr>
      <w:r>
        <w:rPr>
          <w:rFonts w:ascii="Times New Roman"/>
          <w:b w:val="false"/>
          <w:i w:val="false"/>
          <w:color w:val="000000"/>
          <w:sz w:val="28"/>
        </w:rPr>
        <w:t>
      Проведение аудита клинического исследования</w:t>
      </w:r>
    </w:p>
    <w:bookmarkEnd w:id="696"/>
    <w:bookmarkStart w:name="z694" w:id="697"/>
    <w:p>
      <w:pPr>
        <w:spacing w:after="0"/>
        <w:ind w:left="0"/>
        <w:jc w:val="both"/>
      </w:pPr>
      <w:r>
        <w:rPr>
          <w:rFonts w:ascii="Times New Roman"/>
          <w:b w:val="false"/>
          <w:i w:val="false"/>
          <w:color w:val="000000"/>
          <w:sz w:val="28"/>
        </w:rPr>
        <w:t>
       Да Нет</w:t>
      </w:r>
    </w:p>
    <w:bookmarkEnd w:id="697"/>
    <w:bookmarkStart w:name="z695" w:id="698"/>
    <w:p>
      <w:pPr>
        <w:spacing w:after="0"/>
        <w:ind w:left="0"/>
        <w:jc w:val="both"/>
      </w:pPr>
      <w:r>
        <w:rPr>
          <w:rFonts w:ascii="Times New Roman"/>
          <w:b w:val="false"/>
          <w:i w:val="false"/>
          <w:color w:val="000000"/>
          <w:sz w:val="28"/>
        </w:rPr>
        <w:t>
      Статистический анализ</w:t>
      </w:r>
    </w:p>
    <w:bookmarkEnd w:id="698"/>
    <w:bookmarkStart w:name="z696" w:id="699"/>
    <w:p>
      <w:pPr>
        <w:spacing w:after="0"/>
        <w:ind w:left="0"/>
        <w:jc w:val="both"/>
      </w:pPr>
      <w:r>
        <w:rPr>
          <w:rFonts w:ascii="Times New Roman"/>
          <w:b w:val="false"/>
          <w:i w:val="false"/>
          <w:color w:val="000000"/>
          <w:sz w:val="28"/>
        </w:rPr>
        <w:t>
      Документация клинического исследования</w:t>
      </w:r>
    </w:p>
    <w:bookmarkEnd w:id="699"/>
    <w:bookmarkStart w:name="z697" w:id="700"/>
    <w:p>
      <w:pPr>
        <w:spacing w:after="0"/>
        <w:ind w:left="0"/>
        <w:jc w:val="both"/>
      </w:pPr>
      <w:r>
        <w:rPr>
          <w:rFonts w:ascii="Times New Roman"/>
          <w:b w:val="false"/>
          <w:i w:val="false"/>
          <w:color w:val="000000"/>
          <w:sz w:val="28"/>
        </w:rPr>
        <w:t>
      Да Нет</w:t>
      </w:r>
    </w:p>
    <w:bookmarkEnd w:id="700"/>
    <w:bookmarkStart w:name="z698" w:id="701"/>
    <w:p>
      <w:pPr>
        <w:spacing w:after="0"/>
        <w:ind w:left="0"/>
        <w:jc w:val="both"/>
      </w:pPr>
      <w:r>
        <w:rPr>
          <w:rFonts w:ascii="Times New Roman"/>
          <w:b w:val="false"/>
          <w:i w:val="false"/>
          <w:color w:val="000000"/>
          <w:sz w:val="28"/>
        </w:rPr>
        <w:t>
      Другие обязанности по субподряду</w:t>
      </w:r>
    </w:p>
    <w:bookmarkEnd w:id="701"/>
    <w:bookmarkStart w:name="z699" w:id="702"/>
    <w:p>
      <w:pPr>
        <w:spacing w:after="0"/>
        <w:ind w:left="0"/>
        <w:jc w:val="both"/>
      </w:pPr>
      <w:r>
        <w:rPr>
          <w:rFonts w:ascii="Times New Roman"/>
          <w:b w:val="false"/>
          <w:i w:val="false"/>
          <w:color w:val="000000"/>
          <w:sz w:val="28"/>
        </w:rPr>
        <w:t>
      Да Нет</w:t>
      </w:r>
    </w:p>
    <w:bookmarkEnd w:id="702"/>
    <w:bookmarkStart w:name="z700" w:id="703"/>
    <w:p>
      <w:pPr>
        <w:spacing w:after="0"/>
        <w:ind w:left="0"/>
        <w:jc w:val="both"/>
      </w:pPr>
      <w:r>
        <w:rPr>
          <w:rFonts w:ascii="Times New Roman"/>
          <w:b w:val="false"/>
          <w:i w:val="false"/>
          <w:color w:val="000000"/>
          <w:sz w:val="28"/>
        </w:rPr>
        <w:t>
      Если "да", то уточнить:</w:t>
      </w:r>
    </w:p>
    <w:bookmarkEnd w:id="703"/>
    <w:bookmarkStart w:name="z701" w:id="704"/>
    <w:p>
      <w:pPr>
        <w:spacing w:after="0"/>
        <w:ind w:left="0"/>
        <w:jc w:val="both"/>
      </w:pPr>
      <w:r>
        <w:rPr>
          <w:rFonts w:ascii="Times New Roman"/>
          <w:b w:val="false"/>
          <w:i w:val="false"/>
          <w:color w:val="000000"/>
          <w:sz w:val="28"/>
        </w:rPr>
        <w:t>
      35. Подпись Заявителя в Республике Казахстан</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bl>
    <w:bookmarkStart w:name="z703" w:id="705"/>
    <w:p>
      <w:pPr>
        <w:spacing w:after="0"/>
        <w:ind w:left="0"/>
        <w:jc w:val="left"/>
      </w:pPr>
      <w:r>
        <w:rPr>
          <w:rFonts w:ascii="Times New Roman"/>
          <w:b/>
          <w:i w:val="false"/>
          <w:color w:val="000000"/>
        </w:rPr>
        <w:t xml:space="preserve"> Досье исследуемого лекарственного средства</w:t>
      </w:r>
    </w:p>
    <w:bookmarkEnd w:id="705"/>
    <w:bookmarkStart w:name="z704" w:id="706"/>
    <w:p>
      <w:pPr>
        <w:spacing w:after="0"/>
        <w:ind w:left="0"/>
        <w:jc w:val="left"/>
      </w:pPr>
      <w:r>
        <w:rPr>
          <w:rFonts w:ascii="Times New Roman"/>
          <w:b/>
          <w:i w:val="false"/>
          <w:color w:val="000000"/>
        </w:rPr>
        <w:t xml:space="preserve"> Раздел 1. Данные, имеющие отношение к активному веществу</w:t>
      </w:r>
    </w:p>
    <w:bookmarkEnd w:id="706"/>
    <w:bookmarkStart w:name="z705" w:id="707"/>
    <w:p>
      <w:pPr>
        <w:spacing w:after="0"/>
        <w:ind w:left="0"/>
        <w:jc w:val="both"/>
      </w:pPr>
      <w:r>
        <w:rPr>
          <w:rFonts w:ascii="Times New Roman"/>
          <w:b w:val="false"/>
          <w:i w:val="false"/>
          <w:color w:val="000000"/>
          <w:sz w:val="28"/>
        </w:rPr>
        <w:t>
      1. Активная фармацевтическая субстанция (АФС):</w:t>
      </w:r>
    </w:p>
    <w:bookmarkEnd w:id="707"/>
    <w:bookmarkStart w:name="z706" w:id="708"/>
    <w:p>
      <w:pPr>
        <w:spacing w:after="0"/>
        <w:ind w:left="0"/>
        <w:jc w:val="both"/>
      </w:pPr>
      <w:r>
        <w:rPr>
          <w:rFonts w:ascii="Times New Roman"/>
          <w:b w:val="false"/>
          <w:i w:val="false"/>
          <w:color w:val="000000"/>
          <w:sz w:val="28"/>
        </w:rPr>
        <w:t>
      1) Общая информация:</w:t>
      </w:r>
    </w:p>
    <w:bookmarkEnd w:id="708"/>
    <w:bookmarkStart w:name="z707" w:id="709"/>
    <w:p>
      <w:pPr>
        <w:spacing w:after="0"/>
        <w:ind w:left="0"/>
        <w:jc w:val="both"/>
      </w:pPr>
      <w:r>
        <w:rPr>
          <w:rFonts w:ascii="Times New Roman"/>
          <w:b w:val="false"/>
          <w:i w:val="false"/>
          <w:color w:val="000000"/>
          <w:sz w:val="28"/>
        </w:rPr>
        <w:t>
      2) Информация о названии АФС (химическое название, если применимо, МНН, общепринятое название)</w:t>
      </w:r>
    </w:p>
    <w:bookmarkEnd w:id="709"/>
    <w:bookmarkStart w:name="z708" w:id="710"/>
    <w:p>
      <w:pPr>
        <w:spacing w:after="0"/>
        <w:ind w:left="0"/>
        <w:jc w:val="both"/>
      </w:pPr>
      <w:r>
        <w:rPr>
          <w:rFonts w:ascii="Times New Roman"/>
          <w:b w:val="false"/>
          <w:i w:val="false"/>
          <w:color w:val="000000"/>
          <w:sz w:val="28"/>
        </w:rPr>
        <w:t>
      3) Структура АФС</w:t>
      </w:r>
    </w:p>
    <w:bookmarkEnd w:id="710"/>
    <w:bookmarkStart w:name="z709" w:id="711"/>
    <w:p>
      <w:pPr>
        <w:spacing w:after="0"/>
        <w:ind w:left="0"/>
        <w:jc w:val="both"/>
      </w:pPr>
      <w:r>
        <w:rPr>
          <w:rFonts w:ascii="Times New Roman"/>
          <w:b w:val="false"/>
          <w:i w:val="false"/>
          <w:color w:val="000000"/>
          <w:sz w:val="28"/>
        </w:rPr>
        <w:t>
      4) Общие свойства</w:t>
      </w:r>
    </w:p>
    <w:bookmarkEnd w:id="711"/>
    <w:bookmarkStart w:name="z710" w:id="712"/>
    <w:p>
      <w:pPr>
        <w:spacing w:after="0"/>
        <w:ind w:left="0"/>
        <w:jc w:val="both"/>
      </w:pPr>
      <w:r>
        <w:rPr>
          <w:rFonts w:ascii="Times New Roman"/>
          <w:b w:val="false"/>
          <w:i w:val="false"/>
          <w:color w:val="000000"/>
          <w:sz w:val="28"/>
        </w:rPr>
        <w:t>
      2. Производство:</w:t>
      </w:r>
    </w:p>
    <w:bookmarkEnd w:id="712"/>
    <w:bookmarkStart w:name="z711" w:id="713"/>
    <w:p>
      <w:pPr>
        <w:spacing w:after="0"/>
        <w:ind w:left="0"/>
        <w:jc w:val="both"/>
      </w:pPr>
      <w:r>
        <w:rPr>
          <w:rFonts w:ascii="Times New Roman"/>
          <w:b w:val="false"/>
          <w:i w:val="false"/>
          <w:color w:val="000000"/>
          <w:sz w:val="28"/>
        </w:rPr>
        <w:t>
      1) Производитель(и)</w:t>
      </w:r>
    </w:p>
    <w:bookmarkEnd w:id="713"/>
    <w:bookmarkStart w:name="z712" w:id="714"/>
    <w:p>
      <w:pPr>
        <w:spacing w:after="0"/>
        <w:ind w:left="0"/>
        <w:jc w:val="both"/>
      </w:pPr>
      <w:r>
        <w:rPr>
          <w:rFonts w:ascii="Times New Roman"/>
          <w:b w:val="false"/>
          <w:i w:val="false"/>
          <w:color w:val="000000"/>
          <w:sz w:val="28"/>
        </w:rPr>
        <w:t>
      2) Описание производственного процесса и его контроля</w:t>
      </w:r>
    </w:p>
    <w:bookmarkEnd w:id="714"/>
    <w:bookmarkStart w:name="z713" w:id="715"/>
    <w:p>
      <w:pPr>
        <w:spacing w:after="0"/>
        <w:ind w:left="0"/>
        <w:jc w:val="both"/>
      </w:pPr>
      <w:r>
        <w:rPr>
          <w:rFonts w:ascii="Times New Roman"/>
          <w:b w:val="false"/>
          <w:i w:val="false"/>
          <w:color w:val="000000"/>
          <w:sz w:val="28"/>
        </w:rPr>
        <w:t>
      3) Контроль исходных материалов</w:t>
      </w:r>
    </w:p>
    <w:bookmarkEnd w:id="715"/>
    <w:bookmarkStart w:name="z714" w:id="716"/>
    <w:p>
      <w:pPr>
        <w:spacing w:after="0"/>
        <w:ind w:left="0"/>
        <w:jc w:val="both"/>
      </w:pPr>
      <w:r>
        <w:rPr>
          <w:rFonts w:ascii="Times New Roman"/>
          <w:b w:val="false"/>
          <w:i w:val="false"/>
          <w:color w:val="000000"/>
          <w:sz w:val="28"/>
        </w:rPr>
        <w:t>
      4) Контроль критических стадий и промежуточной продукции</w:t>
      </w:r>
    </w:p>
    <w:bookmarkEnd w:id="716"/>
    <w:bookmarkStart w:name="z715" w:id="717"/>
    <w:p>
      <w:pPr>
        <w:spacing w:after="0"/>
        <w:ind w:left="0"/>
        <w:jc w:val="both"/>
      </w:pPr>
      <w:r>
        <w:rPr>
          <w:rFonts w:ascii="Times New Roman"/>
          <w:b w:val="false"/>
          <w:i w:val="false"/>
          <w:color w:val="000000"/>
          <w:sz w:val="28"/>
        </w:rPr>
        <w:t>
      5) Валидация производственного процесса и (или) оценка</w:t>
      </w:r>
    </w:p>
    <w:bookmarkEnd w:id="717"/>
    <w:bookmarkStart w:name="z716" w:id="718"/>
    <w:p>
      <w:pPr>
        <w:spacing w:after="0"/>
        <w:ind w:left="0"/>
        <w:jc w:val="both"/>
      </w:pPr>
      <w:r>
        <w:rPr>
          <w:rFonts w:ascii="Times New Roman"/>
          <w:b w:val="false"/>
          <w:i w:val="false"/>
          <w:color w:val="000000"/>
          <w:sz w:val="28"/>
        </w:rPr>
        <w:t>
      6) Разработка производственного процесса</w:t>
      </w:r>
    </w:p>
    <w:bookmarkEnd w:id="718"/>
    <w:bookmarkStart w:name="z717" w:id="719"/>
    <w:p>
      <w:pPr>
        <w:spacing w:after="0"/>
        <w:ind w:left="0"/>
        <w:jc w:val="both"/>
      </w:pPr>
      <w:r>
        <w:rPr>
          <w:rFonts w:ascii="Times New Roman"/>
          <w:b w:val="false"/>
          <w:i w:val="false"/>
          <w:color w:val="000000"/>
          <w:sz w:val="28"/>
        </w:rPr>
        <w:t>
      3. Характеристики:</w:t>
      </w:r>
    </w:p>
    <w:bookmarkEnd w:id="719"/>
    <w:bookmarkStart w:name="z718" w:id="720"/>
    <w:p>
      <w:pPr>
        <w:spacing w:after="0"/>
        <w:ind w:left="0"/>
        <w:jc w:val="both"/>
      </w:pPr>
      <w:r>
        <w:rPr>
          <w:rFonts w:ascii="Times New Roman"/>
          <w:b w:val="false"/>
          <w:i w:val="false"/>
          <w:color w:val="000000"/>
          <w:sz w:val="28"/>
        </w:rPr>
        <w:t>
      1) Подтверждение структуры и других характеристик</w:t>
      </w:r>
    </w:p>
    <w:bookmarkEnd w:id="720"/>
    <w:bookmarkStart w:name="z719" w:id="721"/>
    <w:p>
      <w:pPr>
        <w:spacing w:after="0"/>
        <w:ind w:left="0"/>
        <w:jc w:val="both"/>
      </w:pPr>
      <w:r>
        <w:rPr>
          <w:rFonts w:ascii="Times New Roman"/>
          <w:b w:val="false"/>
          <w:i w:val="false"/>
          <w:color w:val="000000"/>
          <w:sz w:val="28"/>
        </w:rPr>
        <w:t>
      2) Примеси</w:t>
      </w:r>
    </w:p>
    <w:bookmarkEnd w:id="721"/>
    <w:bookmarkStart w:name="z720" w:id="722"/>
    <w:p>
      <w:pPr>
        <w:spacing w:after="0"/>
        <w:ind w:left="0"/>
        <w:jc w:val="both"/>
      </w:pPr>
      <w:r>
        <w:rPr>
          <w:rFonts w:ascii="Times New Roman"/>
          <w:b w:val="false"/>
          <w:i w:val="false"/>
          <w:color w:val="000000"/>
          <w:sz w:val="28"/>
        </w:rPr>
        <w:t>
      4. Контроль качества АФС:</w:t>
      </w:r>
    </w:p>
    <w:bookmarkEnd w:id="722"/>
    <w:bookmarkStart w:name="z721" w:id="723"/>
    <w:p>
      <w:pPr>
        <w:spacing w:after="0"/>
        <w:ind w:left="0"/>
        <w:jc w:val="both"/>
      </w:pPr>
      <w:r>
        <w:rPr>
          <w:rFonts w:ascii="Times New Roman"/>
          <w:b w:val="false"/>
          <w:i w:val="false"/>
          <w:color w:val="000000"/>
          <w:sz w:val="28"/>
        </w:rPr>
        <w:t>
      1) Спецификация(и)</w:t>
      </w:r>
    </w:p>
    <w:bookmarkEnd w:id="723"/>
    <w:bookmarkStart w:name="z722" w:id="724"/>
    <w:p>
      <w:pPr>
        <w:spacing w:after="0"/>
        <w:ind w:left="0"/>
        <w:jc w:val="both"/>
      </w:pPr>
      <w:r>
        <w:rPr>
          <w:rFonts w:ascii="Times New Roman"/>
          <w:b w:val="false"/>
          <w:i w:val="false"/>
          <w:color w:val="000000"/>
          <w:sz w:val="28"/>
        </w:rPr>
        <w:t>
      2) Аналитические методики</w:t>
      </w:r>
    </w:p>
    <w:bookmarkEnd w:id="724"/>
    <w:bookmarkStart w:name="z723" w:id="725"/>
    <w:p>
      <w:pPr>
        <w:spacing w:after="0"/>
        <w:ind w:left="0"/>
        <w:jc w:val="both"/>
      </w:pPr>
      <w:r>
        <w:rPr>
          <w:rFonts w:ascii="Times New Roman"/>
          <w:b w:val="false"/>
          <w:i w:val="false"/>
          <w:color w:val="000000"/>
          <w:sz w:val="28"/>
        </w:rPr>
        <w:t>
      3) Валидация аналитических методик</w:t>
      </w:r>
    </w:p>
    <w:bookmarkEnd w:id="725"/>
    <w:bookmarkStart w:name="z724" w:id="726"/>
    <w:p>
      <w:pPr>
        <w:spacing w:after="0"/>
        <w:ind w:left="0"/>
        <w:jc w:val="both"/>
      </w:pPr>
      <w:r>
        <w:rPr>
          <w:rFonts w:ascii="Times New Roman"/>
          <w:b w:val="false"/>
          <w:i w:val="false"/>
          <w:color w:val="000000"/>
          <w:sz w:val="28"/>
        </w:rPr>
        <w:t>
      4) Анализы серий (результаты анализа серий)</w:t>
      </w:r>
    </w:p>
    <w:bookmarkEnd w:id="726"/>
    <w:bookmarkStart w:name="z725" w:id="727"/>
    <w:p>
      <w:pPr>
        <w:spacing w:after="0"/>
        <w:ind w:left="0"/>
        <w:jc w:val="both"/>
      </w:pPr>
      <w:r>
        <w:rPr>
          <w:rFonts w:ascii="Times New Roman"/>
          <w:b w:val="false"/>
          <w:i w:val="false"/>
          <w:color w:val="000000"/>
          <w:sz w:val="28"/>
        </w:rPr>
        <w:t>
      5) Обоснование спецификации(й)</w:t>
      </w:r>
    </w:p>
    <w:bookmarkEnd w:id="727"/>
    <w:bookmarkStart w:name="z726" w:id="728"/>
    <w:p>
      <w:pPr>
        <w:spacing w:after="0"/>
        <w:ind w:left="0"/>
        <w:jc w:val="both"/>
      </w:pPr>
      <w:r>
        <w:rPr>
          <w:rFonts w:ascii="Times New Roman"/>
          <w:b w:val="false"/>
          <w:i w:val="false"/>
          <w:color w:val="000000"/>
          <w:sz w:val="28"/>
        </w:rPr>
        <w:t>
      6) Стандартные образцы или материалы:</w:t>
      </w:r>
    </w:p>
    <w:bookmarkEnd w:id="728"/>
    <w:bookmarkStart w:name="z727" w:id="729"/>
    <w:p>
      <w:pPr>
        <w:spacing w:after="0"/>
        <w:ind w:left="0"/>
        <w:jc w:val="both"/>
      </w:pPr>
      <w:r>
        <w:rPr>
          <w:rFonts w:ascii="Times New Roman"/>
          <w:b w:val="false"/>
          <w:i w:val="false"/>
          <w:color w:val="000000"/>
          <w:sz w:val="28"/>
        </w:rPr>
        <w:t>
      6. Система упаковки (укупорки)</w:t>
      </w:r>
    </w:p>
    <w:bookmarkEnd w:id="729"/>
    <w:bookmarkStart w:name="z728" w:id="730"/>
    <w:p>
      <w:pPr>
        <w:spacing w:after="0"/>
        <w:ind w:left="0"/>
        <w:jc w:val="both"/>
      </w:pPr>
      <w:r>
        <w:rPr>
          <w:rFonts w:ascii="Times New Roman"/>
          <w:b w:val="false"/>
          <w:i w:val="false"/>
          <w:color w:val="000000"/>
          <w:sz w:val="28"/>
        </w:rPr>
        <w:t>
      7. Стабильность</w:t>
      </w:r>
    </w:p>
    <w:bookmarkEnd w:id="730"/>
    <w:bookmarkStart w:name="z729" w:id="731"/>
    <w:p>
      <w:pPr>
        <w:spacing w:after="0"/>
        <w:ind w:left="0"/>
        <w:jc w:val="left"/>
      </w:pPr>
      <w:r>
        <w:rPr>
          <w:rFonts w:ascii="Times New Roman"/>
          <w:b/>
          <w:i w:val="false"/>
          <w:color w:val="000000"/>
        </w:rPr>
        <w:t xml:space="preserve"> Раздел 2. Испытания исследуемого лекарственного средства</w:t>
      </w:r>
    </w:p>
    <w:bookmarkEnd w:id="731"/>
    <w:bookmarkStart w:name="z730" w:id="732"/>
    <w:p>
      <w:pPr>
        <w:spacing w:after="0"/>
        <w:ind w:left="0"/>
        <w:jc w:val="both"/>
      </w:pPr>
      <w:r>
        <w:rPr>
          <w:rFonts w:ascii="Times New Roman"/>
          <w:b w:val="false"/>
          <w:i w:val="false"/>
          <w:color w:val="000000"/>
          <w:sz w:val="28"/>
        </w:rPr>
        <w:t>
      8. Описание и состав исследуемого лекарственного средства</w:t>
      </w:r>
    </w:p>
    <w:bookmarkEnd w:id="732"/>
    <w:bookmarkStart w:name="z731" w:id="733"/>
    <w:p>
      <w:pPr>
        <w:spacing w:after="0"/>
        <w:ind w:left="0"/>
        <w:jc w:val="both"/>
      </w:pPr>
      <w:r>
        <w:rPr>
          <w:rFonts w:ascii="Times New Roman"/>
          <w:b w:val="false"/>
          <w:i w:val="false"/>
          <w:color w:val="000000"/>
          <w:sz w:val="28"/>
        </w:rPr>
        <w:t>
      9. Фармацевтическая разработка:</w:t>
      </w:r>
    </w:p>
    <w:bookmarkEnd w:id="733"/>
    <w:bookmarkStart w:name="z732" w:id="734"/>
    <w:p>
      <w:pPr>
        <w:spacing w:after="0"/>
        <w:ind w:left="0"/>
        <w:jc w:val="both"/>
      </w:pPr>
      <w:r>
        <w:rPr>
          <w:rFonts w:ascii="Times New Roman"/>
          <w:b w:val="false"/>
          <w:i w:val="false"/>
          <w:color w:val="000000"/>
          <w:sz w:val="28"/>
        </w:rPr>
        <w:t>
      1) Компоненты исследуемого лекарственного средства</w:t>
      </w:r>
    </w:p>
    <w:bookmarkEnd w:id="734"/>
    <w:bookmarkStart w:name="z733" w:id="735"/>
    <w:p>
      <w:pPr>
        <w:spacing w:after="0"/>
        <w:ind w:left="0"/>
        <w:jc w:val="both"/>
      </w:pPr>
      <w:r>
        <w:rPr>
          <w:rFonts w:ascii="Times New Roman"/>
          <w:b w:val="false"/>
          <w:i w:val="false"/>
          <w:color w:val="000000"/>
          <w:sz w:val="28"/>
        </w:rPr>
        <w:t>
      Активная фармацевтическая субстанция</w:t>
      </w:r>
    </w:p>
    <w:bookmarkEnd w:id="735"/>
    <w:bookmarkStart w:name="z734" w:id="736"/>
    <w:p>
      <w:pPr>
        <w:spacing w:after="0"/>
        <w:ind w:left="0"/>
        <w:jc w:val="both"/>
      </w:pPr>
      <w:r>
        <w:rPr>
          <w:rFonts w:ascii="Times New Roman"/>
          <w:b w:val="false"/>
          <w:i w:val="false"/>
          <w:color w:val="000000"/>
          <w:sz w:val="28"/>
        </w:rPr>
        <w:t>
      Вспомогательные вещества</w:t>
      </w:r>
    </w:p>
    <w:bookmarkEnd w:id="736"/>
    <w:bookmarkStart w:name="z735" w:id="737"/>
    <w:p>
      <w:pPr>
        <w:spacing w:after="0"/>
        <w:ind w:left="0"/>
        <w:jc w:val="both"/>
      </w:pPr>
      <w:r>
        <w:rPr>
          <w:rFonts w:ascii="Times New Roman"/>
          <w:b w:val="false"/>
          <w:i w:val="false"/>
          <w:color w:val="000000"/>
          <w:sz w:val="28"/>
        </w:rPr>
        <w:t>
      2) Исследуемое лекарственное средство</w:t>
      </w:r>
    </w:p>
    <w:bookmarkEnd w:id="737"/>
    <w:bookmarkStart w:name="z736" w:id="738"/>
    <w:p>
      <w:pPr>
        <w:spacing w:after="0"/>
        <w:ind w:left="0"/>
        <w:jc w:val="both"/>
      </w:pPr>
      <w:r>
        <w:rPr>
          <w:rFonts w:ascii="Times New Roman"/>
          <w:b w:val="false"/>
          <w:i w:val="false"/>
          <w:color w:val="000000"/>
          <w:sz w:val="28"/>
        </w:rPr>
        <w:t>
      Разработка лекарственной формы</w:t>
      </w:r>
    </w:p>
    <w:bookmarkEnd w:id="738"/>
    <w:bookmarkStart w:name="z737" w:id="739"/>
    <w:p>
      <w:pPr>
        <w:spacing w:after="0"/>
        <w:ind w:left="0"/>
        <w:jc w:val="both"/>
      </w:pPr>
      <w:r>
        <w:rPr>
          <w:rFonts w:ascii="Times New Roman"/>
          <w:b w:val="false"/>
          <w:i w:val="false"/>
          <w:color w:val="000000"/>
          <w:sz w:val="28"/>
        </w:rPr>
        <w:t>
      Физико-химические свойства</w:t>
      </w:r>
    </w:p>
    <w:bookmarkEnd w:id="739"/>
    <w:bookmarkStart w:name="z738" w:id="740"/>
    <w:p>
      <w:pPr>
        <w:spacing w:after="0"/>
        <w:ind w:left="0"/>
        <w:jc w:val="both"/>
      </w:pPr>
      <w:r>
        <w:rPr>
          <w:rFonts w:ascii="Times New Roman"/>
          <w:b w:val="false"/>
          <w:i w:val="false"/>
          <w:color w:val="000000"/>
          <w:sz w:val="28"/>
        </w:rPr>
        <w:t>
      3) Разработка производственного процесса</w:t>
      </w:r>
    </w:p>
    <w:bookmarkEnd w:id="740"/>
    <w:bookmarkStart w:name="z739" w:id="741"/>
    <w:p>
      <w:pPr>
        <w:spacing w:after="0"/>
        <w:ind w:left="0"/>
        <w:jc w:val="both"/>
      </w:pPr>
      <w:r>
        <w:rPr>
          <w:rFonts w:ascii="Times New Roman"/>
          <w:b w:val="false"/>
          <w:i w:val="false"/>
          <w:color w:val="000000"/>
          <w:sz w:val="28"/>
        </w:rPr>
        <w:t>
      4) Микробиологические характеристики</w:t>
      </w:r>
    </w:p>
    <w:bookmarkEnd w:id="741"/>
    <w:bookmarkStart w:name="z740" w:id="742"/>
    <w:p>
      <w:pPr>
        <w:spacing w:after="0"/>
        <w:ind w:left="0"/>
        <w:jc w:val="both"/>
      </w:pPr>
      <w:r>
        <w:rPr>
          <w:rFonts w:ascii="Times New Roman"/>
          <w:b w:val="false"/>
          <w:i w:val="false"/>
          <w:color w:val="000000"/>
          <w:sz w:val="28"/>
        </w:rPr>
        <w:t>
      5) Совместимость</w:t>
      </w:r>
    </w:p>
    <w:bookmarkEnd w:id="742"/>
    <w:bookmarkStart w:name="z741" w:id="743"/>
    <w:p>
      <w:pPr>
        <w:spacing w:after="0"/>
        <w:ind w:left="0"/>
        <w:jc w:val="both"/>
      </w:pPr>
      <w:r>
        <w:rPr>
          <w:rFonts w:ascii="Times New Roman"/>
          <w:b w:val="false"/>
          <w:i w:val="false"/>
          <w:color w:val="000000"/>
          <w:sz w:val="28"/>
        </w:rPr>
        <w:t>
      6) Система упаковки и укупорки</w:t>
      </w:r>
    </w:p>
    <w:bookmarkEnd w:id="743"/>
    <w:bookmarkStart w:name="z742" w:id="744"/>
    <w:p>
      <w:pPr>
        <w:spacing w:after="0"/>
        <w:ind w:left="0"/>
        <w:jc w:val="both"/>
      </w:pPr>
      <w:r>
        <w:rPr>
          <w:rFonts w:ascii="Times New Roman"/>
          <w:b w:val="false"/>
          <w:i w:val="false"/>
          <w:color w:val="000000"/>
          <w:sz w:val="28"/>
        </w:rPr>
        <w:t>
      10. Производство:</w:t>
      </w:r>
    </w:p>
    <w:bookmarkEnd w:id="744"/>
    <w:bookmarkStart w:name="z743" w:id="745"/>
    <w:p>
      <w:pPr>
        <w:spacing w:after="0"/>
        <w:ind w:left="0"/>
        <w:jc w:val="both"/>
      </w:pPr>
      <w:r>
        <w:rPr>
          <w:rFonts w:ascii="Times New Roman"/>
          <w:b w:val="false"/>
          <w:i w:val="false"/>
          <w:color w:val="000000"/>
          <w:sz w:val="28"/>
        </w:rPr>
        <w:t>
      1) Производитель(и)</w:t>
      </w:r>
    </w:p>
    <w:bookmarkEnd w:id="745"/>
    <w:bookmarkStart w:name="z744" w:id="746"/>
    <w:p>
      <w:pPr>
        <w:spacing w:after="0"/>
        <w:ind w:left="0"/>
        <w:jc w:val="both"/>
      </w:pPr>
      <w:r>
        <w:rPr>
          <w:rFonts w:ascii="Times New Roman"/>
          <w:b w:val="false"/>
          <w:i w:val="false"/>
          <w:color w:val="000000"/>
          <w:sz w:val="28"/>
        </w:rPr>
        <w:t>
      2) Состав на серию</w:t>
      </w:r>
    </w:p>
    <w:bookmarkEnd w:id="746"/>
    <w:bookmarkStart w:name="z745" w:id="747"/>
    <w:p>
      <w:pPr>
        <w:spacing w:after="0"/>
        <w:ind w:left="0"/>
        <w:jc w:val="both"/>
      </w:pPr>
      <w:r>
        <w:rPr>
          <w:rFonts w:ascii="Times New Roman"/>
          <w:b w:val="false"/>
          <w:i w:val="false"/>
          <w:color w:val="000000"/>
          <w:sz w:val="28"/>
        </w:rPr>
        <w:t>
      3) Описание производственного процесса и его контроля</w:t>
      </w:r>
    </w:p>
    <w:bookmarkEnd w:id="747"/>
    <w:bookmarkStart w:name="z746" w:id="748"/>
    <w:p>
      <w:pPr>
        <w:spacing w:after="0"/>
        <w:ind w:left="0"/>
        <w:jc w:val="both"/>
      </w:pPr>
      <w:r>
        <w:rPr>
          <w:rFonts w:ascii="Times New Roman"/>
          <w:b w:val="false"/>
          <w:i w:val="false"/>
          <w:color w:val="000000"/>
          <w:sz w:val="28"/>
        </w:rPr>
        <w:t>
      4) Контроль критических стадий и промежуточной продукции</w:t>
      </w:r>
    </w:p>
    <w:bookmarkEnd w:id="748"/>
    <w:bookmarkStart w:name="z747" w:id="749"/>
    <w:p>
      <w:pPr>
        <w:spacing w:after="0"/>
        <w:ind w:left="0"/>
        <w:jc w:val="both"/>
      </w:pPr>
      <w:r>
        <w:rPr>
          <w:rFonts w:ascii="Times New Roman"/>
          <w:b w:val="false"/>
          <w:i w:val="false"/>
          <w:color w:val="000000"/>
          <w:sz w:val="28"/>
        </w:rPr>
        <w:t>
      5) Валидация производственного процесса и (или) его оценка</w:t>
      </w:r>
    </w:p>
    <w:bookmarkEnd w:id="749"/>
    <w:bookmarkStart w:name="z748" w:id="750"/>
    <w:p>
      <w:pPr>
        <w:spacing w:after="0"/>
        <w:ind w:left="0"/>
        <w:jc w:val="both"/>
      </w:pPr>
      <w:r>
        <w:rPr>
          <w:rFonts w:ascii="Times New Roman"/>
          <w:b w:val="false"/>
          <w:i w:val="false"/>
          <w:color w:val="000000"/>
          <w:sz w:val="28"/>
        </w:rPr>
        <w:t>
      11. Контроль качества вспомогательных веществ:</w:t>
      </w:r>
    </w:p>
    <w:bookmarkEnd w:id="750"/>
    <w:bookmarkStart w:name="z749" w:id="751"/>
    <w:p>
      <w:pPr>
        <w:spacing w:after="0"/>
        <w:ind w:left="0"/>
        <w:jc w:val="both"/>
      </w:pPr>
      <w:r>
        <w:rPr>
          <w:rFonts w:ascii="Times New Roman"/>
          <w:b w:val="false"/>
          <w:i w:val="false"/>
          <w:color w:val="000000"/>
          <w:sz w:val="28"/>
        </w:rPr>
        <w:t>
      1) Спецификации</w:t>
      </w:r>
    </w:p>
    <w:bookmarkEnd w:id="751"/>
    <w:bookmarkStart w:name="z750" w:id="752"/>
    <w:p>
      <w:pPr>
        <w:spacing w:after="0"/>
        <w:ind w:left="0"/>
        <w:jc w:val="both"/>
      </w:pPr>
      <w:r>
        <w:rPr>
          <w:rFonts w:ascii="Times New Roman"/>
          <w:b w:val="false"/>
          <w:i w:val="false"/>
          <w:color w:val="000000"/>
          <w:sz w:val="28"/>
        </w:rPr>
        <w:t>
      2) Аналитические методики</w:t>
      </w:r>
    </w:p>
    <w:bookmarkEnd w:id="752"/>
    <w:bookmarkStart w:name="z751" w:id="753"/>
    <w:p>
      <w:pPr>
        <w:spacing w:after="0"/>
        <w:ind w:left="0"/>
        <w:jc w:val="both"/>
      </w:pPr>
      <w:r>
        <w:rPr>
          <w:rFonts w:ascii="Times New Roman"/>
          <w:b w:val="false"/>
          <w:i w:val="false"/>
          <w:color w:val="000000"/>
          <w:sz w:val="28"/>
        </w:rPr>
        <w:t>
      3) Валидация аналитических методик</w:t>
      </w:r>
    </w:p>
    <w:bookmarkEnd w:id="753"/>
    <w:bookmarkStart w:name="z752" w:id="754"/>
    <w:p>
      <w:pPr>
        <w:spacing w:after="0"/>
        <w:ind w:left="0"/>
        <w:jc w:val="both"/>
      </w:pPr>
      <w:r>
        <w:rPr>
          <w:rFonts w:ascii="Times New Roman"/>
          <w:b w:val="false"/>
          <w:i w:val="false"/>
          <w:color w:val="000000"/>
          <w:sz w:val="28"/>
        </w:rPr>
        <w:t>
      4) Обоснование спецификаций</w:t>
      </w:r>
    </w:p>
    <w:bookmarkEnd w:id="754"/>
    <w:bookmarkStart w:name="z753" w:id="755"/>
    <w:p>
      <w:pPr>
        <w:spacing w:after="0"/>
        <w:ind w:left="0"/>
        <w:jc w:val="both"/>
      </w:pPr>
      <w:r>
        <w:rPr>
          <w:rFonts w:ascii="Times New Roman"/>
          <w:b w:val="false"/>
          <w:i w:val="false"/>
          <w:color w:val="000000"/>
          <w:sz w:val="28"/>
        </w:rPr>
        <w:t>
      5) Вспомогательные вещества человеческого или животного происхождения</w:t>
      </w:r>
    </w:p>
    <w:bookmarkEnd w:id="755"/>
    <w:bookmarkStart w:name="z754" w:id="756"/>
    <w:p>
      <w:pPr>
        <w:spacing w:after="0"/>
        <w:ind w:left="0"/>
        <w:jc w:val="both"/>
      </w:pPr>
      <w:r>
        <w:rPr>
          <w:rFonts w:ascii="Times New Roman"/>
          <w:b w:val="false"/>
          <w:i w:val="false"/>
          <w:color w:val="000000"/>
          <w:sz w:val="28"/>
        </w:rPr>
        <w:t>
      6) Новые вспомогательные вещества</w:t>
      </w:r>
    </w:p>
    <w:bookmarkEnd w:id="756"/>
    <w:bookmarkStart w:name="z755" w:id="757"/>
    <w:p>
      <w:pPr>
        <w:spacing w:after="0"/>
        <w:ind w:left="0"/>
        <w:jc w:val="both"/>
      </w:pPr>
      <w:r>
        <w:rPr>
          <w:rFonts w:ascii="Times New Roman"/>
          <w:b w:val="false"/>
          <w:i w:val="false"/>
          <w:color w:val="000000"/>
          <w:sz w:val="28"/>
        </w:rPr>
        <w:t>
      12. Контроль качества исследуемого лекарственного средства:</w:t>
      </w:r>
    </w:p>
    <w:bookmarkEnd w:id="757"/>
    <w:bookmarkStart w:name="z756" w:id="758"/>
    <w:p>
      <w:pPr>
        <w:spacing w:after="0"/>
        <w:ind w:left="0"/>
        <w:jc w:val="both"/>
      </w:pPr>
      <w:r>
        <w:rPr>
          <w:rFonts w:ascii="Times New Roman"/>
          <w:b w:val="false"/>
          <w:i w:val="false"/>
          <w:color w:val="000000"/>
          <w:sz w:val="28"/>
        </w:rPr>
        <w:t>
      1) Спецификации</w:t>
      </w:r>
    </w:p>
    <w:bookmarkEnd w:id="758"/>
    <w:bookmarkStart w:name="z757" w:id="759"/>
    <w:p>
      <w:pPr>
        <w:spacing w:after="0"/>
        <w:ind w:left="0"/>
        <w:jc w:val="both"/>
      </w:pPr>
      <w:r>
        <w:rPr>
          <w:rFonts w:ascii="Times New Roman"/>
          <w:b w:val="false"/>
          <w:i w:val="false"/>
          <w:color w:val="000000"/>
          <w:sz w:val="28"/>
        </w:rPr>
        <w:t>
      2) Аналитические методики</w:t>
      </w:r>
    </w:p>
    <w:bookmarkEnd w:id="759"/>
    <w:bookmarkStart w:name="z758" w:id="760"/>
    <w:p>
      <w:pPr>
        <w:spacing w:after="0"/>
        <w:ind w:left="0"/>
        <w:jc w:val="both"/>
      </w:pPr>
      <w:r>
        <w:rPr>
          <w:rFonts w:ascii="Times New Roman"/>
          <w:b w:val="false"/>
          <w:i w:val="false"/>
          <w:color w:val="000000"/>
          <w:sz w:val="28"/>
        </w:rPr>
        <w:t>
      3) Валидация аналитических методик</w:t>
      </w:r>
    </w:p>
    <w:bookmarkEnd w:id="760"/>
    <w:bookmarkStart w:name="z759" w:id="761"/>
    <w:p>
      <w:pPr>
        <w:spacing w:after="0"/>
        <w:ind w:left="0"/>
        <w:jc w:val="both"/>
      </w:pPr>
      <w:r>
        <w:rPr>
          <w:rFonts w:ascii="Times New Roman"/>
          <w:b w:val="false"/>
          <w:i w:val="false"/>
          <w:color w:val="000000"/>
          <w:sz w:val="28"/>
        </w:rPr>
        <w:t>
      4) Анализы серий (результаты анализа серий)</w:t>
      </w:r>
    </w:p>
    <w:bookmarkEnd w:id="761"/>
    <w:bookmarkStart w:name="z760" w:id="762"/>
    <w:p>
      <w:pPr>
        <w:spacing w:after="0"/>
        <w:ind w:left="0"/>
        <w:jc w:val="both"/>
      </w:pPr>
      <w:r>
        <w:rPr>
          <w:rFonts w:ascii="Times New Roman"/>
          <w:b w:val="false"/>
          <w:i w:val="false"/>
          <w:color w:val="000000"/>
          <w:sz w:val="28"/>
        </w:rPr>
        <w:t>
      5) Характеристика примесей</w:t>
      </w:r>
    </w:p>
    <w:bookmarkEnd w:id="762"/>
    <w:bookmarkStart w:name="z761" w:id="763"/>
    <w:p>
      <w:pPr>
        <w:spacing w:after="0"/>
        <w:ind w:left="0"/>
        <w:jc w:val="both"/>
      </w:pPr>
      <w:r>
        <w:rPr>
          <w:rFonts w:ascii="Times New Roman"/>
          <w:b w:val="false"/>
          <w:i w:val="false"/>
          <w:color w:val="000000"/>
          <w:sz w:val="28"/>
        </w:rPr>
        <w:t>
      6) Обоснование спецификации(й)</w:t>
      </w:r>
    </w:p>
    <w:bookmarkEnd w:id="763"/>
    <w:bookmarkStart w:name="z762" w:id="764"/>
    <w:p>
      <w:pPr>
        <w:spacing w:after="0"/>
        <w:ind w:left="0"/>
        <w:jc w:val="both"/>
      </w:pPr>
      <w:r>
        <w:rPr>
          <w:rFonts w:ascii="Times New Roman"/>
          <w:b w:val="false"/>
          <w:i w:val="false"/>
          <w:color w:val="000000"/>
          <w:sz w:val="28"/>
        </w:rPr>
        <w:t>
      13. Стандартные образцы и материалы:</w:t>
      </w:r>
    </w:p>
    <w:bookmarkEnd w:id="764"/>
    <w:bookmarkStart w:name="z763" w:id="765"/>
    <w:p>
      <w:pPr>
        <w:spacing w:after="0"/>
        <w:ind w:left="0"/>
        <w:jc w:val="both"/>
      </w:pPr>
      <w:r>
        <w:rPr>
          <w:rFonts w:ascii="Times New Roman"/>
          <w:b w:val="false"/>
          <w:i w:val="false"/>
          <w:color w:val="000000"/>
          <w:sz w:val="28"/>
        </w:rPr>
        <w:t>
      14. Система упаковки (укупорки)</w:t>
      </w:r>
    </w:p>
    <w:bookmarkEnd w:id="765"/>
    <w:bookmarkStart w:name="z764" w:id="766"/>
    <w:p>
      <w:pPr>
        <w:spacing w:after="0"/>
        <w:ind w:left="0"/>
        <w:jc w:val="both"/>
      </w:pPr>
      <w:r>
        <w:rPr>
          <w:rFonts w:ascii="Times New Roman"/>
          <w:b w:val="false"/>
          <w:i w:val="false"/>
          <w:color w:val="000000"/>
          <w:sz w:val="28"/>
        </w:rPr>
        <w:t>
      15. Стабильность</w:t>
      </w:r>
    </w:p>
    <w:bookmarkEnd w:id="766"/>
    <w:bookmarkStart w:name="z765" w:id="767"/>
    <w:p>
      <w:pPr>
        <w:spacing w:after="0"/>
        <w:ind w:left="0"/>
        <w:jc w:val="both"/>
      </w:pPr>
      <w:r>
        <w:rPr>
          <w:rFonts w:ascii="Times New Roman"/>
          <w:b w:val="false"/>
          <w:i w:val="false"/>
          <w:color w:val="000000"/>
          <w:sz w:val="28"/>
        </w:rPr>
        <w:t>
      1) Резюме об испытаниях стабильности и заключение о стабильности</w:t>
      </w:r>
    </w:p>
    <w:bookmarkEnd w:id="767"/>
    <w:bookmarkStart w:name="z766" w:id="768"/>
    <w:p>
      <w:pPr>
        <w:spacing w:after="0"/>
        <w:ind w:left="0"/>
        <w:jc w:val="both"/>
      </w:pPr>
      <w:r>
        <w:rPr>
          <w:rFonts w:ascii="Times New Roman"/>
          <w:b w:val="false"/>
          <w:i w:val="false"/>
          <w:color w:val="000000"/>
          <w:sz w:val="28"/>
        </w:rPr>
        <w:t>
      2) Обязательства относительно изучения стабильности</w:t>
      </w:r>
    </w:p>
    <w:bookmarkEnd w:id="768"/>
    <w:bookmarkStart w:name="z767" w:id="769"/>
    <w:p>
      <w:pPr>
        <w:spacing w:after="0"/>
        <w:ind w:left="0"/>
        <w:jc w:val="both"/>
      </w:pPr>
      <w:r>
        <w:rPr>
          <w:rFonts w:ascii="Times New Roman"/>
          <w:b w:val="false"/>
          <w:i w:val="false"/>
          <w:color w:val="000000"/>
          <w:sz w:val="28"/>
        </w:rPr>
        <w:t>
      3) Данные испытаний стабильности</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bl>
    <w:bookmarkStart w:name="z769" w:id="770"/>
    <w:p>
      <w:pPr>
        <w:spacing w:after="0"/>
        <w:ind w:left="0"/>
        <w:jc w:val="left"/>
      </w:pPr>
      <w:r>
        <w:rPr>
          <w:rFonts w:ascii="Times New Roman"/>
          <w:b/>
          <w:i w:val="false"/>
          <w:color w:val="000000"/>
        </w:rPr>
        <w:t xml:space="preserve">                          Согласие главного исследователя</w:t>
      </w:r>
    </w:p>
    <w:bookmarkEnd w:id="770"/>
    <w:bookmarkStart w:name="z770" w:id="771"/>
    <w:p>
      <w:pPr>
        <w:spacing w:after="0"/>
        <w:ind w:left="0"/>
        <w:jc w:val="both"/>
      </w:pPr>
      <w:r>
        <w:rPr>
          <w:rFonts w:ascii="Times New Roman"/>
          <w:b w:val="false"/>
          <w:i w:val="false"/>
          <w:color w:val="000000"/>
          <w:sz w:val="28"/>
        </w:rPr>
        <w:t xml:space="preserve">
      Название протокола клинического исследования; Идентификационный код протокола клинического исследования, версия; Я прочел(а) все страницы настоящего протокола клинического исследования, спонсором которого является _________ (указать название). Я согласен (а) с тем, что протокол содержит всю информацию, необходимую для проведения данного исследования. Главный исследователь (Ф.И.О. (при его наличии) </w:t>
      </w:r>
    </w:p>
    <w:bookmarkEnd w:id="771"/>
    <w:bookmarkStart w:name="z771" w:id="772"/>
    <w:p>
      <w:pPr>
        <w:spacing w:after="0"/>
        <w:ind w:left="0"/>
        <w:jc w:val="both"/>
      </w:pPr>
      <w:r>
        <w:rPr>
          <w:rFonts w:ascii="Times New Roman"/>
          <w:b w:val="false"/>
          <w:i w:val="false"/>
          <w:color w:val="000000"/>
          <w:sz w:val="28"/>
        </w:rPr>
        <w:t>
      Подпись исследователя ________________________________________</w:t>
      </w:r>
    </w:p>
    <w:bookmarkEnd w:id="772"/>
    <w:bookmarkStart w:name="z772" w:id="773"/>
    <w:p>
      <w:pPr>
        <w:spacing w:after="0"/>
        <w:ind w:left="0"/>
        <w:jc w:val="both"/>
      </w:pPr>
      <w:r>
        <w:rPr>
          <w:rFonts w:ascii="Times New Roman"/>
          <w:b w:val="false"/>
          <w:i w:val="false"/>
          <w:color w:val="000000"/>
          <w:sz w:val="28"/>
        </w:rPr>
        <w:t>
      Дата ________________________________________________________</w:t>
      </w:r>
    </w:p>
    <w:bookmarkEnd w:id="773"/>
    <w:bookmarkStart w:name="z773" w:id="774"/>
    <w:p>
      <w:pPr>
        <w:spacing w:after="0"/>
        <w:ind w:left="0"/>
        <w:jc w:val="both"/>
      </w:pPr>
      <w:r>
        <w:rPr>
          <w:rFonts w:ascii="Times New Roman"/>
          <w:b w:val="false"/>
          <w:i w:val="false"/>
          <w:color w:val="000000"/>
          <w:sz w:val="28"/>
        </w:rPr>
        <w:t xml:space="preserve">
      Место работы (название и адрес) ________________________________ </w:t>
      </w:r>
    </w:p>
    <w:bookmarkEnd w:id="774"/>
    <w:bookmarkStart w:name="z774" w:id="775"/>
    <w:p>
      <w:pPr>
        <w:spacing w:after="0"/>
        <w:ind w:left="0"/>
        <w:jc w:val="both"/>
      </w:pPr>
      <w:r>
        <w:rPr>
          <w:rFonts w:ascii="Times New Roman"/>
          <w:b w:val="false"/>
          <w:i w:val="false"/>
          <w:color w:val="000000"/>
          <w:sz w:val="28"/>
        </w:rPr>
        <w:t>
      Должность исследователя ______________________________________</w:t>
      </w:r>
    </w:p>
    <w:bookmarkEnd w:id="775"/>
    <w:bookmarkStart w:name="z775" w:id="776"/>
    <w:p>
      <w:pPr>
        <w:spacing w:after="0"/>
        <w:ind w:left="0"/>
        <w:jc w:val="both"/>
      </w:pPr>
      <w:r>
        <w:rPr>
          <w:rFonts w:ascii="Times New Roman"/>
          <w:b w:val="false"/>
          <w:i w:val="false"/>
          <w:color w:val="000000"/>
          <w:sz w:val="28"/>
        </w:rPr>
        <w:t>
      Контактный телефон исследователя ______________________________</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8" w:id="777"/>
    <w:p>
      <w:pPr>
        <w:spacing w:after="0"/>
        <w:ind w:left="0"/>
        <w:jc w:val="left"/>
      </w:pPr>
      <w:r>
        <w:rPr>
          <w:rFonts w:ascii="Times New Roman"/>
          <w:b/>
          <w:i w:val="false"/>
          <w:color w:val="000000"/>
        </w:rPr>
        <w:t xml:space="preserve">                                Резюме исследователя</w:t>
      </w:r>
    </w:p>
    <w:bookmarkEnd w:id="777"/>
    <w:bookmarkStart w:name="z779" w:id="778"/>
    <w:p>
      <w:pPr>
        <w:spacing w:after="0"/>
        <w:ind w:left="0"/>
        <w:jc w:val="both"/>
      </w:pPr>
      <w:r>
        <w:rPr>
          <w:rFonts w:ascii="Times New Roman"/>
          <w:b w:val="false"/>
          <w:i w:val="false"/>
          <w:color w:val="000000"/>
          <w:sz w:val="28"/>
        </w:rPr>
        <w:t xml:space="preserve">
      Резюме  </w:t>
      </w:r>
    </w:p>
    <w:bookmarkEnd w:id="778"/>
    <w:bookmarkStart w:name="z780" w:id="779"/>
    <w:p>
      <w:pPr>
        <w:spacing w:after="0"/>
        <w:ind w:left="0"/>
        <w:jc w:val="both"/>
      </w:pPr>
      <w:r>
        <w:rPr>
          <w:rFonts w:ascii="Times New Roman"/>
          <w:b w:val="false"/>
          <w:i w:val="false"/>
          <w:color w:val="000000"/>
          <w:sz w:val="28"/>
        </w:rPr>
        <w:t xml:space="preserve">
      Ф.И.О. при его наличии (полностью) </w:t>
      </w:r>
    </w:p>
    <w:bookmarkEnd w:id="779"/>
    <w:bookmarkStart w:name="z781" w:id="780"/>
    <w:p>
      <w:pPr>
        <w:spacing w:after="0"/>
        <w:ind w:left="0"/>
        <w:jc w:val="both"/>
      </w:pPr>
      <w:r>
        <w:rPr>
          <w:rFonts w:ascii="Times New Roman"/>
          <w:b w:val="false"/>
          <w:i w:val="false"/>
          <w:color w:val="000000"/>
          <w:sz w:val="28"/>
        </w:rPr>
        <w:t xml:space="preserve">
       Дата рождения  </w:t>
      </w:r>
    </w:p>
    <w:bookmarkEnd w:id="780"/>
    <w:bookmarkStart w:name="z782" w:id="781"/>
    <w:p>
      <w:pPr>
        <w:spacing w:after="0"/>
        <w:ind w:left="0"/>
        <w:jc w:val="both"/>
      </w:pPr>
      <w:r>
        <w:rPr>
          <w:rFonts w:ascii="Times New Roman"/>
          <w:b w:val="false"/>
          <w:i w:val="false"/>
          <w:color w:val="000000"/>
          <w:sz w:val="28"/>
        </w:rPr>
        <w:t xml:space="preserve">
      Образование (с указанием учебного заведения)  </w:t>
      </w:r>
    </w:p>
    <w:bookmarkEnd w:id="781"/>
    <w:bookmarkStart w:name="z783" w:id="782"/>
    <w:p>
      <w:pPr>
        <w:spacing w:after="0"/>
        <w:ind w:left="0"/>
        <w:jc w:val="both"/>
      </w:pPr>
      <w:r>
        <w:rPr>
          <w:rFonts w:ascii="Times New Roman"/>
          <w:b w:val="false"/>
          <w:i w:val="false"/>
          <w:color w:val="000000"/>
          <w:sz w:val="28"/>
        </w:rPr>
        <w:t xml:space="preserve">
      Специальность  </w:t>
      </w:r>
    </w:p>
    <w:bookmarkEnd w:id="782"/>
    <w:bookmarkStart w:name="z784" w:id="783"/>
    <w:p>
      <w:pPr>
        <w:spacing w:after="0"/>
        <w:ind w:left="0"/>
        <w:jc w:val="both"/>
      </w:pPr>
      <w:r>
        <w:rPr>
          <w:rFonts w:ascii="Times New Roman"/>
          <w:b w:val="false"/>
          <w:i w:val="false"/>
          <w:color w:val="000000"/>
          <w:sz w:val="28"/>
        </w:rPr>
        <w:t xml:space="preserve">
      Последипломное образование  </w:t>
      </w:r>
    </w:p>
    <w:bookmarkEnd w:id="783"/>
    <w:bookmarkStart w:name="z785" w:id="784"/>
    <w:p>
      <w:pPr>
        <w:spacing w:after="0"/>
        <w:ind w:left="0"/>
        <w:jc w:val="both"/>
      </w:pPr>
      <w:r>
        <w:rPr>
          <w:rFonts w:ascii="Times New Roman"/>
          <w:b w:val="false"/>
          <w:i w:val="false"/>
          <w:color w:val="000000"/>
          <w:sz w:val="28"/>
        </w:rPr>
        <w:t xml:space="preserve">
      Ученая степень и звание (если имеется)  </w:t>
      </w:r>
    </w:p>
    <w:bookmarkEnd w:id="784"/>
    <w:bookmarkStart w:name="z786" w:id="785"/>
    <w:p>
      <w:pPr>
        <w:spacing w:after="0"/>
        <w:ind w:left="0"/>
        <w:jc w:val="both"/>
      </w:pPr>
      <w:r>
        <w:rPr>
          <w:rFonts w:ascii="Times New Roman"/>
          <w:b w:val="false"/>
          <w:i w:val="false"/>
          <w:color w:val="000000"/>
          <w:sz w:val="28"/>
        </w:rPr>
        <w:t xml:space="preserve">
      Место работы и должность  </w:t>
      </w:r>
    </w:p>
    <w:bookmarkEnd w:id="785"/>
    <w:bookmarkStart w:name="z787" w:id="786"/>
    <w:p>
      <w:pPr>
        <w:spacing w:after="0"/>
        <w:ind w:left="0"/>
        <w:jc w:val="both"/>
      </w:pPr>
      <w:r>
        <w:rPr>
          <w:rFonts w:ascii="Times New Roman"/>
          <w:b w:val="false"/>
          <w:i w:val="false"/>
          <w:color w:val="000000"/>
          <w:sz w:val="28"/>
        </w:rPr>
        <w:t xml:space="preserve">
      Стаж работы по специальности  </w:t>
      </w:r>
    </w:p>
    <w:bookmarkEnd w:id="786"/>
    <w:p>
      <w:pPr>
        <w:spacing w:after="0"/>
        <w:ind w:left="0"/>
        <w:jc w:val="both"/>
      </w:pPr>
      <w:bookmarkStart w:name="z788" w:id="787"/>
      <w:r>
        <w:rPr>
          <w:rFonts w:ascii="Times New Roman"/>
          <w:b w:val="false"/>
          <w:i w:val="false"/>
          <w:color w:val="000000"/>
          <w:sz w:val="28"/>
        </w:rPr>
        <w:t xml:space="preserve">
      Научные труды, публикации (указать количество и названия статей,  </w:t>
      </w:r>
    </w:p>
    <w:bookmarkEnd w:id="787"/>
    <w:p>
      <w:pPr>
        <w:spacing w:after="0"/>
        <w:ind w:left="0"/>
        <w:jc w:val="both"/>
      </w:pPr>
      <w:r>
        <w:rPr>
          <w:rFonts w:ascii="Times New Roman"/>
          <w:b w:val="false"/>
          <w:i w:val="false"/>
          <w:color w:val="000000"/>
          <w:sz w:val="28"/>
        </w:rPr>
        <w:t xml:space="preserve">монографий имеющих отношение к проблеме исследования, год публикации и издательство)  </w:t>
      </w:r>
    </w:p>
    <w:bookmarkStart w:name="z789" w:id="788"/>
    <w:p>
      <w:pPr>
        <w:spacing w:after="0"/>
        <w:ind w:left="0"/>
        <w:jc w:val="both"/>
      </w:pPr>
      <w:r>
        <w:rPr>
          <w:rFonts w:ascii="Times New Roman"/>
          <w:b w:val="false"/>
          <w:i w:val="false"/>
          <w:color w:val="000000"/>
          <w:sz w:val="28"/>
        </w:rPr>
        <w:t xml:space="preserve">
      Наличие опыта по проведению исследований (область исследования)  </w:t>
      </w:r>
    </w:p>
    <w:bookmarkEnd w:id="788"/>
    <w:bookmarkStart w:name="z790" w:id="789"/>
    <w:p>
      <w:pPr>
        <w:spacing w:after="0"/>
        <w:ind w:left="0"/>
        <w:jc w:val="both"/>
      </w:pPr>
      <w:r>
        <w:rPr>
          <w:rFonts w:ascii="Times New Roman"/>
          <w:b w:val="false"/>
          <w:i w:val="false"/>
          <w:color w:val="000000"/>
          <w:sz w:val="28"/>
        </w:rPr>
        <w:t xml:space="preserve">
      Наличие сертификата Надлежащей клинической практики  </w:t>
      </w:r>
    </w:p>
    <w:bookmarkEnd w:id="789"/>
    <w:bookmarkStart w:name="z791" w:id="790"/>
    <w:p>
      <w:pPr>
        <w:spacing w:after="0"/>
        <w:ind w:left="0"/>
        <w:jc w:val="both"/>
      </w:pPr>
      <w:r>
        <w:rPr>
          <w:rFonts w:ascii="Times New Roman"/>
          <w:b w:val="false"/>
          <w:i w:val="false"/>
          <w:color w:val="000000"/>
          <w:sz w:val="28"/>
        </w:rPr>
        <w:t xml:space="preserve">
      Надлежащей лабораторной практики  </w:t>
      </w:r>
    </w:p>
    <w:bookmarkEnd w:id="790"/>
    <w:bookmarkStart w:name="z792" w:id="791"/>
    <w:p>
      <w:pPr>
        <w:spacing w:after="0"/>
        <w:ind w:left="0"/>
        <w:jc w:val="both"/>
      </w:pPr>
      <w:r>
        <w:rPr>
          <w:rFonts w:ascii="Times New Roman"/>
          <w:b w:val="false"/>
          <w:i w:val="false"/>
          <w:color w:val="000000"/>
          <w:sz w:val="28"/>
        </w:rPr>
        <w:t xml:space="preserve">
      Адрес организации, контактный телефон, факс, e-mail  </w:t>
      </w:r>
    </w:p>
    <w:bookmarkEnd w:id="791"/>
    <w:bookmarkStart w:name="z793" w:id="792"/>
    <w:p>
      <w:pPr>
        <w:spacing w:after="0"/>
        <w:ind w:left="0"/>
        <w:jc w:val="both"/>
      </w:pPr>
      <w:r>
        <w:rPr>
          <w:rFonts w:ascii="Times New Roman"/>
          <w:b w:val="false"/>
          <w:i w:val="false"/>
          <w:color w:val="000000"/>
          <w:sz w:val="28"/>
        </w:rPr>
        <w:t xml:space="preserve">
      Подпись главного исследователя (исследователя)  </w:t>
      </w:r>
    </w:p>
    <w:bookmarkEnd w:id="792"/>
    <w:bookmarkStart w:name="z794" w:id="793"/>
    <w:p>
      <w:pPr>
        <w:spacing w:after="0"/>
        <w:ind w:left="0"/>
        <w:jc w:val="both"/>
      </w:pPr>
      <w:r>
        <w:rPr>
          <w:rFonts w:ascii="Times New Roman"/>
          <w:b w:val="false"/>
          <w:i w:val="false"/>
          <w:color w:val="000000"/>
          <w:sz w:val="28"/>
        </w:rPr>
        <w:t xml:space="preserve">
      Подпись руководителя, заверенная официально (отдел кадров)  </w:t>
      </w:r>
    </w:p>
    <w:bookmarkEnd w:id="793"/>
    <w:bookmarkStart w:name="z795" w:id="794"/>
    <w:p>
      <w:pPr>
        <w:spacing w:after="0"/>
        <w:ind w:left="0"/>
        <w:jc w:val="both"/>
      </w:pPr>
      <w:r>
        <w:rPr>
          <w:rFonts w:ascii="Times New Roman"/>
          <w:b w:val="false"/>
          <w:i w:val="false"/>
          <w:color w:val="000000"/>
          <w:sz w:val="28"/>
        </w:rPr>
        <w:t>
      Дата</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8" w:id="795"/>
    <w:p>
      <w:pPr>
        <w:spacing w:after="0"/>
        <w:ind w:left="0"/>
        <w:jc w:val="left"/>
      </w:pPr>
      <w:r>
        <w:rPr>
          <w:rFonts w:ascii="Times New Roman"/>
          <w:b/>
          <w:i w:val="false"/>
          <w:color w:val="000000"/>
        </w:rPr>
        <w:t xml:space="preserve">        Информация о вспомогательных медицинских изделиях, вспомогательных </w:t>
      </w:r>
      <w:r>
        <w:br/>
      </w:r>
      <w:r>
        <w:rPr>
          <w:rFonts w:ascii="Times New Roman"/>
          <w:b/>
          <w:i w:val="false"/>
          <w:color w:val="000000"/>
        </w:rPr>
        <w:t xml:space="preserve"> лекарственных препаратах, необходимых для проведения клинического исследования</w:t>
      </w:r>
    </w:p>
    <w:bookmarkEnd w:id="795"/>
    <w:p>
      <w:pPr>
        <w:spacing w:after="0"/>
        <w:ind w:left="0"/>
        <w:jc w:val="both"/>
      </w:pPr>
      <w:bookmarkStart w:name="z799" w:id="796"/>
      <w:r>
        <w:rPr>
          <w:rFonts w:ascii="Times New Roman"/>
          <w:b w:val="false"/>
          <w:i w:val="false"/>
          <w:color w:val="000000"/>
          <w:sz w:val="28"/>
        </w:rPr>
        <w:t>
      Полное название клинического исследования ________________________________</w:t>
      </w:r>
    </w:p>
    <w:bookmarkEnd w:id="796"/>
    <w:p>
      <w:pPr>
        <w:spacing w:after="0"/>
        <w:ind w:left="0"/>
        <w:jc w:val="both"/>
      </w:pPr>
      <w:r>
        <w:rPr>
          <w:rFonts w:ascii="Times New Roman"/>
          <w:b w:val="false"/>
          <w:i w:val="false"/>
          <w:color w:val="000000"/>
          <w:sz w:val="28"/>
        </w:rPr>
        <w:t xml:space="preserve">Идентификационный код протокола клинического исследования (присвоенный спонсором) </w:t>
      </w:r>
    </w:p>
    <w:p>
      <w:pPr>
        <w:spacing w:after="0"/>
        <w:ind w:left="0"/>
        <w:jc w:val="both"/>
      </w:pPr>
      <w:r>
        <w:rPr>
          <w:rFonts w:ascii="Times New Roman"/>
          <w:b w:val="false"/>
          <w:i w:val="false"/>
          <w:color w:val="000000"/>
          <w:sz w:val="28"/>
        </w:rPr>
        <w:t>версия (номер) и дата 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bookmarkStart w:name="z800" w:id="797"/>
      <w:r>
        <w:rPr>
          <w:rFonts w:ascii="Times New Roman"/>
          <w:b w:val="false"/>
          <w:i w:val="false"/>
          <w:color w:val="000000"/>
          <w:sz w:val="28"/>
        </w:rPr>
        <w:t xml:space="preserve">
      Название или сокращенное название клинического исследования (если применяется) </w:t>
      </w:r>
    </w:p>
    <w:bookmarkEnd w:id="79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Производитель (спонсор) 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w:t>
      </w:r>
    </w:p>
    <w:bookmarkStart w:name="z801" w:id="798"/>
    <w:p>
      <w:pPr>
        <w:spacing w:after="0"/>
        <w:ind w:left="0"/>
        <w:jc w:val="both"/>
      </w:pPr>
      <w:r>
        <w:rPr>
          <w:rFonts w:ascii="Times New Roman"/>
          <w:b w:val="false"/>
          <w:i w:val="false"/>
          <w:color w:val="000000"/>
          <w:sz w:val="28"/>
        </w:rPr>
        <w:t>
      1. Вспомогательные медицинские изделия</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2" w:id="799"/>
    <w:p>
      <w:pPr>
        <w:spacing w:after="0"/>
        <w:ind w:left="0"/>
        <w:jc w:val="both"/>
      </w:pPr>
      <w:r>
        <w:rPr>
          <w:rFonts w:ascii="Times New Roman"/>
          <w:b w:val="false"/>
          <w:i w:val="false"/>
          <w:color w:val="000000"/>
          <w:sz w:val="28"/>
        </w:rPr>
        <w:t>
      2. Вспомогательные лекарственные препараты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3" w:id="800"/>
    <w:p>
      <w:pPr>
        <w:spacing w:after="0"/>
        <w:ind w:left="0"/>
        <w:jc w:val="both"/>
      </w:pPr>
      <w:r>
        <w:rPr>
          <w:rFonts w:ascii="Times New Roman"/>
          <w:b w:val="false"/>
          <w:i w:val="false"/>
          <w:color w:val="000000"/>
          <w:sz w:val="28"/>
        </w:rPr>
        <w:t>
      3. Прочие расходные материалы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801"/>
    <w:p>
      <w:pPr>
        <w:spacing w:after="0"/>
        <w:ind w:left="0"/>
        <w:jc w:val="left"/>
      </w:pPr>
      <w:r>
        <w:rPr>
          <w:rFonts w:ascii="Times New Roman"/>
          <w:b/>
          <w:i w:val="false"/>
          <w:color w:val="000000"/>
        </w:rPr>
        <w:t xml:space="preserve"> Заявка на проведение экспертизы материалов клинических исследований медицинских изделий</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802"/>
          <w:p>
            <w:pPr>
              <w:spacing w:after="20"/>
              <w:ind w:left="20"/>
              <w:jc w:val="both"/>
            </w:pPr>
            <w:r>
              <w:rPr>
                <w:rFonts w:ascii="Times New Roman"/>
                <w:b w:val="false"/>
                <w:i w:val="false"/>
                <w:color w:val="000000"/>
                <w:sz w:val="20"/>
              </w:rPr>
              <w:t>
Дата подачи:</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Первая заявка</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3"/>
          <w:p>
            <w:pPr>
              <w:spacing w:after="20"/>
              <w:ind w:left="20"/>
              <w:jc w:val="both"/>
            </w:pPr>
            <w:r>
              <w:rPr>
                <w:rFonts w:ascii="Times New Roman"/>
                <w:b w:val="false"/>
                <w:i w:val="false"/>
                <w:color w:val="000000"/>
                <w:sz w:val="20"/>
              </w:rPr>
              <w:t>
Повторная:</w:t>
            </w:r>
          </w:p>
          <w:bookmarkEnd w:id="803"/>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bl>
    <w:bookmarkStart w:name="z810" w:id="804"/>
    <w:p>
      <w:pPr>
        <w:spacing w:after="0"/>
        <w:ind w:left="0"/>
        <w:jc w:val="both"/>
      </w:pPr>
      <w:r>
        <w:rPr>
          <w:rFonts w:ascii="Times New Roman"/>
          <w:b w:val="false"/>
          <w:i w:val="false"/>
          <w:color w:val="000000"/>
          <w:sz w:val="28"/>
        </w:rPr>
        <w:t>
      Регистрационный номер, присвоенный уполномоченным органом:</w:t>
      </w:r>
    </w:p>
    <w:bookmarkEnd w:id="804"/>
    <w:bookmarkStart w:name="z811" w:id="805"/>
    <w:p>
      <w:pPr>
        <w:spacing w:after="0"/>
        <w:ind w:left="0"/>
        <w:jc w:val="both"/>
      </w:pPr>
      <w:r>
        <w:rPr>
          <w:rFonts w:ascii="Times New Roman"/>
          <w:b w:val="false"/>
          <w:i w:val="false"/>
          <w:color w:val="000000"/>
          <w:sz w:val="28"/>
        </w:rPr>
        <w:t>
      Дата первой подачи:</w:t>
      </w:r>
    </w:p>
    <w:bookmarkEnd w:id="805"/>
    <w:bookmarkStart w:name="z812" w:id="806"/>
    <w:p>
      <w:pPr>
        <w:spacing w:after="0"/>
        <w:ind w:left="0"/>
        <w:jc w:val="both"/>
      </w:pPr>
      <w:r>
        <w:rPr>
          <w:rFonts w:ascii="Times New Roman"/>
          <w:b w:val="false"/>
          <w:i w:val="false"/>
          <w:color w:val="000000"/>
          <w:sz w:val="28"/>
        </w:rPr>
        <w:t>
      Европейская база данных медицинских изделий (European Database on Medical Devices,</w:t>
      </w:r>
    </w:p>
    <w:bookmarkEnd w:id="806"/>
    <w:bookmarkStart w:name="z813" w:id="807"/>
    <w:p>
      <w:pPr>
        <w:spacing w:after="0"/>
        <w:ind w:left="0"/>
        <w:jc w:val="both"/>
      </w:pPr>
      <w:r>
        <w:rPr>
          <w:rFonts w:ascii="Times New Roman"/>
          <w:b w:val="false"/>
          <w:i w:val="false"/>
          <w:color w:val="000000"/>
          <w:sz w:val="28"/>
        </w:rPr>
        <w:t>
      Clinical Investigation identification number - EUDAMED CIV ID) – идентификационный номер клинического исследования (если известен):</w:t>
      </w:r>
    </w:p>
    <w:bookmarkEnd w:id="807"/>
    <w:bookmarkStart w:name="z814" w:id="808"/>
    <w:p>
      <w:pPr>
        <w:spacing w:after="0"/>
        <w:ind w:left="0"/>
        <w:jc w:val="both"/>
      </w:pPr>
      <w:r>
        <w:rPr>
          <w:rFonts w:ascii="Times New Roman"/>
          <w:b w:val="false"/>
          <w:i w:val="false"/>
          <w:color w:val="000000"/>
          <w:sz w:val="28"/>
        </w:rPr>
        <w:t>
      1. Спонсор физическое лицо, официальный представитель спонсора или организация, уполномоченная спонсором, которое берет на себя ответственность за инициирование и реализацию клинических исследований</w:t>
      </w:r>
    </w:p>
    <w:bookmarkEnd w:id="808"/>
    <w:bookmarkStart w:name="z815" w:id="809"/>
    <w:p>
      <w:pPr>
        <w:spacing w:after="0"/>
        <w:ind w:left="0"/>
        <w:jc w:val="both"/>
      </w:pPr>
      <w:r>
        <w:rPr>
          <w:rFonts w:ascii="Times New Roman"/>
          <w:b w:val="false"/>
          <w:i w:val="false"/>
          <w:color w:val="000000"/>
          <w:sz w:val="28"/>
        </w:rPr>
        <w:t>
      Официальный представитель спонсора: организация</w:t>
      </w:r>
    </w:p>
    <w:bookmarkEnd w:id="809"/>
    <w:bookmarkStart w:name="z816" w:id="810"/>
    <w:p>
      <w:pPr>
        <w:spacing w:after="0"/>
        <w:ind w:left="0"/>
        <w:jc w:val="both"/>
      </w:pPr>
      <w:r>
        <w:rPr>
          <w:rFonts w:ascii="Times New Roman"/>
          <w:b w:val="false"/>
          <w:i w:val="false"/>
          <w:color w:val="000000"/>
          <w:sz w:val="28"/>
        </w:rPr>
        <w:t>
      Ф. И. О. (при его наличии) контактного лица:</w:t>
      </w:r>
    </w:p>
    <w:bookmarkEnd w:id="810"/>
    <w:bookmarkStart w:name="z817" w:id="811"/>
    <w:p>
      <w:pPr>
        <w:spacing w:after="0"/>
        <w:ind w:left="0"/>
        <w:jc w:val="both"/>
      </w:pPr>
      <w:r>
        <w:rPr>
          <w:rFonts w:ascii="Times New Roman"/>
          <w:b w:val="false"/>
          <w:i w:val="false"/>
          <w:color w:val="000000"/>
          <w:sz w:val="28"/>
        </w:rPr>
        <w:t>
      Наименование организации</w:t>
      </w:r>
    </w:p>
    <w:bookmarkEnd w:id="811"/>
    <w:bookmarkStart w:name="z818" w:id="812"/>
    <w:p>
      <w:pPr>
        <w:spacing w:after="0"/>
        <w:ind w:left="0"/>
        <w:jc w:val="both"/>
      </w:pPr>
      <w:r>
        <w:rPr>
          <w:rFonts w:ascii="Times New Roman"/>
          <w:b w:val="false"/>
          <w:i w:val="false"/>
          <w:color w:val="000000"/>
          <w:sz w:val="28"/>
        </w:rPr>
        <w:t>
      Адрес</w:t>
      </w:r>
    </w:p>
    <w:bookmarkEnd w:id="812"/>
    <w:bookmarkStart w:name="z819" w:id="813"/>
    <w:p>
      <w:pPr>
        <w:spacing w:after="0"/>
        <w:ind w:left="0"/>
        <w:jc w:val="both"/>
      </w:pPr>
      <w:r>
        <w:rPr>
          <w:rFonts w:ascii="Times New Roman"/>
          <w:b w:val="false"/>
          <w:i w:val="false"/>
          <w:color w:val="000000"/>
          <w:sz w:val="28"/>
        </w:rPr>
        <w:t>
      Контактный телефон</w:t>
      </w:r>
    </w:p>
    <w:bookmarkEnd w:id="813"/>
    <w:bookmarkStart w:name="z820" w:id="814"/>
    <w:p>
      <w:pPr>
        <w:spacing w:after="0"/>
        <w:ind w:left="0"/>
        <w:jc w:val="both"/>
      </w:pPr>
      <w:r>
        <w:rPr>
          <w:rFonts w:ascii="Times New Roman"/>
          <w:b w:val="false"/>
          <w:i w:val="false"/>
          <w:color w:val="000000"/>
          <w:sz w:val="28"/>
        </w:rPr>
        <w:t>
      Факс</w:t>
      </w:r>
    </w:p>
    <w:bookmarkEnd w:id="814"/>
    <w:bookmarkStart w:name="z821" w:id="815"/>
    <w:p>
      <w:pPr>
        <w:spacing w:after="0"/>
        <w:ind w:left="0"/>
        <w:jc w:val="both"/>
      </w:pPr>
      <w:r>
        <w:rPr>
          <w:rFonts w:ascii="Times New Roman"/>
          <w:b w:val="false"/>
          <w:i w:val="false"/>
          <w:color w:val="000000"/>
          <w:sz w:val="28"/>
        </w:rPr>
        <w:t>
      Адрес электронной почты</w:t>
      </w:r>
    </w:p>
    <w:bookmarkEnd w:id="815"/>
    <w:bookmarkStart w:name="z822" w:id="816"/>
    <w:p>
      <w:pPr>
        <w:spacing w:after="0"/>
        <w:ind w:left="0"/>
        <w:jc w:val="both"/>
      </w:pPr>
      <w:r>
        <w:rPr>
          <w:rFonts w:ascii="Times New Roman"/>
          <w:b w:val="false"/>
          <w:i w:val="false"/>
          <w:color w:val="000000"/>
          <w:sz w:val="28"/>
        </w:rPr>
        <w:t>
      2. Медицинское изделие</w:t>
      </w:r>
    </w:p>
    <w:bookmarkEnd w:id="816"/>
    <w:bookmarkStart w:name="z823" w:id="817"/>
    <w:p>
      <w:pPr>
        <w:spacing w:after="0"/>
        <w:ind w:left="0"/>
        <w:jc w:val="both"/>
      </w:pPr>
      <w:r>
        <w:rPr>
          <w:rFonts w:ascii="Times New Roman"/>
          <w:b w:val="false"/>
          <w:i w:val="false"/>
          <w:color w:val="000000"/>
          <w:sz w:val="28"/>
        </w:rPr>
        <w:t>
      Вид изделия</w:t>
      </w:r>
    </w:p>
    <w:bookmarkEnd w:id="817"/>
    <w:bookmarkStart w:name="z824" w:id="818"/>
    <w:p>
      <w:pPr>
        <w:spacing w:after="0"/>
        <w:ind w:left="0"/>
        <w:jc w:val="both"/>
      </w:pPr>
      <w:r>
        <w:rPr>
          <w:rFonts w:ascii="Times New Roman"/>
          <w:b w:val="false"/>
          <w:i w:val="false"/>
          <w:color w:val="000000"/>
          <w:sz w:val="28"/>
        </w:rPr>
        <w:t>
      Марка</w:t>
      </w:r>
    </w:p>
    <w:bookmarkEnd w:id="818"/>
    <w:bookmarkStart w:name="z825" w:id="819"/>
    <w:p>
      <w:pPr>
        <w:spacing w:after="0"/>
        <w:ind w:left="0"/>
        <w:jc w:val="both"/>
      </w:pPr>
      <w:r>
        <w:rPr>
          <w:rFonts w:ascii="Times New Roman"/>
          <w:b w:val="false"/>
          <w:i w:val="false"/>
          <w:color w:val="000000"/>
          <w:sz w:val="28"/>
        </w:rPr>
        <w:t>
      Название медицинского изделия</w:t>
      </w:r>
    </w:p>
    <w:bookmarkEnd w:id="819"/>
    <w:bookmarkStart w:name="z826" w:id="820"/>
    <w:p>
      <w:pPr>
        <w:spacing w:after="0"/>
        <w:ind w:left="0"/>
        <w:jc w:val="both"/>
      </w:pPr>
      <w:r>
        <w:rPr>
          <w:rFonts w:ascii="Times New Roman"/>
          <w:b w:val="false"/>
          <w:i w:val="false"/>
          <w:color w:val="000000"/>
          <w:sz w:val="28"/>
        </w:rPr>
        <w:t>
      Модель</w:t>
      </w:r>
    </w:p>
    <w:bookmarkEnd w:id="820"/>
    <w:bookmarkStart w:name="z827" w:id="821"/>
    <w:p>
      <w:pPr>
        <w:spacing w:after="0"/>
        <w:ind w:left="0"/>
        <w:jc w:val="both"/>
      </w:pPr>
      <w:r>
        <w:rPr>
          <w:rFonts w:ascii="Times New Roman"/>
          <w:b w:val="false"/>
          <w:i w:val="false"/>
          <w:color w:val="000000"/>
          <w:sz w:val="28"/>
        </w:rPr>
        <w:t>
      Класс безопасности (выбрать нужный) (I низкий риск; IIA средне-низкий</w:t>
      </w:r>
    </w:p>
    <w:bookmarkEnd w:id="821"/>
    <w:bookmarkStart w:name="z828" w:id="822"/>
    <w:p>
      <w:pPr>
        <w:spacing w:after="0"/>
        <w:ind w:left="0"/>
        <w:jc w:val="both"/>
      </w:pPr>
      <w:r>
        <w:rPr>
          <w:rFonts w:ascii="Times New Roman"/>
          <w:b w:val="false"/>
          <w:i w:val="false"/>
          <w:color w:val="000000"/>
          <w:sz w:val="28"/>
        </w:rPr>
        <w:t>
      риск; IIB средне - высокий риск; III высокий риск; AIMD высокий риск (Active Implantable Medical Devices – активные имплантируемые медицинские изделия)/</w:t>
      </w:r>
    </w:p>
    <w:bookmarkEnd w:id="822"/>
    <w:bookmarkStart w:name="z829" w:id="823"/>
    <w:p>
      <w:pPr>
        <w:spacing w:after="0"/>
        <w:ind w:left="0"/>
        <w:jc w:val="both"/>
      </w:pPr>
      <w:r>
        <w:rPr>
          <w:rFonts w:ascii="Times New Roman"/>
          <w:b w:val="false"/>
          <w:i w:val="false"/>
          <w:color w:val="000000"/>
          <w:sz w:val="28"/>
        </w:rPr>
        <w:t>
      Стерильные медицинские изделия</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4"/>
          <w:p>
            <w:pPr>
              <w:spacing w:after="20"/>
              <w:ind w:left="20"/>
              <w:jc w:val="both"/>
            </w:pPr>
            <w:r>
              <w:rPr>
                <w:rFonts w:ascii="Times New Roman"/>
                <w:b w:val="false"/>
                <w:i w:val="false"/>
                <w:color w:val="000000"/>
                <w:sz w:val="20"/>
              </w:rPr>
              <w:t>
Да Нет</w:t>
            </w:r>
          </w:p>
          <w:bookmarkEnd w:id="824"/>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5"/>
          <w:p>
            <w:pPr>
              <w:spacing w:after="20"/>
              <w:ind w:left="20"/>
              <w:jc w:val="both"/>
            </w:pPr>
            <w:r>
              <w:rPr>
                <w:rFonts w:ascii="Times New Roman"/>
                <w:b w:val="false"/>
                <w:i w:val="false"/>
                <w:color w:val="000000"/>
                <w:sz w:val="20"/>
              </w:rPr>
              <w:t>
CE-маркировка медицинского изделия</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Да Нет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3" w:id="826"/>
    <w:p>
      <w:pPr>
        <w:spacing w:after="0"/>
        <w:ind w:left="0"/>
        <w:jc w:val="both"/>
      </w:pPr>
      <w:r>
        <w:rPr>
          <w:rFonts w:ascii="Times New Roman"/>
          <w:b w:val="false"/>
          <w:i w:val="false"/>
          <w:color w:val="000000"/>
          <w:sz w:val="28"/>
        </w:rPr>
        <w:t>
      Уполномоченный орган соответствующий</w:t>
      </w:r>
    </w:p>
    <w:bookmarkEnd w:id="826"/>
    <w:bookmarkStart w:name="z834" w:id="827"/>
    <w:p>
      <w:pPr>
        <w:spacing w:after="0"/>
        <w:ind w:left="0"/>
        <w:jc w:val="both"/>
      </w:pPr>
      <w:r>
        <w:rPr>
          <w:rFonts w:ascii="Times New Roman"/>
          <w:b w:val="false"/>
          <w:i w:val="false"/>
          <w:color w:val="000000"/>
          <w:sz w:val="28"/>
        </w:rPr>
        <w:t>
      3. Производитель</w:t>
      </w:r>
    </w:p>
    <w:bookmarkEnd w:id="827"/>
    <w:bookmarkStart w:name="z835" w:id="828"/>
    <w:p>
      <w:pPr>
        <w:spacing w:after="0"/>
        <w:ind w:left="0"/>
        <w:jc w:val="both"/>
      </w:pPr>
      <w:r>
        <w:rPr>
          <w:rFonts w:ascii="Times New Roman"/>
          <w:b w:val="false"/>
          <w:i w:val="false"/>
          <w:color w:val="000000"/>
          <w:sz w:val="28"/>
        </w:rPr>
        <w:t>
      Производитель физическое или юридическое лицо, ответственный за проектирование, изготовление, упаковку и маркировку медицинского изделия, прежде чем он будет помещен на рынок по торговому названию, независимо от того, операции осуществляются физическим лицом или от его имени третьей стороной.</w:t>
      </w:r>
    </w:p>
    <w:bookmarkEnd w:id="828"/>
    <w:bookmarkStart w:name="z836" w:id="829"/>
    <w:p>
      <w:pPr>
        <w:spacing w:after="0"/>
        <w:ind w:left="0"/>
        <w:jc w:val="both"/>
      </w:pPr>
      <w:r>
        <w:rPr>
          <w:rFonts w:ascii="Times New Roman"/>
          <w:b w:val="false"/>
          <w:i w:val="false"/>
          <w:color w:val="000000"/>
          <w:sz w:val="28"/>
        </w:rPr>
        <w:t>
      Официальный представитель спонсора: организация</w:t>
      </w:r>
    </w:p>
    <w:bookmarkEnd w:id="829"/>
    <w:bookmarkStart w:name="z837" w:id="830"/>
    <w:p>
      <w:pPr>
        <w:spacing w:after="0"/>
        <w:ind w:left="0"/>
        <w:jc w:val="both"/>
      </w:pPr>
      <w:r>
        <w:rPr>
          <w:rFonts w:ascii="Times New Roman"/>
          <w:b w:val="false"/>
          <w:i w:val="false"/>
          <w:color w:val="000000"/>
          <w:sz w:val="28"/>
        </w:rPr>
        <w:t>
      Ф.И.О. (при его наличии) контактного лица:</w:t>
      </w:r>
    </w:p>
    <w:bookmarkEnd w:id="830"/>
    <w:bookmarkStart w:name="z838" w:id="831"/>
    <w:p>
      <w:pPr>
        <w:spacing w:after="0"/>
        <w:ind w:left="0"/>
        <w:jc w:val="both"/>
      </w:pPr>
      <w:r>
        <w:rPr>
          <w:rFonts w:ascii="Times New Roman"/>
          <w:b w:val="false"/>
          <w:i w:val="false"/>
          <w:color w:val="000000"/>
          <w:sz w:val="28"/>
        </w:rPr>
        <w:t>
      Наименование организации</w:t>
      </w:r>
    </w:p>
    <w:bookmarkEnd w:id="831"/>
    <w:bookmarkStart w:name="z839" w:id="832"/>
    <w:p>
      <w:pPr>
        <w:spacing w:after="0"/>
        <w:ind w:left="0"/>
        <w:jc w:val="both"/>
      </w:pPr>
      <w:r>
        <w:rPr>
          <w:rFonts w:ascii="Times New Roman"/>
          <w:b w:val="false"/>
          <w:i w:val="false"/>
          <w:color w:val="000000"/>
          <w:sz w:val="28"/>
        </w:rPr>
        <w:t>
      Адрес</w:t>
      </w:r>
    </w:p>
    <w:bookmarkEnd w:id="832"/>
    <w:bookmarkStart w:name="z840" w:id="833"/>
    <w:p>
      <w:pPr>
        <w:spacing w:after="0"/>
        <w:ind w:left="0"/>
        <w:jc w:val="both"/>
      </w:pPr>
      <w:r>
        <w:rPr>
          <w:rFonts w:ascii="Times New Roman"/>
          <w:b w:val="false"/>
          <w:i w:val="false"/>
          <w:color w:val="000000"/>
          <w:sz w:val="28"/>
        </w:rPr>
        <w:t>
      Контактный телефон</w:t>
      </w:r>
    </w:p>
    <w:bookmarkEnd w:id="833"/>
    <w:bookmarkStart w:name="z841" w:id="834"/>
    <w:p>
      <w:pPr>
        <w:spacing w:after="0"/>
        <w:ind w:left="0"/>
        <w:jc w:val="both"/>
      </w:pPr>
      <w:r>
        <w:rPr>
          <w:rFonts w:ascii="Times New Roman"/>
          <w:b w:val="false"/>
          <w:i w:val="false"/>
          <w:color w:val="000000"/>
          <w:sz w:val="28"/>
        </w:rPr>
        <w:t>
      Факс</w:t>
      </w:r>
    </w:p>
    <w:bookmarkEnd w:id="834"/>
    <w:bookmarkStart w:name="z842" w:id="835"/>
    <w:p>
      <w:pPr>
        <w:spacing w:after="0"/>
        <w:ind w:left="0"/>
        <w:jc w:val="both"/>
      </w:pPr>
      <w:r>
        <w:rPr>
          <w:rFonts w:ascii="Times New Roman"/>
          <w:b w:val="false"/>
          <w:i w:val="false"/>
          <w:color w:val="000000"/>
          <w:sz w:val="28"/>
        </w:rPr>
        <w:t>
      Адрес электронной почты</w:t>
      </w:r>
    </w:p>
    <w:bookmarkEnd w:id="835"/>
    <w:bookmarkStart w:name="z843" w:id="836"/>
    <w:p>
      <w:pPr>
        <w:spacing w:after="0"/>
        <w:ind w:left="0"/>
        <w:jc w:val="both"/>
      </w:pPr>
      <w:r>
        <w:rPr>
          <w:rFonts w:ascii="Times New Roman"/>
          <w:b w:val="false"/>
          <w:i w:val="false"/>
          <w:color w:val="000000"/>
          <w:sz w:val="28"/>
        </w:rPr>
        <w:t>
      4. Контрактная исследовательская организация (соответствующая)</w:t>
      </w:r>
    </w:p>
    <w:bookmarkEnd w:id="836"/>
    <w:bookmarkStart w:name="z844" w:id="837"/>
    <w:p>
      <w:pPr>
        <w:spacing w:after="0"/>
        <w:ind w:left="0"/>
        <w:jc w:val="both"/>
      </w:pPr>
      <w:r>
        <w:rPr>
          <w:rFonts w:ascii="Times New Roman"/>
          <w:b w:val="false"/>
          <w:i w:val="false"/>
          <w:color w:val="000000"/>
          <w:sz w:val="28"/>
        </w:rPr>
        <w:t>
      Наименование организации</w:t>
      </w:r>
    </w:p>
    <w:bookmarkEnd w:id="837"/>
    <w:bookmarkStart w:name="z845" w:id="838"/>
    <w:p>
      <w:pPr>
        <w:spacing w:after="0"/>
        <w:ind w:left="0"/>
        <w:jc w:val="both"/>
      </w:pPr>
      <w:r>
        <w:rPr>
          <w:rFonts w:ascii="Times New Roman"/>
          <w:b w:val="false"/>
          <w:i w:val="false"/>
          <w:color w:val="000000"/>
          <w:sz w:val="28"/>
        </w:rPr>
        <w:t>
      Ф.И.О. (при его наличии) контактного лица:</w:t>
      </w:r>
    </w:p>
    <w:bookmarkEnd w:id="838"/>
    <w:bookmarkStart w:name="z846" w:id="839"/>
    <w:p>
      <w:pPr>
        <w:spacing w:after="0"/>
        <w:ind w:left="0"/>
        <w:jc w:val="both"/>
      </w:pPr>
      <w:r>
        <w:rPr>
          <w:rFonts w:ascii="Times New Roman"/>
          <w:b w:val="false"/>
          <w:i w:val="false"/>
          <w:color w:val="000000"/>
          <w:sz w:val="28"/>
        </w:rPr>
        <w:t>
      Адрес</w:t>
      </w:r>
    </w:p>
    <w:bookmarkEnd w:id="839"/>
    <w:bookmarkStart w:name="z847" w:id="840"/>
    <w:p>
      <w:pPr>
        <w:spacing w:after="0"/>
        <w:ind w:left="0"/>
        <w:jc w:val="both"/>
      </w:pPr>
      <w:r>
        <w:rPr>
          <w:rFonts w:ascii="Times New Roman"/>
          <w:b w:val="false"/>
          <w:i w:val="false"/>
          <w:color w:val="000000"/>
          <w:sz w:val="28"/>
        </w:rPr>
        <w:t>
      Контактный телефон</w:t>
      </w:r>
    </w:p>
    <w:bookmarkEnd w:id="840"/>
    <w:bookmarkStart w:name="z848" w:id="841"/>
    <w:p>
      <w:pPr>
        <w:spacing w:after="0"/>
        <w:ind w:left="0"/>
        <w:jc w:val="both"/>
      </w:pPr>
      <w:r>
        <w:rPr>
          <w:rFonts w:ascii="Times New Roman"/>
          <w:b w:val="false"/>
          <w:i w:val="false"/>
          <w:color w:val="000000"/>
          <w:sz w:val="28"/>
        </w:rPr>
        <w:t>
      Факс</w:t>
      </w:r>
    </w:p>
    <w:bookmarkEnd w:id="841"/>
    <w:bookmarkStart w:name="z849" w:id="842"/>
    <w:p>
      <w:pPr>
        <w:spacing w:after="0"/>
        <w:ind w:left="0"/>
        <w:jc w:val="both"/>
      </w:pPr>
      <w:r>
        <w:rPr>
          <w:rFonts w:ascii="Times New Roman"/>
          <w:b w:val="false"/>
          <w:i w:val="false"/>
          <w:color w:val="000000"/>
          <w:sz w:val="28"/>
        </w:rPr>
        <w:t>
      Адрес электронной почты</w:t>
      </w:r>
    </w:p>
    <w:bookmarkEnd w:id="842"/>
    <w:bookmarkStart w:name="z850" w:id="843"/>
    <w:p>
      <w:pPr>
        <w:spacing w:after="0"/>
        <w:ind w:left="0"/>
        <w:jc w:val="both"/>
      </w:pPr>
      <w:r>
        <w:rPr>
          <w:rFonts w:ascii="Times New Roman"/>
          <w:b w:val="false"/>
          <w:i w:val="false"/>
          <w:color w:val="000000"/>
          <w:sz w:val="28"/>
        </w:rPr>
        <w:t>
      5. Клиническое исследование</w:t>
      </w:r>
    </w:p>
    <w:bookmarkEnd w:id="843"/>
    <w:bookmarkStart w:name="z851" w:id="844"/>
    <w:p>
      <w:pPr>
        <w:spacing w:after="0"/>
        <w:ind w:left="0"/>
        <w:jc w:val="both"/>
      </w:pPr>
      <w:r>
        <w:rPr>
          <w:rFonts w:ascii="Times New Roman"/>
          <w:b w:val="false"/>
          <w:i w:val="false"/>
          <w:color w:val="000000"/>
          <w:sz w:val="28"/>
        </w:rPr>
        <w:t>
      Название клинического исследования</w:t>
      </w:r>
    </w:p>
    <w:bookmarkEnd w:id="844"/>
    <w:bookmarkStart w:name="z852" w:id="845"/>
    <w:p>
      <w:pPr>
        <w:spacing w:after="0"/>
        <w:ind w:left="0"/>
        <w:jc w:val="both"/>
      </w:pPr>
      <w:r>
        <w:rPr>
          <w:rFonts w:ascii="Times New Roman"/>
          <w:b w:val="false"/>
          <w:i w:val="false"/>
          <w:color w:val="000000"/>
          <w:sz w:val="28"/>
        </w:rPr>
        <w:t>
      Клиническое исследование: Идентификационный код протокола клинического исследования (присвоенный спонсором) версия (номер) и дата</w:t>
      </w:r>
    </w:p>
    <w:bookmarkEnd w:id="845"/>
    <w:bookmarkStart w:name="z853" w:id="846"/>
    <w:p>
      <w:pPr>
        <w:spacing w:after="0"/>
        <w:ind w:left="0"/>
        <w:jc w:val="both"/>
      </w:pPr>
      <w:r>
        <w:rPr>
          <w:rFonts w:ascii="Times New Roman"/>
          <w:b w:val="false"/>
          <w:i w:val="false"/>
          <w:color w:val="000000"/>
          <w:sz w:val="28"/>
        </w:rPr>
        <w:t>
      Количество субъектов, которые будут включены в исследование: в Республике Казахстан: во всех странах, где проводится исследование:</w:t>
      </w:r>
    </w:p>
    <w:bookmarkEnd w:id="846"/>
    <w:bookmarkStart w:name="z854" w:id="847"/>
    <w:p>
      <w:pPr>
        <w:spacing w:after="0"/>
        <w:ind w:left="0"/>
        <w:jc w:val="both"/>
      </w:pPr>
      <w:r>
        <w:rPr>
          <w:rFonts w:ascii="Times New Roman"/>
          <w:b w:val="false"/>
          <w:i w:val="false"/>
          <w:color w:val="000000"/>
          <w:sz w:val="28"/>
        </w:rPr>
        <w:t>
      Общее количество медицинских изделий, которые будут использоваться в клиническом исследовании: в Республике Казахстан: во всех странах, где проводится исследование:</w:t>
      </w:r>
    </w:p>
    <w:bookmarkEnd w:id="847"/>
    <w:bookmarkStart w:name="z855" w:id="848"/>
    <w:p>
      <w:pPr>
        <w:spacing w:after="0"/>
        <w:ind w:left="0"/>
        <w:jc w:val="both"/>
      </w:pPr>
      <w:r>
        <w:rPr>
          <w:rFonts w:ascii="Times New Roman"/>
          <w:b w:val="false"/>
          <w:i w:val="false"/>
          <w:color w:val="000000"/>
          <w:sz w:val="28"/>
        </w:rPr>
        <w:t>
      Если исследуется более чем одно медицинское изделие, то указать номер и название медицинского изделия:</w:t>
      </w:r>
    </w:p>
    <w:bookmarkEnd w:id="848"/>
    <w:bookmarkStart w:name="z856" w:id="849"/>
    <w:p>
      <w:pPr>
        <w:spacing w:after="0"/>
        <w:ind w:left="0"/>
        <w:jc w:val="both"/>
      </w:pPr>
      <w:r>
        <w:rPr>
          <w:rFonts w:ascii="Times New Roman"/>
          <w:b w:val="false"/>
          <w:i w:val="false"/>
          <w:color w:val="000000"/>
          <w:sz w:val="28"/>
        </w:rPr>
        <w:t>
      Дата принятия:</w:t>
      </w:r>
    </w:p>
    <w:bookmarkEnd w:id="849"/>
    <w:bookmarkStart w:name="z857" w:id="850"/>
    <w:p>
      <w:pPr>
        <w:spacing w:after="0"/>
        <w:ind w:left="0"/>
        <w:jc w:val="both"/>
      </w:pPr>
      <w:r>
        <w:rPr>
          <w:rFonts w:ascii="Times New Roman"/>
          <w:b w:val="false"/>
          <w:i w:val="false"/>
          <w:color w:val="000000"/>
          <w:sz w:val="28"/>
        </w:rPr>
        <w:t>
      Дата окончания:</w:t>
      </w:r>
    </w:p>
    <w:bookmarkEnd w:id="850"/>
    <w:bookmarkStart w:name="z858" w:id="851"/>
    <w:p>
      <w:pPr>
        <w:spacing w:after="0"/>
        <w:ind w:left="0"/>
        <w:jc w:val="both"/>
      </w:pPr>
      <w:r>
        <w:rPr>
          <w:rFonts w:ascii="Times New Roman"/>
          <w:b w:val="false"/>
          <w:i w:val="false"/>
          <w:color w:val="000000"/>
          <w:sz w:val="28"/>
        </w:rPr>
        <w:t>
      6. Исследователь-координатор:</w:t>
      </w:r>
    </w:p>
    <w:bookmarkEnd w:id="851"/>
    <w:bookmarkStart w:name="z859" w:id="852"/>
    <w:p>
      <w:pPr>
        <w:spacing w:after="0"/>
        <w:ind w:left="0"/>
        <w:jc w:val="both"/>
      </w:pPr>
      <w:r>
        <w:rPr>
          <w:rFonts w:ascii="Times New Roman"/>
          <w:b w:val="false"/>
          <w:i w:val="false"/>
          <w:color w:val="000000"/>
          <w:sz w:val="28"/>
        </w:rPr>
        <w:t>
      Исследователь, отвечающий за координацию деятельности исследователей всех исследовательских центров, участвующих в многоцентровом клиническом исследовании.</w:t>
      </w:r>
    </w:p>
    <w:bookmarkEnd w:id="852"/>
    <w:bookmarkStart w:name="z860" w:id="853"/>
    <w:p>
      <w:pPr>
        <w:spacing w:after="0"/>
        <w:ind w:left="0"/>
        <w:jc w:val="both"/>
      </w:pPr>
      <w:r>
        <w:rPr>
          <w:rFonts w:ascii="Times New Roman"/>
          <w:b w:val="false"/>
          <w:i w:val="false"/>
          <w:color w:val="000000"/>
          <w:sz w:val="28"/>
        </w:rPr>
        <w:t>
      Ф.И.О. (при его наличии) исследователя-координатора</w:t>
      </w:r>
    </w:p>
    <w:bookmarkEnd w:id="853"/>
    <w:bookmarkStart w:name="z861" w:id="854"/>
    <w:p>
      <w:pPr>
        <w:spacing w:after="0"/>
        <w:ind w:left="0"/>
        <w:jc w:val="both"/>
      </w:pPr>
      <w:r>
        <w:rPr>
          <w:rFonts w:ascii="Times New Roman"/>
          <w:b w:val="false"/>
          <w:i w:val="false"/>
          <w:color w:val="000000"/>
          <w:sz w:val="28"/>
        </w:rPr>
        <w:t>
      Наименование организации</w:t>
      </w:r>
    </w:p>
    <w:bookmarkEnd w:id="854"/>
    <w:bookmarkStart w:name="z862" w:id="855"/>
    <w:p>
      <w:pPr>
        <w:spacing w:after="0"/>
        <w:ind w:left="0"/>
        <w:jc w:val="both"/>
      </w:pPr>
      <w:r>
        <w:rPr>
          <w:rFonts w:ascii="Times New Roman"/>
          <w:b w:val="false"/>
          <w:i w:val="false"/>
          <w:color w:val="000000"/>
          <w:sz w:val="28"/>
        </w:rPr>
        <w:t>
      Адрес</w:t>
      </w:r>
    </w:p>
    <w:bookmarkEnd w:id="855"/>
    <w:bookmarkStart w:name="z863" w:id="856"/>
    <w:p>
      <w:pPr>
        <w:spacing w:after="0"/>
        <w:ind w:left="0"/>
        <w:jc w:val="both"/>
      </w:pPr>
      <w:r>
        <w:rPr>
          <w:rFonts w:ascii="Times New Roman"/>
          <w:b w:val="false"/>
          <w:i w:val="false"/>
          <w:color w:val="000000"/>
          <w:sz w:val="28"/>
        </w:rPr>
        <w:t>
      Контактный телефон</w:t>
      </w:r>
    </w:p>
    <w:bookmarkEnd w:id="856"/>
    <w:bookmarkStart w:name="z864" w:id="857"/>
    <w:p>
      <w:pPr>
        <w:spacing w:after="0"/>
        <w:ind w:left="0"/>
        <w:jc w:val="both"/>
      </w:pPr>
      <w:r>
        <w:rPr>
          <w:rFonts w:ascii="Times New Roman"/>
          <w:b w:val="false"/>
          <w:i w:val="false"/>
          <w:color w:val="000000"/>
          <w:sz w:val="28"/>
        </w:rPr>
        <w:t>
      Факс</w:t>
      </w:r>
    </w:p>
    <w:bookmarkEnd w:id="857"/>
    <w:bookmarkStart w:name="z865" w:id="858"/>
    <w:p>
      <w:pPr>
        <w:spacing w:after="0"/>
        <w:ind w:left="0"/>
        <w:jc w:val="both"/>
      </w:pPr>
      <w:r>
        <w:rPr>
          <w:rFonts w:ascii="Times New Roman"/>
          <w:b w:val="false"/>
          <w:i w:val="false"/>
          <w:color w:val="000000"/>
          <w:sz w:val="28"/>
        </w:rPr>
        <w:t>
      Адрес электронной почты</w:t>
      </w:r>
    </w:p>
    <w:bookmarkEnd w:id="858"/>
    <w:bookmarkStart w:name="z866" w:id="859"/>
    <w:p>
      <w:pPr>
        <w:spacing w:after="0"/>
        <w:ind w:left="0"/>
        <w:jc w:val="both"/>
      </w:pPr>
      <w:r>
        <w:rPr>
          <w:rFonts w:ascii="Times New Roman"/>
          <w:b w:val="false"/>
          <w:i w:val="false"/>
          <w:color w:val="000000"/>
          <w:sz w:val="28"/>
        </w:rPr>
        <w:t>
      7. Ответственный исследователь в Республике Казахстан</w:t>
      </w:r>
    </w:p>
    <w:bookmarkEnd w:id="859"/>
    <w:bookmarkStart w:name="z867" w:id="860"/>
    <w:p>
      <w:pPr>
        <w:spacing w:after="0"/>
        <w:ind w:left="0"/>
        <w:jc w:val="both"/>
      </w:pPr>
      <w:r>
        <w:rPr>
          <w:rFonts w:ascii="Times New Roman"/>
          <w:b w:val="false"/>
          <w:i w:val="false"/>
          <w:color w:val="000000"/>
          <w:sz w:val="28"/>
        </w:rPr>
        <w:t>
      Клиническая база, ответственный исследователь для одноцентрового исследования</w:t>
      </w:r>
    </w:p>
    <w:bookmarkEnd w:id="860"/>
    <w:bookmarkStart w:name="z868" w:id="861"/>
    <w:p>
      <w:pPr>
        <w:spacing w:after="0"/>
        <w:ind w:left="0"/>
        <w:jc w:val="both"/>
      </w:pPr>
      <w:r>
        <w:rPr>
          <w:rFonts w:ascii="Times New Roman"/>
          <w:b w:val="false"/>
          <w:i w:val="false"/>
          <w:color w:val="000000"/>
          <w:sz w:val="28"/>
        </w:rPr>
        <w:t>
      Ф.И.О. (при его наличии) ответственного исследователя</w:t>
      </w:r>
    </w:p>
    <w:bookmarkEnd w:id="861"/>
    <w:bookmarkStart w:name="z869" w:id="862"/>
    <w:p>
      <w:pPr>
        <w:spacing w:after="0"/>
        <w:ind w:left="0"/>
        <w:jc w:val="both"/>
      </w:pPr>
      <w:r>
        <w:rPr>
          <w:rFonts w:ascii="Times New Roman"/>
          <w:b w:val="false"/>
          <w:i w:val="false"/>
          <w:color w:val="000000"/>
          <w:sz w:val="28"/>
        </w:rPr>
        <w:t>
      Наименование организации</w:t>
      </w:r>
    </w:p>
    <w:bookmarkEnd w:id="862"/>
    <w:bookmarkStart w:name="z870" w:id="863"/>
    <w:p>
      <w:pPr>
        <w:spacing w:after="0"/>
        <w:ind w:left="0"/>
        <w:jc w:val="both"/>
      </w:pPr>
      <w:r>
        <w:rPr>
          <w:rFonts w:ascii="Times New Roman"/>
          <w:b w:val="false"/>
          <w:i w:val="false"/>
          <w:color w:val="000000"/>
          <w:sz w:val="28"/>
        </w:rPr>
        <w:t>
      Адрес</w:t>
      </w:r>
    </w:p>
    <w:bookmarkEnd w:id="863"/>
    <w:bookmarkStart w:name="z871" w:id="864"/>
    <w:p>
      <w:pPr>
        <w:spacing w:after="0"/>
        <w:ind w:left="0"/>
        <w:jc w:val="both"/>
      </w:pPr>
      <w:r>
        <w:rPr>
          <w:rFonts w:ascii="Times New Roman"/>
          <w:b w:val="false"/>
          <w:i w:val="false"/>
          <w:color w:val="000000"/>
          <w:sz w:val="28"/>
        </w:rPr>
        <w:t>
      Контактный телефон</w:t>
      </w:r>
    </w:p>
    <w:bookmarkEnd w:id="864"/>
    <w:bookmarkStart w:name="z872" w:id="865"/>
    <w:p>
      <w:pPr>
        <w:spacing w:after="0"/>
        <w:ind w:left="0"/>
        <w:jc w:val="both"/>
      </w:pPr>
      <w:r>
        <w:rPr>
          <w:rFonts w:ascii="Times New Roman"/>
          <w:b w:val="false"/>
          <w:i w:val="false"/>
          <w:color w:val="000000"/>
          <w:sz w:val="28"/>
        </w:rPr>
        <w:t>
      Факс</w:t>
      </w:r>
    </w:p>
    <w:bookmarkEnd w:id="865"/>
    <w:bookmarkStart w:name="z873" w:id="866"/>
    <w:p>
      <w:pPr>
        <w:spacing w:after="0"/>
        <w:ind w:left="0"/>
        <w:jc w:val="both"/>
      </w:pPr>
      <w:r>
        <w:rPr>
          <w:rFonts w:ascii="Times New Roman"/>
          <w:b w:val="false"/>
          <w:i w:val="false"/>
          <w:color w:val="000000"/>
          <w:sz w:val="28"/>
        </w:rPr>
        <w:t>
      Адрес электронной почты</w:t>
      </w:r>
    </w:p>
    <w:bookmarkEnd w:id="866"/>
    <w:bookmarkStart w:name="z874" w:id="867"/>
    <w:p>
      <w:pPr>
        <w:spacing w:after="0"/>
        <w:ind w:left="0"/>
        <w:jc w:val="both"/>
      </w:pPr>
      <w:r>
        <w:rPr>
          <w:rFonts w:ascii="Times New Roman"/>
          <w:b w:val="false"/>
          <w:i w:val="false"/>
          <w:color w:val="000000"/>
          <w:sz w:val="28"/>
        </w:rPr>
        <w:t>
      Ответственный исследователь в Республике Казахстан</w:t>
      </w:r>
    </w:p>
    <w:bookmarkEnd w:id="867"/>
    <w:bookmarkStart w:name="z875" w:id="868"/>
    <w:p>
      <w:pPr>
        <w:spacing w:after="0"/>
        <w:ind w:left="0"/>
        <w:jc w:val="both"/>
      </w:pPr>
      <w:r>
        <w:rPr>
          <w:rFonts w:ascii="Times New Roman"/>
          <w:b w:val="false"/>
          <w:i w:val="false"/>
          <w:color w:val="000000"/>
          <w:sz w:val="28"/>
        </w:rPr>
        <w:t>
      Клиническая база, или исследователь-координатор для мультицентрового исследования</w:t>
      </w:r>
    </w:p>
    <w:bookmarkEnd w:id="868"/>
    <w:bookmarkStart w:name="z876" w:id="869"/>
    <w:p>
      <w:pPr>
        <w:spacing w:after="0"/>
        <w:ind w:left="0"/>
        <w:jc w:val="both"/>
      </w:pPr>
      <w:r>
        <w:rPr>
          <w:rFonts w:ascii="Times New Roman"/>
          <w:b w:val="false"/>
          <w:i w:val="false"/>
          <w:color w:val="000000"/>
          <w:sz w:val="28"/>
        </w:rPr>
        <w:t>
      Ф.И.О. (при его наличии) исследователя-координатора</w:t>
      </w:r>
    </w:p>
    <w:bookmarkEnd w:id="869"/>
    <w:bookmarkStart w:name="z877" w:id="870"/>
    <w:p>
      <w:pPr>
        <w:spacing w:after="0"/>
        <w:ind w:left="0"/>
        <w:jc w:val="both"/>
      </w:pPr>
      <w:r>
        <w:rPr>
          <w:rFonts w:ascii="Times New Roman"/>
          <w:b w:val="false"/>
          <w:i w:val="false"/>
          <w:color w:val="000000"/>
          <w:sz w:val="28"/>
        </w:rPr>
        <w:t>
      Наименование организации</w:t>
      </w:r>
    </w:p>
    <w:bookmarkEnd w:id="870"/>
    <w:bookmarkStart w:name="z878" w:id="871"/>
    <w:p>
      <w:pPr>
        <w:spacing w:after="0"/>
        <w:ind w:left="0"/>
        <w:jc w:val="both"/>
      </w:pPr>
      <w:r>
        <w:rPr>
          <w:rFonts w:ascii="Times New Roman"/>
          <w:b w:val="false"/>
          <w:i w:val="false"/>
          <w:color w:val="000000"/>
          <w:sz w:val="28"/>
        </w:rPr>
        <w:t>
      Адрес</w:t>
      </w:r>
    </w:p>
    <w:bookmarkEnd w:id="871"/>
    <w:bookmarkStart w:name="z879" w:id="872"/>
    <w:p>
      <w:pPr>
        <w:spacing w:after="0"/>
        <w:ind w:left="0"/>
        <w:jc w:val="both"/>
      </w:pPr>
      <w:r>
        <w:rPr>
          <w:rFonts w:ascii="Times New Roman"/>
          <w:b w:val="false"/>
          <w:i w:val="false"/>
          <w:color w:val="000000"/>
          <w:sz w:val="28"/>
        </w:rPr>
        <w:t>
      Контактный телефон</w:t>
      </w:r>
    </w:p>
    <w:bookmarkEnd w:id="872"/>
    <w:bookmarkStart w:name="z880" w:id="873"/>
    <w:p>
      <w:pPr>
        <w:spacing w:after="0"/>
        <w:ind w:left="0"/>
        <w:jc w:val="both"/>
      </w:pPr>
      <w:r>
        <w:rPr>
          <w:rFonts w:ascii="Times New Roman"/>
          <w:b w:val="false"/>
          <w:i w:val="false"/>
          <w:color w:val="000000"/>
          <w:sz w:val="28"/>
        </w:rPr>
        <w:t>
      Факс</w:t>
      </w:r>
    </w:p>
    <w:bookmarkEnd w:id="873"/>
    <w:bookmarkStart w:name="z881" w:id="874"/>
    <w:p>
      <w:pPr>
        <w:spacing w:after="0"/>
        <w:ind w:left="0"/>
        <w:jc w:val="both"/>
      </w:pPr>
      <w:r>
        <w:rPr>
          <w:rFonts w:ascii="Times New Roman"/>
          <w:b w:val="false"/>
          <w:i w:val="false"/>
          <w:color w:val="000000"/>
          <w:sz w:val="28"/>
        </w:rPr>
        <w:t>
      Адрес электронной почты</w:t>
      </w:r>
    </w:p>
    <w:bookmarkEnd w:id="874"/>
    <w:bookmarkStart w:name="z882" w:id="875"/>
    <w:p>
      <w:pPr>
        <w:spacing w:after="0"/>
        <w:ind w:left="0"/>
        <w:jc w:val="both"/>
      </w:pPr>
      <w:r>
        <w:rPr>
          <w:rFonts w:ascii="Times New Roman"/>
          <w:b w:val="false"/>
          <w:i w:val="false"/>
          <w:color w:val="000000"/>
          <w:sz w:val="28"/>
        </w:rPr>
        <w:t>
      8. Исследовательские центры за пределами Республики Казахстан</w:t>
      </w:r>
    </w:p>
    <w:bookmarkEnd w:id="875"/>
    <w:bookmarkStart w:name="z883" w:id="876"/>
    <w:p>
      <w:pPr>
        <w:spacing w:after="0"/>
        <w:ind w:left="0"/>
        <w:jc w:val="both"/>
      </w:pPr>
      <w:r>
        <w:rPr>
          <w:rFonts w:ascii="Times New Roman"/>
          <w:b w:val="false"/>
          <w:i w:val="false"/>
          <w:color w:val="000000"/>
          <w:sz w:val="28"/>
        </w:rPr>
        <w:t>
      Информация о странах, где это исследование проводилось: или будет зарегистрировано уполномоченным органом, включенные для обсуждения</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где получено разрешение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где разрешение на рассмотрении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 w:id="877"/>
    <w:p>
      <w:pPr>
        <w:spacing w:after="0"/>
        <w:ind w:left="0"/>
        <w:jc w:val="both"/>
      </w:pPr>
      <w:r>
        <w:rPr>
          <w:rFonts w:ascii="Times New Roman"/>
          <w:b w:val="false"/>
          <w:i w:val="false"/>
          <w:color w:val="000000"/>
          <w:sz w:val="28"/>
        </w:rPr>
        <w:t>
      Есть возражения, или дополнительные комментарии, к исследованию, которые были подняты уполномоченными органами других стран</w:t>
      </w:r>
    </w:p>
    <w:bookmarkEnd w:id="877"/>
    <w:bookmarkStart w:name="z885" w:id="878"/>
    <w:p>
      <w:pPr>
        <w:spacing w:after="0"/>
        <w:ind w:left="0"/>
        <w:jc w:val="both"/>
      </w:pPr>
      <w:r>
        <w:rPr>
          <w:rFonts w:ascii="Times New Roman"/>
          <w:b w:val="false"/>
          <w:i w:val="false"/>
          <w:color w:val="000000"/>
          <w:sz w:val="28"/>
        </w:rPr>
        <w:t>
      Да Нет</w:t>
      </w:r>
    </w:p>
    <w:bookmarkEnd w:id="878"/>
    <w:bookmarkStart w:name="z886" w:id="879"/>
    <w:p>
      <w:pPr>
        <w:spacing w:after="0"/>
        <w:ind w:left="0"/>
        <w:jc w:val="both"/>
      </w:pPr>
      <w:r>
        <w:rPr>
          <w:rFonts w:ascii="Times New Roman"/>
          <w:b w:val="false"/>
          <w:i w:val="false"/>
          <w:color w:val="000000"/>
          <w:sz w:val="28"/>
        </w:rPr>
        <w:t>
      Если да, пожалуйста, укажите, где и причины</w:t>
      </w:r>
    </w:p>
    <w:bookmarkEnd w:id="879"/>
    <w:bookmarkStart w:name="z887" w:id="880"/>
    <w:p>
      <w:pPr>
        <w:spacing w:after="0"/>
        <w:ind w:left="0"/>
        <w:jc w:val="both"/>
      </w:pPr>
      <w:r>
        <w:rPr>
          <w:rFonts w:ascii="Times New Roman"/>
          <w:b w:val="false"/>
          <w:i w:val="false"/>
          <w:color w:val="000000"/>
          <w:sz w:val="28"/>
        </w:rPr>
        <w:t>
      Перечень ссылок необходимой информации предусмотренных в поданной документации</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Исследуемое медицинское изделие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медицинского изделия, в том числе показаний и противопоказаний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медицинского изделия, механизм действия, составные части и материалы, также идентификация каких-либо функции конструкции, которые отличаются от ранее утвержденных при государственной регистрации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анализа рисков и оценки рисков, в том числе потенциальных рисков и ожидаемых серьезных побочных реакциях медицинского изделия. Сообщения о выявленных в ходе клинического исследования побочных реакциях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изложение испытаний медицинского изделия и любых аналогичных медицинских изделий произведенных компанией, включая период длительного времени на рынке и обзор безопасности и производительности и рассмотрения претензии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результатов предшествующих доклинических исследований. Были все соответствующие доклинические испытания завершены: Да ?Нет ?Предоставить обоснование, почему требуется начать расследование.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литературы и результаты научно обоснованной методологии предполагаемого использования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соответствующих стандартов, применяемых в полном объеме или в частности, и в какой степени стандарты были применены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клинического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конечные точки и конкретные гипотезы, которые будут приняты или отклонены, а также прошел/ не прошел критерии, которые применяют к результатам расследования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для статистического обработки, в том числе выбора размера выборки, ожидаемых темпы отсева, уровня значимости, который будет использоваться, мощность исследования, а также клиническое значение. Методы и сроки оценки, регистрации и статистической обработки показателей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наблюдения конкретного субъекта исследования, в рамках исследования, включая процедуры наблюдения для субъектов, которые прекратили исследование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 обеспечение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управления и сообщения о побочных реакциях, а также последующей деятельности, необходимой для каждого субъекта исследования в случае неблагоприятных событий.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плана мониторинга, в том числе частоты мониторинга и степени проверки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Стр.</w:t>
            </w:r>
          </w:p>
        </w:tc>
      </w:tr>
    </w:tbl>
    <w:bookmarkStart w:name="z888" w:id="881"/>
    <w:p>
      <w:pPr>
        <w:spacing w:after="0"/>
        <w:ind w:left="0"/>
        <w:jc w:val="both"/>
      </w:pPr>
      <w:r>
        <w:rPr>
          <w:rFonts w:ascii="Times New Roman"/>
          <w:b w:val="false"/>
          <w:i w:val="false"/>
          <w:color w:val="000000"/>
          <w:sz w:val="28"/>
        </w:rPr>
        <w:t>
      Примечание: Заявка содержит информацию в отношении всех объектов, аккредитованных на проведение клинического исследования медицинского изделия, как описано в руководящем документе "Нормативные требования", доступные на сайте www.medicaldevices.dk:clinicalinvestigation. Если ограниченное число в отношении всех объектов в распоряжении считать значения для конкретного клинического исследования, сопроводительное письмо содержит список в отношении всех объектов, а также обоснованности таких упущений.</w:t>
      </w:r>
    </w:p>
    <w:bookmarkEnd w:id="881"/>
    <w:bookmarkStart w:name="z889" w:id="882"/>
    <w:p>
      <w:pPr>
        <w:spacing w:after="0"/>
        <w:ind w:left="0"/>
        <w:jc w:val="both"/>
      </w:pPr>
      <w:r>
        <w:rPr>
          <w:rFonts w:ascii="Times New Roman"/>
          <w:b w:val="false"/>
          <w:i w:val="false"/>
          <w:color w:val="000000"/>
          <w:sz w:val="28"/>
        </w:rPr>
        <w:t>
      Подпись Заявителя (Спонсора) Я, нижеподписавшийся, данным подтверждаю (подтверждаю от лица спонсора), что:</w:t>
      </w:r>
    </w:p>
    <w:bookmarkEnd w:id="882"/>
    <w:bookmarkStart w:name="z890" w:id="883"/>
    <w:p>
      <w:pPr>
        <w:spacing w:after="0"/>
        <w:ind w:left="0"/>
        <w:jc w:val="both"/>
      </w:pPr>
      <w:r>
        <w:rPr>
          <w:rFonts w:ascii="Times New Roman"/>
          <w:b w:val="false"/>
          <w:i w:val="false"/>
          <w:color w:val="000000"/>
          <w:sz w:val="28"/>
        </w:rPr>
        <w:t>
      Гарантирую:</w:t>
      </w:r>
    </w:p>
    <w:bookmarkEnd w:id="883"/>
    <w:bookmarkStart w:name="z891" w:id="884"/>
    <w:p>
      <w:pPr>
        <w:spacing w:after="0"/>
        <w:ind w:left="0"/>
        <w:jc w:val="both"/>
      </w:pPr>
      <w:r>
        <w:rPr>
          <w:rFonts w:ascii="Times New Roman"/>
          <w:b w:val="false"/>
          <w:i w:val="false"/>
          <w:color w:val="000000"/>
          <w:sz w:val="28"/>
        </w:rPr>
        <w:t>
      достоверность и полноту информации, содержащейся в предоставленных материалах на проведение клинических исследований;</w:t>
      </w:r>
    </w:p>
    <w:bookmarkEnd w:id="884"/>
    <w:bookmarkStart w:name="z892" w:id="885"/>
    <w:p>
      <w:pPr>
        <w:spacing w:after="0"/>
        <w:ind w:left="0"/>
        <w:jc w:val="both"/>
      </w:pPr>
      <w:r>
        <w:rPr>
          <w:rFonts w:ascii="Times New Roman"/>
          <w:b w:val="false"/>
          <w:i w:val="false"/>
          <w:color w:val="000000"/>
          <w:sz w:val="28"/>
        </w:rPr>
        <w:t>
      данное медицинское изделие удовлетворяет применимым требованиям безопасности и эффективности, за исключением свойств и характеристик безопасности и эффективности, которые исследуются в ходе клинических исследований;</w:t>
      </w:r>
    </w:p>
    <w:bookmarkEnd w:id="885"/>
    <w:bookmarkStart w:name="z893" w:id="886"/>
    <w:p>
      <w:pPr>
        <w:spacing w:after="0"/>
        <w:ind w:left="0"/>
        <w:jc w:val="both"/>
      </w:pPr>
      <w:r>
        <w:rPr>
          <w:rFonts w:ascii="Times New Roman"/>
          <w:b w:val="false"/>
          <w:i w:val="false"/>
          <w:color w:val="000000"/>
          <w:sz w:val="28"/>
        </w:rPr>
        <w:t>
      Обязуюсь:</w:t>
      </w:r>
    </w:p>
    <w:bookmarkEnd w:id="886"/>
    <w:bookmarkStart w:name="z894" w:id="887"/>
    <w:p>
      <w:pPr>
        <w:spacing w:after="0"/>
        <w:ind w:left="0"/>
        <w:jc w:val="both"/>
      </w:pPr>
      <w:r>
        <w:rPr>
          <w:rFonts w:ascii="Times New Roman"/>
          <w:b w:val="false"/>
          <w:i w:val="false"/>
          <w:color w:val="000000"/>
          <w:sz w:val="28"/>
        </w:rPr>
        <w:t>
      проводить исследования в соответствии с протоколом клинического исследования, стандартными операционными процедурами, а также требованиями законодательства Республики Казахстан;</w:t>
      </w:r>
    </w:p>
    <w:bookmarkEnd w:id="887"/>
    <w:bookmarkStart w:name="z895" w:id="888"/>
    <w:p>
      <w:pPr>
        <w:spacing w:after="0"/>
        <w:ind w:left="0"/>
        <w:jc w:val="both"/>
      </w:pPr>
      <w:r>
        <w:rPr>
          <w:rFonts w:ascii="Times New Roman"/>
          <w:b w:val="false"/>
          <w:i w:val="false"/>
          <w:color w:val="000000"/>
          <w:sz w:val="28"/>
        </w:rPr>
        <w:t>
      информировать о возможных рисках и ожидаемых побочных реакциях, базирующихся на существующем опыте применения.</w:t>
      </w:r>
    </w:p>
    <w:bookmarkEnd w:id="888"/>
    <w:bookmarkStart w:name="z896" w:id="889"/>
    <w:p>
      <w:pPr>
        <w:spacing w:after="0"/>
        <w:ind w:left="0"/>
        <w:jc w:val="both"/>
      </w:pPr>
      <w:r>
        <w:rPr>
          <w:rFonts w:ascii="Times New Roman"/>
          <w:b w:val="false"/>
          <w:i w:val="false"/>
          <w:color w:val="000000"/>
          <w:sz w:val="28"/>
        </w:rPr>
        <w:t>
      Дата:</w:t>
      </w:r>
    </w:p>
    <w:bookmarkEnd w:id="889"/>
    <w:bookmarkStart w:name="z897" w:id="890"/>
    <w:p>
      <w:pPr>
        <w:spacing w:after="0"/>
        <w:ind w:left="0"/>
        <w:jc w:val="both"/>
      </w:pPr>
      <w:r>
        <w:rPr>
          <w:rFonts w:ascii="Times New Roman"/>
          <w:b w:val="false"/>
          <w:i w:val="false"/>
          <w:color w:val="000000"/>
          <w:sz w:val="28"/>
        </w:rPr>
        <w:t>
      Подпись:</w:t>
      </w:r>
    </w:p>
    <w:bookmarkEnd w:id="890"/>
    <w:bookmarkStart w:name="z898" w:id="891"/>
    <w:p>
      <w:pPr>
        <w:spacing w:after="0"/>
        <w:ind w:left="0"/>
        <w:jc w:val="both"/>
      </w:pPr>
      <w:r>
        <w:rPr>
          <w:rFonts w:ascii="Times New Roman"/>
          <w:b w:val="false"/>
          <w:i w:val="false"/>
          <w:color w:val="000000"/>
          <w:sz w:val="28"/>
        </w:rPr>
        <w:t>
      Фамилия. Инициалы. Отчество. печатными буквами:</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1" w:id="892"/>
    <w:p>
      <w:pPr>
        <w:spacing w:after="0"/>
        <w:ind w:left="0"/>
        <w:jc w:val="left"/>
      </w:pPr>
      <w:r>
        <w:rPr>
          <w:rFonts w:ascii="Times New Roman"/>
          <w:b/>
          <w:i w:val="false"/>
          <w:color w:val="000000"/>
        </w:rPr>
        <w:t xml:space="preserve"> Технический файл на медицинское изделие (кроме медицинского изделия для диагностики in vitro)</w:t>
      </w:r>
    </w:p>
    <w:bookmarkEnd w:id="892"/>
    <w:bookmarkStart w:name="z902" w:id="893"/>
    <w:p>
      <w:pPr>
        <w:spacing w:after="0"/>
        <w:ind w:left="0"/>
        <w:jc w:val="both"/>
      </w:pPr>
      <w:r>
        <w:rPr>
          <w:rFonts w:ascii="Times New Roman"/>
          <w:b w:val="false"/>
          <w:i w:val="false"/>
          <w:color w:val="000000"/>
          <w:sz w:val="28"/>
        </w:rPr>
        <w:t>
      I. Общее описание медицинского изделия</w:t>
      </w:r>
    </w:p>
    <w:bookmarkEnd w:id="893"/>
    <w:bookmarkStart w:name="z903" w:id="894"/>
    <w:p>
      <w:pPr>
        <w:spacing w:after="0"/>
        <w:ind w:left="0"/>
        <w:jc w:val="both"/>
      </w:pPr>
      <w:r>
        <w:rPr>
          <w:rFonts w:ascii="Times New Roman"/>
          <w:b w:val="false"/>
          <w:i w:val="false"/>
          <w:color w:val="000000"/>
          <w:sz w:val="28"/>
        </w:rPr>
        <w:t>
      1. Технический файл содержит следующую информацию с описанием медицинского изделия:</w:t>
      </w:r>
    </w:p>
    <w:bookmarkEnd w:id="894"/>
    <w:bookmarkStart w:name="z904" w:id="895"/>
    <w:p>
      <w:pPr>
        <w:spacing w:after="0"/>
        <w:ind w:left="0"/>
        <w:jc w:val="both"/>
      </w:pPr>
      <w:r>
        <w:rPr>
          <w:rFonts w:ascii="Times New Roman"/>
          <w:b w:val="false"/>
          <w:i w:val="false"/>
          <w:color w:val="000000"/>
          <w:sz w:val="28"/>
        </w:rPr>
        <w:t>
      а) наименование медицинского изделия;</w:t>
      </w:r>
    </w:p>
    <w:bookmarkEnd w:id="895"/>
    <w:bookmarkStart w:name="z905" w:id="896"/>
    <w:p>
      <w:pPr>
        <w:spacing w:after="0"/>
        <w:ind w:left="0"/>
        <w:jc w:val="both"/>
      </w:pPr>
      <w:r>
        <w:rPr>
          <w:rFonts w:ascii="Times New Roman"/>
          <w:b w:val="false"/>
          <w:i w:val="false"/>
          <w:color w:val="000000"/>
          <w:sz w:val="28"/>
        </w:rPr>
        <w:t>
      б) общее описание и назначение медицинского изделия;</w:t>
      </w:r>
    </w:p>
    <w:bookmarkEnd w:id="896"/>
    <w:bookmarkStart w:name="z906" w:id="897"/>
    <w:p>
      <w:pPr>
        <w:spacing w:after="0"/>
        <w:ind w:left="0"/>
        <w:jc w:val="both"/>
      </w:pPr>
      <w:r>
        <w:rPr>
          <w:rFonts w:ascii="Times New Roman"/>
          <w:b w:val="false"/>
          <w:i w:val="false"/>
          <w:color w:val="000000"/>
          <w:sz w:val="28"/>
        </w:rPr>
        <w:t>
      в) информация, позволяющая идентифицировать медицинское изделие, в том числе его модификацию;</w:t>
      </w:r>
    </w:p>
    <w:bookmarkEnd w:id="897"/>
    <w:bookmarkStart w:name="z907" w:id="898"/>
    <w:p>
      <w:pPr>
        <w:spacing w:after="0"/>
        <w:ind w:left="0"/>
        <w:jc w:val="both"/>
      </w:pPr>
      <w:r>
        <w:rPr>
          <w:rFonts w:ascii="Times New Roman"/>
          <w:b w:val="false"/>
          <w:i w:val="false"/>
          <w:color w:val="000000"/>
          <w:sz w:val="28"/>
        </w:rPr>
        <w:t>
      г) вид медицинского изделия в соответствии с номенклатурой медицинских изделий;</w:t>
      </w:r>
    </w:p>
    <w:bookmarkEnd w:id="898"/>
    <w:bookmarkStart w:name="z908" w:id="899"/>
    <w:p>
      <w:pPr>
        <w:spacing w:after="0"/>
        <w:ind w:left="0"/>
        <w:jc w:val="both"/>
      </w:pPr>
      <w:r>
        <w:rPr>
          <w:rFonts w:ascii="Times New Roman"/>
          <w:b w:val="false"/>
          <w:i w:val="false"/>
          <w:color w:val="000000"/>
          <w:sz w:val="28"/>
        </w:rPr>
        <w:t>
      д) предназначенные пользователи;</w:t>
      </w:r>
    </w:p>
    <w:bookmarkEnd w:id="899"/>
    <w:bookmarkStart w:name="z909" w:id="900"/>
    <w:p>
      <w:pPr>
        <w:spacing w:after="0"/>
        <w:ind w:left="0"/>
        <w:jc w:val="both"/>
      </w:pPr>
      <w:r>
        <w:rPr>
          <w:rFonts w:ascii="Times New Roman"/>
          <w:b w:val="false"/>
          <w:i w:val="false"/>
          <w:color w:val="000000"/>
          <w:sz w:val="28"/>
        </w:rPr>
        <w:t>
      е) принципы действия медицинского изделия;</w:t>
      </w:r>
    </w:p>
    <w:bookmarkEnd w:id="900"/>
    <w:bookmarkStart w:name="z910" w:id="901"/>
    <w:p>
      <w:pPr>
        <w:spacing w:after="0"/>
        <w:ind w:left="0"/>
        <w:jc w:val="both"/>
      </w:pPr>
      <w:r>
        <w:rPr>
          <w:rFonts w:ascii="Times New Roman"/>
          <w:b w:val="false"/>
          <w:i w:val="false"/>
          <w:color w:val="000000"/>
          <w:sz w:val="28"/>
        </w:rPr>
        <w:t>
      ж) класс потенциального риска применения и применимые классификационные правила в соответствии с правилами классификации изделия медицинского изделия в зависимости от потенциального риска применения;</w:t>
      </w:r>
    </w:p>
    <w:bookmarkEnd w:id="901"/>
    <w:bookmarkStart w:name="z911" w:id="902"/>
    <w:p>
      <w:pPr>
        <w:spacing w:after="0"/>
        <w:ind w:left="0"/>
        <w:jc w:val="both"/>
      </w:pPr>
      <w:r>
        <w:rPr>
          <w:rFonts w:ascii="Times New Roman"/>
          <w:b w:val="false"/>
          <w:i w:val="false"/>
          <w:color w:val="000000"/>
          <w:sz w:val="28"/>
        </w:rPr>
        <w:t>
      з) объяснение свойств и характеристик медицинского изделия;</w:t>
      </w:r>
    </w:p>
    <w:bookmarkEnd w:id="902"/>
    <w:bookmarkStart w:name="z912" w:id="903"/>
    <w:p>
      <w:pPr>
        <w:spacing w:after="0"/>
        <w:ind w:left="0"/>
        <w:jc w:val="both"/>
      </w:pPr>
      <w:r>
        <w:rPr>
          <w:rFonts w:ascii="Times New Roman"/>
          <w:b w:val="false"/>
          <w:i w:val="false"/>
          <w:color w:val="000000"/>
          <w:sz w:val="28"/>
        </w:rPr>
        <w:t>
      и) описание и (или) перечень возможных модификаций рассматриваемого медицинского изделия;</w:t>
      </w:r>
    </w:p>
    <w:bookmarkEnd w:id="903"/>
    <w:bookmarkStart w:name="z913" w:id="904"/>
    <w:p>
      <w:pPr>
        <w:spacing w:after="0"/>
        <w:ind w:left="0"/>
        <w:jc w:val="both"/>
      </w:pPr>
      <w:r>
        <w:rPr>
          <w:rFonts w:ascii="Times New Roman"/>
          <w:b w:val="false"/>
          <w:i w:val="false"/>
          <w:color w:val="000000"/>
          <w:sz w:val="28"/>
        </w:rPr>
        <w:t>
      к) общее описание основных функциональных элементов (диаграммы, фотографии и рисунки, демонстрирующие основные части (компоненты) медицинского изделия, включающие в себя поясняющие надписи к диаграммам, фотографиям и рисункам);</w:t>
      </w:r>
    </w:p>
    <w:bookmarkEnd w:id="904"/>
    <w:bookmarkStart w:name="z914" w:id="905"/>
    <w:p>
      <w:pPr>
        <w:spacing w:after="0"/>
        <w:ind w:left="0"/>
        <w:jc w:val="both"/>
      </w:pPr>
      <w:r>
        <w:rPr>
          <w:rFonts w:ascii="Times New Roman"/>
          <w:b w:val="false"/>
          <w:i w:val="false"/>
          <w:color w:val="000000"/>
          <w:sz w:val="28"/>
        </w:rPr>
        <w:t>
      л) описание материалов, вступающих в непосредственный или опосредованный контакт с телом человека.</w:t>
      </w:r>
    </w:p>
    <w:bookmarkEnd w:id="905"/>
    <w:bookmarkStart w:name="z915" w:id="906"/>
    <w:p>
      <w:pPr>
        <w:spacing w:after="0"/>
        <w:ind w:left="0"/>
        <w:jc w:val="both"/>
      </w:pPr>
      <w:r>
        <w:rPr>
          <w:rFonts w:ascii="Times New Roman"/>
          <w:b w:val="false"/>
          <w:i w:val="false"/>
          <w:color w:val="000000"/>
          <w:sz w:val="28"/>
        </w:rPr>
        <w:t>
      II. Описание медицинского изделия</w:t>
      </w:r>
    </w:p>
    <w:bookmarkEnd w:id="906"/>
    <w:bookmarkStart w:name="z916" w:id="907"/>
    <w:p>
      <w:pPr>
        <w:spacing w:after="0"/>
        <w:ind w:left="0"/>
        <w:jc w:val="both"/>
      </w:pPr>
      <w:r>
        <w:rPr>
          <w:rFonts w:ascii="Times New Roman"/>
          <w:b w:val="false"/>
          <w:i w:val="false"/>
          <w:color w:val="000000"/>
          <w:sz w:val="28"/>
        </w:rPr>
        <w:t>
      2. Технический файл содержит перечень основных характеристик, размеров и указаний по эксплуатации медицинского изделия, его исполнений и принадлежностей, которые имеются в технической документации медицинского изделия и других материалах, доступных конечному пользователю, а также перечень применяемых производителем стандартов.</w:t>
      </w:r>
    </w:p>
    <w:bookmarkEnd w:id="907"/>
    <w:bookmarkStart w:name="z917" w:id="908"/>
    <w:p>
      <w:pPr>
        <w:spacing w:after="0"/>
        <w:ind w:left="0"/>
        <w:jc w:val="both"/>
      </w:pPr>
      <w:r>
        <w:rPr>
          <w:rFonts w:ascii="Times New Roman"/>
          <w:b w:val="false"/>
          <w:i w:val="false"/>
          <w:color w:val="000000"/>
          <w:sz w:val="28"/>
        </w:rPr>
        <w:t>
      III. Ссылка на подобные и предыдущие модификации медицинского изделия</w:t>
      </w:r>
    </w:p>
    <w:bookmarkEnd w:id="908"/>
    <w:bookmarkStart w:name="z918" w:id="909"/>
    <w:p>
      <w:pPr>
        <w:spacing w:after="0"/>
        <w:ind w:left="0"/>
        <w:jc w:val="both"/>
      </w:pPr>
      <w:r>
        <w:rPr>
          <w:rFonts w:ascii="Times New Roman"/>
          <w:b w:val="false"/>
          <w:i w:val="false"/>
          <w:color w:val="000000"/>
          <w:sz w:val="28"/>
        </w:rPr>
        <w:t>
      3. В случае использования информации о подобных или предыдущих модификациях медицинского изделия для доказательства соответствия общим требованиям безопасности и эффективности медицинских изделий, требованиям к их маркировке и эксплуатационной документации на них, (далее – общие требования), технический файл содержит краткое описание:</w:t>
      </w:r>
    </w:p>
    <w:bookmarkEnd w:id="909"/>
    <w:bookmarkStart w:name="z919" w:id="910"/>
    <w:p>
      <w:pPr>
        <w:spacing w:after="0"/>
        <w:ind w:left="0"/>
        <w:jc w:val="both"/>
      </w:pPr>
      <w:r>
        <w:rPr>
          <w:rFonts w:ascii="Times New Roman"/>
          <w:b w:val="false"/>
          <w:i w:val="false"/>
          <w:color w:val="000000"/>
          <w:sz w:val="28"/>
        </w:rPr>
        <w:t>
      а) предыдущих модификаций рассматриваемого медицинского изделия (при наличии);</w:t>
      </w:r>
    </w:p>
    <w:bookmarkEnd w:id="910"/>
    <w:bookmarkStart w:name="z920" w:id="911"/>
    <w:p>
      <w:pPr>
        <w:spacing w:after="0"/>
        <w:ind w:left="0"/>
        <w:jc w:val="both"/>
      </w:pPr>
      <w:r>
        <w:rPr>
          <w:rFonts w:ascii="Times New Roman"/>
          <w:b w:val="false"/>
          <w:i w:val="false"/>
          <w:color w:val="000000"/>
          <w:sz w:val="28"/>
        </w:rPr>
        <w:t>
      б) подобных модификаций медицинского изделия, находящихся в обращении на международных рынках.</w:t>
      </w:r>
    </w:p>
    <w:bookmarkEnd w:id="911"/>
    <w:bookmarkStart w:name="z921" w:id="912"/>
    <w:p>
      <w:pPr>
        <w:spacing w:after="0"/>
        <w:ind w:left="0"/>
        <w:jc w:val="both"/>
      </w:pPr>
      <w:r>
        <w:rPr>
          <w:rFonts w:ascii="Times New Roman"/>
          <w:b w:val="false"/>
          <w:i w:val="false"/>
          <w:color w:val="000000"/>
          <w:sz w:val="28"/>
        </w:rPr>
        <w:t>
      IV. Сопроводительная информация</w:t>
      </w:r>
    </w:p>
    <w:bookmarkEnd w:id="912"/>
    <w:bookmarkStart w:name="z922" w:id="913"/>
    <w:p>
      <w:pPr>
        <w:spacing w:after="0"/>
        <w:ind w:left="0"/>
        <w:jc w:val="both"/>
      </w:pPr>
      <w:r>
        <w:rPr>
          <w:rFonts w:ascii="Times New Roman"/>
          <w:b w:val="false"/>
          <w:i w:val="false"/>
          <w:color w:val="000000"/>
          <w:sz w:val="28"/>
        </w:rPr>
        <w:t>
      4. Технический файл содержит:</w:t>
      </w:r>
    </w:p>
    <w:bookmarkEnd w:id="913"/>
    <w:bookmarkStart w:name="z923" w:id="914"/>
    <w:p>
      <w:pPr>
        <w:spacing w:after="0"/>
        <w:ind w:left="0"/>
        <w:jc w:val="both"/>
      </w:pPr>
      <w:r>
        <w:rPr>
          <w:rFonts w:ascii="Times New Roman"/>
          <w:b w:val="false"/>
          <w:i w:val="false"/>
          <w:color w:val="000000"/>
          <w:sz w:val="28"/>
        </w:rPr>
        <w:t>
      а) данные о маркировке медицинского изделия и его упаковки (проекты маркировки);</w:t>
      </w:r>
    </w:p>
    <w:bookmarkEnd w:id="914"/>
    <w:bookmarkStart w:name="z924" w:id="915"/>
    <w:p>
      <w:pPr>
        <w:spacing w:after="0"/>
        <w:ind w:left="0"/>
        <w:jc w:val="both"/>
      </w:pPr>
      <w:r>
        <w:rPr>
          <w:rFonts w:ascii="Times New Roman"/>
          <w:b w:val="false"/>
          <w:i w:val="false"/>
          <w:color w:val="000000"/>
          <w:sz w:val="28"/>
        </w:rPr>
        <w:t>
      б) инструкцию по применению (эксплуатационную документацию) медицинского изделия.</w:t>
      </w:r>
    </w:p>
    <w:bookmarkEnd w:id="915"/>
    <w:bookmarkStart w:name="z925" w:id="916"/>
    <w:p>
      <w:pPr>
        <w:spacing w:after="0"/>
        <w:ind w:left="0"/>
        <w:jc w:val="both"/>
      </w:pPr>
      <w:r>
        <w:rPr>
          <w:rFonts w:ascii="Times New Roman"/>
          <w:b w:val="false"/>
          <w:i w:val="false"/>
          <w:color w:val="000000"/>
          <w:sz w:val="28"/>
        </w:rPr>
        <w:t>
      V. Проектирование и разработка медицинского изделия.</w:t>
      </w:r>
    </w:p>
    <w:bookmarkEnd w:id="916"/>
    <w:bookmarkStart w:name="z926" w:id="917"/>
    <w:p>
      <w:pPr>
        <w:spacing w:after="0"/>
        <w:ind w:left="0"/>
        <w:jc w:val="both"/>
      </w:pPr>
      <w:r>
        <w:rPr>
          <w:rFonts w:ascii="Times New Roman"/>
          <w:b w:val="false"/>
          <w:i w:val="false"/>
          <w:color w:val="000000"/>
          <w:sz w:val="28"/>
        </w:rPr>
        <w:t>
      5. Технический файл содержит информацию, позволяющую получить общее представление об основных стадиях проектирования рассматриваемого медицинского изделия. Данная информация представляется в виде блок-схемы процессов.</w:t>
      </w:r>
    </w:p>
    <w:bookmarkEnd w:id="917"/>
    <w:bookmarkStart w:name="z927" w:id="918"/>
    <w:p>
      <w:pPr>
        <w:spacing w:after="0"/>
        <w:ind w:left="0"/>
        <w:jc w:val="both"/>
      </w:pPr>
      <w:r>
        <w:rPr>
          <w:rFonts w:ascii="Times New Roman"/>
          <w:b w:val="false"/>
          <w:i w:val="false"/>
          <w:color w:val="000000"/>
          <w:sz w:val="28"/>
        </w:rPr>
        <w:t>
      VI. Производственные процессы</w:t>
      </w:r>
    </w:p>
    <w:bookmarkEnd w:id="918"/>
    <w:bookmarkStart w:name="z928" w:id="919"/>
    <w:p>
      <w:pPr>
        <w:spacing w:after="0"/>
        <w:ind w:left="0"/>
        <w:jc w:val="both"/>
      </w:pPr>
      <w:r>
        <w:rPr>
          <w:rFonts w:ascii="Times New Roman"/>
          <w:b w:val="false"/>
          <w:i w:val="false"/>
          <w:color w:val="000000"/>
          <w:sz w:val="28"/>
        </w:rPr>
        <w:t>
      6. Технический файл содержит информацию, позволяющую получить общее представление о производственных процессах. Данная информация представляется в виде блок-схемы процессов, дающей общее представление о производстве, сборке, заключительных испытаниях медицинского изделия и окончательной упаковке готового медицинского изделия.</w:t>
      </w:r>
    </w:p>
    <w:bookmarkEnd w:id="919"/>
    <w:bookmarkStart w:name="z929" w:id="920"/>
    <w:p>
      <w:pPr>
        <w:spacing w:after="0"/>
        <w:ind w:left="0"/>
        <w:jc w:val="both"/>
      </w:pPr>
      <w:r>
        <w:rPr>
          <w:rFonts w:ascii="Times New Roman"/>
          <w:b w:val="false"/>
          <w:i w:val="false"/>
          <w:color w:val="000000"/>
          <w:sz w:val="28"/>
        </w:rPr>
        <w:t>
      VII. Производственные площадки</w:t>
      </w:r>
    </w:p>
    <w:bookmarkEnd w:id="920"/>
    <w:bookmarkStart w:name="z930" w:id="921"/>
    <w:p>
      <w:pPr>
        <w:spacing w:after="0"/>
        <w:ind w:left="0"/>
        <w:jc w:val="both"/>
      </w:pPr>
      <w:r>
        <w:rPr>
          <w:rFonts w:ascii="Times New Roman"/>
          <w:b w:val="false"/>
          <w:i w:val="false"/>
          <w:color w:val="000000"/>
          <w:sz w:val="28"/>
        </w:rPr>
        <w:t>
      7. В техническом файле идентифицируются производственные площадки, на которых осуществляется производственная деятельность по рассматриваемому медицинского изделия. Если для данных площадок имеются сертификаты системы менеджмента качества или равноценные документы, то их копии прилагаются к техническому файлу.</w:t>
      </w:r>
    </w:p>
    <w:bookmarkEnd w:id="921"/>
    <w:bookmarkStart w:name="z931" w:id="922"/>
    <w:p>
      <w:pPr>
        <w:spacing w:after="0"/>
        <w:ind w:left="0"/>
        <w:jc w:val="both"/>
      </w:pPr>
      <w:r>
        <w:rPr>
          <w:rFonts w:ascii="Times New Roman"/>
          <w:b w:val="false"/>
          <w:i w:val="false"/>
          <w:color w:val="000000"/>
          <w:sz w:val="28"/>
        </w:rPr>
        <w:t>
      VIII. Сведения о соответствии общим требованиям</w:t>
      </w:r>
    </w:p>
    <w:bookmarkEnd w:id="922"/>
    <w:bookmarkStart w:name="z932" w:id="923"/>
    <w:p>
      <w:pPr>
        <w:spacing w:after="0"/>
        <w:ind w:left="0"/>
        <w:jc w:val="both"/>
      </w:pPr>
      <w:r>
        <w:rPr>
          <w:rFonts w:ascii="Times New Roman"/>
          <w:b w:val="false"/>
          <w:i w:val="false"/>
          <w:color w:val="000000"/>
          <w:sz w:val="28"/>
        </w:rPr>
        <w:t>
      8. Технический файл включает в себя сведения о соответствии общим требованиям.</w:t>
      </w:r>
    </w:p>
    <w:bookmarkEnd w:id="923"/>
    <w:bookmarkStart w:name="z933" w:id="924"/>
    <w:p>
      <w:pPr>
        <w:spacing w:after="0"/>
        <w:ind w:left="0"/>
        <w:jc w:val="both"/>
      </w:pPr>
      <w:r>
        <w:rPr>
          <w:rFonts w:ascii="Times New Roman"/>
          <w:b w:val="false"/>
          <w:i w:val="false"/>
          <w:color w:val="000000"/>
          <w:sz w:val="28"/>
        </w:rPr>
        <w:t>
      IX. Результаты анализа и управления риском</w:t>
      </w:r>
    </w:p>
    <w:bookmarkEnd w:id="924"/>
    <w:bookmarkStart w:name="z934" w:id="925"/>
    <w:p>
      <w:pPr>
        <w:spacing w:after="0"/>
        <w:ind w:left="0"/>
        <w:jc w:val="both"/>
      </w:pPr>
      <w:r>
        <w:rPr>
          <w:rFonts w:ascii="Times New Roman"/>
          <w:b w:val="false"/>
          <w:i w:val="false"/>
          <w:color w:val="000000"/>
          <w:sz w:val="28"/>
        </w:rPr>
        <w:t>
      9. Технический файл содержит краткий перечень рисков, идентифицированных в процессе анализа риска, и описание способов управления данными рисками в целях снижения их до допустимого уровня.</w:t>
      </w:r>
    </w:p>
    <w:bookmarkEnd w:id="925"/>
    <w:bookmarkStart w:name="z935" w:id="926"/>
    <w:p>
      <w:pPr>
        <w:spacing w:after="0"/>
        <w:ind w:left="0"/>
        <w:jc w:val="both"/>
      </w:pPr>
      <w:r>
        <w:rPr>
          <w:rFonts w:ascii="Times New Roman"/>
          <w:b w:val="false"/>
          <w:i w:val="false"/>
          <w:color w:val="000000"/>
          <w:sz w:val="28"/>
        </w:rPr>
        <w:t>
      X. Деятельность по верификации и валидации</w:t>
      </w:r>
    </w:p>
    <w:bookmarkEnd w:id="926"/>
    <w:bookmarkStart w:name="z936" w:id="927"/>
    <w:p>
      <w:pPr>
        <w:spacing w:after="0"/>
        <w:ind w:left="0"/>
        <w:jc w:val="both"/>
      </w:pPr>
      <w:r>
        <w:rPr>
          <w:rFonts w:ascii="Times New Roman"/>
          <w:b w:val="false"/>
          <w:i w:val="false"/>
          <w:color w:val="000000"/>
          <w:sz w:val="28"/>
        </w:rPr>
        <w:t>
      10. Технический файл содержит следующие сведения и документы по верификации и валидации, которые использовались для доказательства соответствия медицинского изделия общим требованиям (в том числе по применимости общих требований):</w:t>
      </w:r>
    </w:p>
    <w:bookmarkEnd w:id="927"/>
    <w:bookmarkStart w:name="z937" w:id="928"/>
    <w:p>
      <w:pPr>
        <w:spacing w:after="0"/>
        <w:ind w:left="0"/>
        <w:jc w:val="both"/>
      </w:pPr>
      <w:r>
        <w:rPr>
          <w:rFonts w:ascii="Times New Roman"/>
          <w:b w:val="false"/>
          <w:i w:val="false"/>
          <w:color w:val="000000"/>
          <w:sz w:val="28"/>
        </w:rPr>
        <w:t>
      а) результаты испытаний в испытательных лабораториях (центрах);</w:t>
      </w:r>
    </w:p>
    <w:bookmarkEnd w:id="928"/>
    <w:bookmarkStart w:name="z938" w:id="929"/>
    <w:p>
      <w:pPr>
        <w:spacing w:after="0"/>
        <w:ind w:left="0"/>
        <w:jc w:val="both"/>
      </w:pPr>
      <w:r>
        <w:rPr>
          <w:rFonts w:ascii="Times New Roman"/>
          <w:b w:val="false"/>
          <w:i w:val="false"/>
          <w:color w:val="000000"/>
          <w:sz w:val="28"/>
        </w:rPr>
        <w:t>
      б) результаты лабораторных и (или) заводских испытаний, в том числе результаты испытаний в условиях, имитирующих эксплуатационные;</w:t>
      </w:r>
    </w:p>
    <w:bookmarkEnd w:id="929"/>
    <w:bookmarkStart w:name="z939" w:id="930"/>
    <w:p>
      <w:pPr>
        <w:spacing w:after="0"/>
        <w:ind w:left="0"/>
        <w:jc w:val="both"/>
      </w:pPr>
      <w:r>
        <w:rPr>
          <w:rFonts w:ascii="Times New Roman"/>
          <w:b w:val="false"/>
          <w:i w:val="false"/>
          <w:color w:val="000000"/>
          <w:sz w:val="28"/>
        </w:rPr>
        <w:t>
      в) результаты лабораторных испытаний на животных для подтверждения правильности концепции готового медицинского изделия;</w:t>
      </w:r>
    </w:p>
    <w:bookmarkEnd w:id="930"/>
    <w:bookmarkStart w:name="z940" w:id="931"/>
    <w:p>
      <w:pPr>
        <w:spacing w:after="0"/>
        <w:ind w:left="0"/>
        <w:jc w:val="both"/>
      </w:pPr>
      <w:r>
        <w:rPr>
          <w:rFonts w:ascii="Times New Roman"/>
          <w:b w:val="false"/>
          <w:i w:val="false"/>
          <w:color w:val="000000"/>
          <w:sz w:val="28"/>
        </w:rPr>
        <w:t>
      г) декларации соответствия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w:t>
      </w:r>
    </w:p>
    <w:bookmarkEnd w:id="931"/>
    <w:bookmarkStart w:name="z941" w:id="932"/>
    <w:p>
      <w:pPr>
        <w:spacing w:after="0"/>
        <w:ind w:left="0"/>
        <w:jc w:val="both"/>
      </w:pPr>
      <w:r>
        <w:rPr>
          <w:rFonts w:ascii="Times New Roman"/>
          <w:b w:val="false"/>
          <w:i w:val="false"/>
          <w:color w:val="000000"/>
          <w:sz w:val="28"/>
        </w:rPr>
        <w:t>
      д) декларации соответствия стандартам, которые не включены в указанный в подпункте "г" настоящего пункта перечень, с обоснованием их применения;</w:t>
      </w:r>
    </w:p>
    <w:bookmarkEnd w:id="932"/>
    <w:bookmarkStart w:name="z942" w:id="933"/>
    <w:p>
      <w:pPr>
        <w:spacing w:after="0"/>
        <w:ind w:left="0"/>
        <w:jc w:val="both"/>
      </w:pPr>
      <w:r>
        <w:rPr>
          <w:rFonts w:ascii="Times New Roman"/>
          <w:b w:val="false"/>
          <w:i w:val="false"/>
          <w:color w:val="000000"/>
          <w:sz w:val="28"/>
        </w:rPr>
        <w:t>
      е) обзор опубликованных литературных источников касательно рассматриваемого медицинского изделия или подобных изделий.</w:t>
      </w:r>
    </w:p>
    <w:bookmarkEnd w:id="933"/>
    <w:bookmarkStart w:name="z943" w:id="934"/>
    <w:p>
      <w:pPr>
        <w:spacing w:after="0"/>
        <w:ind w:left="0"/>
        <w:jc w:val="both"/>
      </w:pPr>
      <w:r>
        <w:rPr>
          <w:rFonts w:ascii="Times New Roman"/>
          <w:b w:val="false"/>
          <w:i w:val="false"/>
          <w:color w:val="000000"/>
          <w:sz w:val="28"/>
        </w:rPr>
        <w:t>
      11. Технический файл содержит:</w:t>
      </w:r>
    </w:p>
    <w:bookmarkEnd w:id="934"/>
    <w:bookmarkStart w:name="z944" w:id="935"/>
    <w:p>
      <w:pPr>
        <w:spacing w:after="0"/>
        <w:ind w:left="0"/>
        <w:jc w:val="both"/>
      </w:pPr>
      <w:r>
        <w:rPr>
          <w:rFonts w:ascii="Times New Roman"/>
          <w:b w:val="false"/>
          <w:i w:val="false"/>
          <w:color w:val="000000"/>
          <w:sz w:val="28"/>
        </w:rPr>
        <w:t>
      а) сведения о биологической совместимости;</w:t>
      </w:r>
    </w:p>
    <w:bookmarkEnd w:id="935"/>
    <w:bookmarkStart w:name="z945" w:id="936"/>
    <w:p>
      <w:pPr>
        <w:spacing w:after="0"/>
        <w:ind w:left="0"/>
        <w:jc w:val="both"/>
      </w:pPr>
      <w:r>
        <w:rPr>
          <w:rFonts w:ascii="Times New Roman"/>
          <w:b w:val="false"/>
          <w:i w:val="false"/>
          <w:color w:val="000000"/>
          <w:sz w:val="28"/>
        </w:rPr>
        <w:t>
      б) сведения о лекарственных средствах, входящих в состав рассматриваемого медицинского изделия;</w:t>
      </w:r>
    </w:p>
    <w:bookmarkEnd w:id="936"/>
    <w:bookmarkStart w:name="z946" w:id="937"/>
    <w:p>
      <w:pPr>
        <w:spacing w:after="0"/>
        <w:ind w:left="0"/>
        <w:jc w:val="both"/>
      </w:pPr>
      <w:r>
        <w:rPr>
          <w:rFonts w:ascii="Times New Roman"/>
          <w:b w:val="false"/>
          <w:i w:val="false"/>
          <w:color w:val="000000"/>
          <w:sz w:val="28"/>
        </w:rPr>
        <w:t>
      в) сведения о биологической безопасности медицинского изделия, включающих в себя клетки, ткани или их производные, взятые у человека или животных;</w:t>
      </w:r>
    </w:p>
    <w:bookmarkEnd w:id="937"/>
    <w:bookmarkStart w:name="z947" w:id="938"/>
    <w:p>
      <w:pPr>
        <w:spacing w:after="0"/>
        <w:ind w:left="0"/>
        <w:jc w:val="both"/>
      </w:pPr>
      <w:r>
        <w:rPr>
          <w:rFonts w:ascii="Times New Roman"/>
          <w:b w:val="false"/>
          <w:i w:val="false"/>
          <w:color w:val="000000"/>
          <w:sz w:val="28"/>
        </w:rPr>
        <w:t>
      г) сведения о методах стерилизации;</w:t>
      </w:r>
    </w:p>
    <w:bookmarkEnd w:id="938"/>
    <w:bookmarkStart w:name="z948" w:id="939"/>
    <w:p>
      <w:pPr>
        <w:spacing w:after="0"/>
        <w:ind w:left="0"/>
        <w:jc w:val="both"/>
      </w:pPr>
      <w:r>
        <w:rPr>
          <w:rFonts w:ascii="Times New Roman"/>
          <w:b w:val="false"/>
          <w:i w:val="false"/>
          <w:color w:val="000000"/>
          <w:sz w:val="28"/>
        </w:rPr>
        <w:t>
      д) сведения о верификации и валидации программного обеспечения при проектировании медицинского изделия;</w:t>
      </w:r>
    </w:p>
    <w:bookmarkEnd w:id="939"/>
    <w:bookmarkStart w:name="z949" w:id="940"/>
    <w:p>
      <w:pPr>
        <w:spacing w:after="0"/>
        <w:ind w:left="0"/>
        <w:jc w:val="both"/>
      </w:pPr>
      <w:r>
        <w:rPr>
          <w:rFonts w:ascii="Times New Roman"/>
          <w:b w:val="false"/>
          <w:i w:val="false"/>
          <w:color w:val="000000"/>
          <w:sz w:val="28"/>
        </w:rPr>
        <w:t>
      е) отчет об обосновании клинической эффективности и безопасности медицинского изделия.</w:t>
      </w:r>
    </w:p>
    <w:bookmarkEnd w:id="940"/>
    <w:bookmarkStart w:name="z950" w:id="941"/>
    <w:p>
      <w:pPr>
        <w:spacing w:after="0"/>
        <w:ind w:left="0"/>
        <w:jc w:val="both"/>
      </w:pPr>
      <w:r>
        <w:rPr>
          <w:rFonts w:ascii="Times New Roman"/>
          <w:b w:val="false"/>
          <w:i w:val="false"/>
          <w:color w:val="000000"/>
          <w:sz w:val="28"/>
        </w:rPr>
        <w:t>
      12. Изложение результатов проведенных клинических испытаний (исследований), кроме выводов, включают в себя протоколы испытаний (исследований) в полном объеме.</w:t>
      </w:r>
    </w:p>
    <w:bookmarkEnd w:id="941"/>
    <w:bookmarkStart w:name="z951" w:id="942"/>
    <w:p>
      <w:pPr>
        <w:spacing w:after="0"/>
        <w:ind w:left="0"/>
        <w:jc w:val="both"/>
      </w:pPr>
      <w:r>
        <w:rPr>
          <w:rFonts w:ascii="Times New Roman"/>
          <w:b w:val="false"/>
          <w:i w:val="false"/>
          <w:color w:val="000000"/>
          <w:sz w:val="28"/>
        </w:rPr>
        <w:t>
      13. Технический файл содержит перечень всех материалов, находящихся в непосредственном или опосредованном контакте с организмом пациента, если для того, чтобы охарактеризовать физические, химические, токсикологические и биологические характеристики материала, необходимо в соответствии с результатами анализа рисков провести испытания биологической совместимости.</w:t>
      </w:r>
    </w:p>
    <w:bookmarkEnd w:id="942"/>
    <w:bookmarkStart w:name="z952" w:id="943"/>
    <w:p>
      <w:pPr>
        <w:spacing w:after="0"/>
        <w:ind w:left="0"/>
        <w:jc w:val="both"/>
      </w:pPr>
      <w:r>
        <w:rPr>
          <w:rFonts w:ascii="Times New Roman"/>
          <w:b w:val="false"/>
          <w:i w:val="false"/>
          <w:color w:val="000000"/>
          <w:sz w:val="28"/>
        </w:rPr>
        <w:t>
      В технический файл следует включить подробную информацию о проведенных испытаниях, примененных стандартах, протоколах испытаний, анализ полученных данных и краткое изложение результатов испытаний.</w:t>
      </w:r>
    </w:p>
    <w:bookmarkEnd w:id="943"/>
    <w:bookmarkStart w:name="z953" w:id="944"/>
    <w:p>
      <w:pPr>
        <w:spacing w:after="0"/>
        <w:ind w:left="0"/>
        <w:jc w:val="both"/>
      </w:pPr>
      <w:r>
        <w:rPr>
          <w:rFonts w:ascii="Times New Roman"/>
          <w:b w:val="false"/>
          <w:i w:val="false"/>
          <w:color w:val="000000"/>
          <w:sz w:val="28"/>
        </w:rPr>
        <w:t>
      14. Если медицинское изделие включает в себя лекарственные средства, то технический файл содержит подробную информацию о применяемых лекарственных средствах, их производителе (производителях), причине включения в медицинское изделие, безопасности применения и механизме действия в составе изделия при предусмотренном применении, документ, подтверждающий регистрацию лекарственного средства в стране производителя лекарственного средства.</w:t>
      </w:r>
    </w:p>
    <w:bookmarkEnd w:id="944"/>
    <w:bookmarkStart w:name="z954" w:id="945"/>
    <w:p>
      <w:pPr>
        <w:spacing w:after="0"/>
        <w:ind w:left="0"/>
        <w:jc w:val="both"/>
      </w:pPr>
      <w:r>
        <w:rPr>
          <w:rFonts w:ascii="Times New Roman"/>
          <w:b w:val="false"/>
          <w:i w:val="false"/>
          <w:color w:val="000000"/>
          <w:sz w:val="28"/>
        </w:rPr>
        <w:t>
      15. Технический файл содержит перечень всех материалов животного или человеческого происхождения, использованных в медицинское изделие. Технический файл содержит подробную информацию о материалах, относящуюся к выбору источников (доноров), взятию проб, обработке, хранению, исследованию и обращению с тканями, клетками и веществами животного или человеческого происхождения.</w:t>
      </w:r>
    </w:p>
    <w:bookmarkEnd w:id="945"/>
    <w:bookmarkStart w:name="z955" w:id="946"/>
    <w:p>
      <w:pPr>
        <w:spacing w:after="0"/>
        <w:ind w:left="0"/>
        <w:jc w:val="both"/>
      </w:pPr>
      <w:r>
        <w:rPr>
          <w:rFonts w:ascii="Times New Roman"/>
          <w:b w:val="false"/>
          <w:i w:val="false"/>
          <w:color w:val="000000"/>
          <w:sz w:val="28"/>
        </w:rPr>
        <w:t>
      В технический файл следует также включать результаты валидации процесса, подтверждающие наличие производственных процедур, минимизирующих биологические риски, в частности в отношении вирусов и других возбудителей болезней.</w:t>
      </w:r>
    </w:p>
    <w:bookmarkEnd w:id="946"/>
    <w:bookmarkStart w:name="z956" w:id="947"/>
    <w:p>
      <w:pPr>
        <w:spacing w:after="0"/>
        <w:ind w:left="0"/>
        <w:jc w:val="both"/>
      </w:pPr>
      <w:r>
        <w:rPr>
          <w:rFonts w:ascii="Times New Roman"/>
          <w:b w:val="false"/>
          <w:i w:val="false"/>
          <w:color w:val="000000"/>
          <w:sz w:val="28"/>
        </w:rPr>
        <w:t>
      Также следует включать описание системы хранения записей, позволяющей осуществлять прослеживаемость от источников материалов до готового медицинского изделия.</w:t>
      </w:r>
    </w:p>
    <w:bookmarkEnd w:id="947"/>
    <w:bookmarkStart w:name="z957" w:id="948"/>
    <w:p>
      <w:pPr>
        <w:spacing w:after="0"/>
        <w:ind w:left="0"/>
        <w:jc w:val="both"/>
      </w:pPr>
      <w:r>
        <w:rPr>
          <w:rFonts w:ascii="Times New Roman"/>
          <w:b w:val="false"/>
          <w:i w:val="false"/>
          <w:color w:val="000000"/>
          <w:sz w:val="28"/>
        </w:rPr>
        <w:t>
      16. В случае если медицинское изделие поставляется в стерильном виде, технический файл содержит сведения о валидации процесса стерилизации (включая испытания на биологическую нагрузку, наличие пирогенных веществ, наличие остаточного количества стерилизующего вещества) и о валидации процесса упаковывания. Информация о валидации включает в себя примененный метод, достигнутый уровень обеспечения стерильности, примененные стандарты, протокол стерилизации, разработанный в соответствии с стандартами, и краткое изложение полученных результатов.</w:t>
      </w:r>
    </w:p>
    <w:bookmarkEnd w:id="948"/>
    <w:bookmarkStart w:name="z958" w:id="949"/>
    <w:p>
      <w:pPr>
        <w:spacing w:after="0"/>
        <w:ind w:left="0"/>
        <w:jc w:val="both"/>
      </w:pPr>
      <w:r>
        <w:rPr>
          <w:rFonts w:ascii="Times New Roman"/>
          <w:b w:val="false"/>
          <w:i w:val="false"/>
          <w:color w:val="000000"/>
          <w:sz w:val="28"/>
        </w:rPr>
        <w:t>
      17. Технический файл содержит сведения о процессе проектирования и разработки программного обеспечения и валидации программного обеспечения, используемого в готовом медицинском изделии. Указанная информация включает в себя краткое изложение результатов деятельности по верификации, валидации и результатов испытаний, выполненных в организации-производителе, а также сведения о всех имеющихся конфигурациях аппаратных средств и операционных системах, идентифицированных в сопроводительной документации.</w:t>
      </w:r>
    </w:p>
    <w:bookmarkEnd w:id="949"/>
    <w:bookmarkStart w:name="z959" w:id="950"/>
    <w:p>
      <w:pPr>
        <w:spacing w:after="0"/>
        <w:ind w:left="0"/>
        <w:jc w:val="both"/>
      </w:pPr>
      <w:r>
        <w:rPr>
          <w:rFonts w:ascii="Times New Roman"/>
          <w:b w:val="false"/>
          <w:i w:val="false"/>
          <w:color w:val="000000"/>
          <w:sz w:val="28"/>
        </w:rPr>
        <w:t>
      18. Технический файл содержит информацию о проведенных исследованиях на животных для подтверждения соответствия общим требованиям (при наличии). В техническом файле описываются цели указанных исследований, методология, результаты, анализ и заключения.</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2" w:id="951"/>
    <w:p>
      <w:pPr>
        <w:spacing w:after="0"/>
        <w:ind w:left="0"/>
        <w:jc w:val="left"/>
      </w:pPr>
      <w:r>
        <w:rPr>
          <w:rFonts w:ascii="Times New Roman"/>
          <w:b/>
          <w:i w:val="false"/>
          <w:color w:val="000000"/>
        </w:rPr>
        <w:t xml:space="preserve"> Заключение экспертной организации (для клинического исследования лекарственного средства)</w:t>
      </w:r>
    </w:p>
    <w:bookmarkEnd w:id="951"/>
    <w:bookmarkStart w:name="z963" w:id="952"/>
    <w:p>
      <w:pPr>
        <w:spacing w:after="0"/>
        <w:ind w:left="0"/>
        <w:jc w:val="both"/>
      </w:pPr>
      <w:r>
        <w:rPr>
          <w:rFonts w:ascii="Times New Roman"/>
          <w:b w:val="false"/>
          <w:i w:val="false"/>
          <w:color w:val="000000"/>
          <w:sz w:val="28"/>
        </w:rPr>
        <w:t>
      Полное название клинического исследования лекарственного средства:</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 (наименование организации, адрес) Заявитель (наименование организации, адрес) Главный исследователь (если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исследуемого лекарственного средства Состав (МНН или название действующего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доза, концентрация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протокола клинического исследования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протокола клинического исследования, версия (номер) и 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клинического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клинического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страна-производитель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медицинских организаций для проведения клинических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bl>
    <w:p>
      <w:pPr>
        <w:spacing w:after="0"/>
        <w:ind w:left="0"/>
        <w:jc w:val="both"/>
      </w:pPr>
      <w:bookmarkStart w:name="z964" w:id="953"/>
      <w:r>
        <w:rPr>
          <w:rFonts w:ascii="Times New Roman"/>
          <w:b w:val="false"/>
          <w:i w:val="false"/>
          <w:color w:val="000000"/>
          <w:sz w:val="28"/>
        </w:rPr>
        <w:t xml:space="preserve">
      Приложение к заключению: перечень вспомогательных медицинских изделий, </w:t>
      </w:r>
    </w:p>
    <w:bookmarkEnd w:id="953"/>
    <w:p>
      <w:pPr>
        <w:spacing w:after="0"/>
        <w:ind w:left="0"/>
        <w:jc w:val="both"/>
      </w:pPr>
      <w:r>
        <w:rPr>
          <w:rFonts w:ascii="Times New Roman"/>
          <w:b w:val="false"/>
          <w:i w:val="false"/>
          <w:color w:val="000000"/>
          <w:sz w:val="28"/>
        </w:rPr>
        <w:t xml:space="preserve">вспомогательных лекарственных препаратов необходимых для проведения клинического  </w:t>
      </w:r>
    </w:p>
    <w:p>
      <w:pPr>
        <w:spacing w:after="0"/>
        <w:ind w:left="0"/>
        <w:jc w:val="both"/>
      </w:pPr>
      <w:r>
        <w:rPr>
          <w:rFonts w:ascii="Times New Roman"/>
          <w:b w:val="false"/>
          <w:i w:val="false"/>
          <w:color w:val="000000"/>
          <w:sz w:val="28"/>
        </w:rPr>
        <w:t xml:space="preserve">исследования на _____ страницах. Уполномоченные лица, определенные экспертной </w:t>
      </w:r>
    </w:p>
    <w:p>
      <w:pPr>
        <w:spacing w:after="0"/>
        <w:ind w:left="0"/>
        <w:jc w:val="both"/>
      </w:pPr>
      <w:r>
        <w:rPr>
          <w:rFonts w:ascii="Times New Roman"/>
          <w:b w:val="false"/>
          <w:i w:val="false"/>
          <w:color w:val="000000"/>
          <w:sz w:val="28"/>
        </w:rPr>
        <w:t xml:space="preserve">организацией_______________________________________________________________ </w:t>
      </w:r>
    </w:p>
    <w:p>
      <w:pPr>
        <w:spacing w:after="0"/>
        <w:ind w:left="0"/>
        <w:jc w:val="both"/>
      </w:pPr>
      <w:r>
        <w:rPr>
          <w:rFonts w:ascii="Times New Roman"/>
          <w:b w:val="false"/>
          <w:i w:val="false"/>
          <w:color w:val="000000"/>
          <w:sz w:val="28"/>
        </w:rPr>
        <w:t>Дата__________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7" w:id="954"/>
    <w:p>
      <w:pPr>
        <w:spacing w:after="0"/>
        <w:ind w:left="0"/>
        <w:jc w:val="left"/>
      </w:pPr>
      <w:r>
        <w:rPr>
          <w:rFonts w:ascii="Times New Roman"/>
          <w:b/>
          <w:i w:val="false"/>
          <w:color w:val="000000"/>
        </w:rPr>
        <w:t xml:space="preserve"> Заключение экспертной организации (для клинического исследования медицинского изделия)</w:t>
      </w:r>
    </w:p>
    <w:bookmarkEnd w:id="954"/>
    <w:bookmarkStart w:name="z968" w:id="955"/>
    <w:p>
      <w:pPr>
        <w:spacing w:after="0"/>
        <w:ind w:left="0"/>
        <w:jc w:val="both"/>
      </w:pPr>
      <w:r>
        <w:rPr>
          <w:rFonts w:ascii="Times New Roman"/>
          <w:b w:val="false"/>
          <w:i w:val="false"/>
          <w:color w:val="000000"/>
          <w:sz w:val="28"/>
        </w:rPr>
        <w:t>
      Полное название клинического исследования медицинского изделия:</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 (наименование организации, адрес) Заявитель (наименование организации, адрес) Главный исследователь (наименование организации,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исследуемого медицинского изделия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протокола клинического исследования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протокола клинического исследования, версия (номер) и 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клинического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клинического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страна-производитель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медицинских организаций для проведения клинических исcледований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bl>
    <w:p>
      <w:pPr>
        <w:spacing w:after="0"/>
        <w:ind w:left="0"/>
        <w:jc w:val="both"/>
      </w:pPr>
      <w:bookmarkStart w:name="z969" w:id="956"/>
      <w:r>
        <w:rPr>
          <w:rFonts w:ascii="Times New Roman"/>
          <w:b w:val="false"/>
          <w:i w:val="false"/>
          <w:color w:val="000000"/>
          <w:sz w:val="28"/>
        </w:rPr>
        <w:t xml:space="preserve">
      Приложение к заключению: Перечень вспомогательных медицинских изделий, </w:t>
      </w:r>
    </w:p>
    <w:bookmarkEnd w:id="956"/>
    <w:p>
      <w:pPr>
        <w:spacing w:after="0"/>
        <w:ind w:left="0"/>
        <w:jc w:val="both"/>
      </w:pPr>
      <w:r>
        <w:rPr>
          <w:rFonts w:ascii="Times New Roman"/>
          <w:b w:val="false"/>
          <w:i w:val="false"/>
          <w:color w:val="000000"/>
          <w:sz w:val="28"/>
        </w:rPr>
        <w:t xml:space="preserve">вспомогательных лекарственных препаратов необходимых для проведения клинического </w:t>
      </w:r>
    </w:p>
    <w:p>
      <w:pPr>
        <w:spacing w:after="0"/>
        <w:ind w:left="0"/>
        <w:jc w:val="both"/>
      </w:pPr>
      <w:r>
        <w:rPr>
          <w:rFonts w:ascii="Times New Roman"/>
          <w:b w:val="false"/>
          <w:i w:val="false"/>
          <w:color w:val="000000"/>
          <w:sz w:val="28"/>
        </w:rPr>
        <w:t xml:space="preserve">исследования на _____ страницах. Уполномоченные лица, определенные экспертной </w:t>
      </w:r>
    </w:p>
    <w:p>
      <w:pPr>
        <w:spacing w:after="0"/>
        <w:ind w:left="0"/>
        <w:jc w:val="both"/>
      </w:pPr>
      <w:r>
        <w:rPr>
          <w:rFonts w:ascii="Times New Roman"/>
          <w:b w:val="false"/>
          <w:i w:val="false"/>
          <w:color w:val="000000"/>
          <w:sz w:val="28"/>
        </w:rPr>
        <w:t xml:space="preserve">организацией_______________________________________________________ </w:t>
      </w:r>
    </w:p>
    <w:p>
      <w:pPr>
        <w:spacing w:after="0"/>
        <w:ind w:left="0"/>
        <w:jc w:val="both"/>
      </w:pPr>
      <w:r>
        <w:rPr>
          <w:rFonts w:ascii="Times New Roman"/>
          <w:b w:val="false"/>
          <w:i w:val="false"/>
          <w:color w:val="000000"/>
          <w:sz w:val="28"/>
        </w:rPr>
        <w:t xml:space="preserve">Дата ________ </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957"/>
    <w:p>
      <w:pPr>
        <w:spacing w:after="0"/>
        <w:ind w:left="0"/>
        <w:jc w:val="left"/>
      </w:pPr>
      <w:r>
        <w:rPr>
          <w:rFonts w:ascii="Times New Roman"/>
          <w:b/>
          <w:i w:val="false"/>
          <w:color w:val="000000"/>
        </w:rPr>
        <w:t xml:space="preserve"> Заявление на получение заключения экспертной организации (одобрения Центральной или Локальной комиссии) о возможности внесения существенных поправок и информирования о несущественных поправках в материалы интервенционных клинических исследований лекарственных средств, медицинских изделий</w:t>
      </w:r>
    </w:p>
    <w:bookmarkEnd w:id="957"/>
    <w:bookmarkStart w:name="z973" w:id="958"/>
    <w:p>
      <w:pPr>
        <w:spacing w:after="0"/>
        <w:ind w:left="0"/>
        <w:jc w:val="both"/>
      </w:pPr>
      <w:r>
        <w:rPr>
          <w:rFonts w:ascii="Times New Roman"/>
          <w:b w:val="false"/>
          <w:i w:val="false"/>
          <w:color w:val="000000"/>
          <w:sz w:val="28"/>
        </w:rPr>
        <w:t>
      А. Эта форма является общей для получения заключения экспертной организации относительно данных поправок и их одобрения комиссией по вопросам биоэтики.</w:t>
      </w:r>
    </w:p>
    <w:bookmarkEnd w:id="958"/>
    <w:bookmarkStart w:name="z974" w:id="959"/>
    <w:p>
      <w:pPr>
        <w:spacing w:after="0"/>
        <w:ind w:left="0"/>
        <w:jc w:val="both"/>
      </w:pPr>
      <w:r>
        <w:rPr>
          <w:rFonts w:ascii="Times New Roman"/>
          <w:b w:val="false"/>
          <w:i w:val="false"/>
          <w:color w:val="000000"/>
          <w:sz w:val="28"/>
        </w:rPr>
        <w:t xml:space="preserve">
      </w:t>
      </w:r>
    </w:p>
    <w:bookmarkEnd w:id="959"/>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75" w:id="960"/>
    <w:p>
      <w:pPr>
        <w:spacing w:after="0"/>
        <w:ind w:left="0"/>
        <w:jc w:val="both"/>
      </w:pPr>
      <w:r>
        <w:rPr>
          <w:rFonts w:ascii="Times New Roman"/>
          <w:b w:val="false"/>
          <w:i w:val="false"/>
          <w:color w:val="000000"/>
          <w:sz w:val="28"/>
        </w:rPr>
        <w:t>
      Заполняется заявителем:</w:t>
      </w:r>
    </w:p>
    <w:bookmarkEnd w:id="960"/>
    <w:bookmarkStart w:name="z976" w:id="961"/>
    <w:p>
      <w:pPr>
        <w:spacing w:after="0"/>
        <w:ind w:left="0"/>
        <w:jc w:val="both"/>
      </w:pPr>
      <w:r>
        <w:rPr>
          <w:rFonts w:ascii="Times New Roman"/>
          <w:b w:val="false"/>
          <w:i w:val="false"/>
          <w:color w:val="000000"/>
          <w:sz w:val="28"/>
        </w:rPr>
        <w:t xml:space="preserve">
      </w:t>
      </w:r>
    </w:p>
    <w:bookmarkEnd w:id="961"/>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77" w:id="962"/>
    <w:p>
      <w:pPr>
        <w:spacing w:after="0"/>
        <w:ind w:left="0"/>
        <w:jc w:val="both"/>
      </w:pPr>
      <w:r>
        <w:rPr>
          <w:rFonts w:ascii="Times New Roman"/>
          <w:b w:val="false"/>
          <w:i w:val="false"/>
          <w:color w:val="000000"/>
          <w:sz w:val="28"/>
        </w:rPr>
        <w:t>
      А1. Идентификация клинического исследования (если существенная поправка касается более одного протокола клинического исследования для исследуемого лекарственного средства, спонсор делает обобщенное сообщение Экспертной организации при условии, что  в сопроводительном письме и заявлении указан перечень всех протоколов  клинических исследований, которых касается поправка).</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клинического исследования: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протокола и дата (любая поправка к протоколу имеет номер и дату):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международных базах клинических исследований: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8" w:id="963"/>
    <w:p>
      <w:pPr>
        <w:spacing w:after="0"/>
        <w:ind w:left="0"/>
        <w:jc w:val="both"/>
      </w:pPr>
      <w:r>
        <w:rPr>
          <w:rFonts w:ascii="Times New Roman"/>
          <w:b w:val="false"/>
          <w:i w:val="false"/>
          <w:color w:val="000000"/>
          <w:sz w:val="28"/>
        </w:rPr>
        <w:t>
      A2. Идентификация поправки</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к протоколу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отмечен данный пункт, то указать идентификационный номер поправки, присвоенный спонсором, и дату: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в начальную заявку на получение заключения (одобрения)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отмечен данный пункт, то указать идентификационный номер поправки, присвоенный спонсором, и дату:</w:t>
            </w:r>
          </w:p>
        </w:tc>
      </w:tr>
    </w:tbl>
    <w:bookmarkStart w:name="z979" w:id="964"/>
    <w:p>
      <w:pPr>
        <w:spacing w:after="0"/>
        <w:ind w:left="0"/>
        <w:jc w:val="both"/>
      </w:pPr>
      <w:r>
        <w:rPr>
          <w:rFonts w:ascii="Times New Roman"/>
          <w:b w:val="false"/>
          <w:i w:val="false"/>
          <w:color w:val="000000"/>
          <w:sz w:val="28"/>
        </w:rPr>
        <w:t>
      В. Идентификация спонсора, который подает данную заявку</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Спонсор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представителя) спонсора: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контактного лица: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Представитель спонсора в республике Казахстан с целью проведения данного клинического исследования (если это не сам спонсор)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представителя) спонсора: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контактного лица: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bl>
    <w:bookmarkStart w:name="z980" w:id="965"/>
    <w:p>
      <w:pPr>
        <w:spacing w:after="0"/>
        <w:ind w:left="0"/>
        <w:jc w:val="both"/>
      </w:pPr>
      <w:r>
        <w:rPr>
          <w:rFonts w:ascii="Times New Roman"/>
          <w:b w:val="false"/>
          <w:i w:val="false"/>
          <w:color w:val="000000"/>
          <w:sz w:val="28"/>
        </w:rPr>
        <w:t>
      С. Идентификация заявителя (отметить соответствующую клеточку)</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Заявка в Экспертную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Заявка в комиссию по вопросам биоэтики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спонсора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спонсора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или организация, уполномоченная спонсором для подачи данной заявки. В этом случае указать: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или организация, уполномоченная спонсором для подачи данной заявки. В этом случае указать: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(Ф.И.О.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(Ф.И.О. (при его наличии)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контактного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контактного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966"/>
    <w:p>
      <w:pPr>
        <w:spacing w:after="0"/>
        <w:ind w:left="0"/>
        <w:jc w:val="both"/>
      </w:pPr>
      <w:r>
        <w:rPr>
          <w:rFonts w:ascii="Times New Roman"/>
          <w:b w:val="false"/>
          <w:i w:val="false"/>
          <w:color w:val="000000"/>
          <w:sz w:val="28"/>
        </w:rPr>
        <w:t>
      D. Тип поправок (отметьте соответствующую клеточку)</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поправки относятся преимущественно к уже принятым срочным мерам по обеспечению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содержание поправок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влияющие на безопасность или физическое, или психическое благополучие субъекта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интерпретации научной документации (значение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составе исследуемого(ых) лекарственного(ых) средства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организации проведения или руководстве клинического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или включение дополнительного места проведения клинического исследования в Республике Казахстан (ответственного(ых) исследователя (ей), исследователя-координатора)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спонсора, его представителя,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распределении основных обязанностей при проведении клинического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уточнить: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изменение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уточнить: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случай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уточнить: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поправки: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информации, указанной в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в протокол клинического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других прилагаемых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уточнить: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случай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уточнить: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2" w:id="967"/>
    <w:p>
      <w:pPr>
        <w:spacing w:after="0"/>
        <w:ind w:left="0"/>
        <w:jc w:val="both"/>
      </w:pPr>
      <w:r>
        <w:rPr>
          <w:rFonts w:ascii="Times New Roman"/>
          <w:b w:val="false"/>
          <w:i w:val="false"/>
          <w:color w:val="000000"/>
          <w:sz w:val="28"/>
        </w:rPr>
        <w:t>
      E. Причины внесения поправок (одним-двумя предложениями):</w:t>
      </w:r>
    </w:p>
    <w:bookmarkEnd w:id="967"/>
    <w:bookmarkStart w:name="z983" w:id="968"/>
    <w:p>
      <w:pPr>
        <w:spacing w:after="0"/>
        <w:ind w:left="0"/>
        <w:jc w:val="both"/>
      </w:pPr>
      <w:r>
        <w:rPr>
          <w:rFonts w:ascii="Times New Roman"/>
          <w:b w:val="false"/>
          <w:i w:val="false"/>
          <w:color w:val="000000"/>
          <w:sz w:val="28"/>
        </w:rPr>
        <w:t>
      F. Краткое описание поправок:</w:t>
      </w:r>
    </w:p>
    <w:bookmarkEnd w:id="968"/>
    <w:bookmarkStart w:name="z984" w:id="969"/>
    <w:p>
      <w:pPr>
        <w:spacing w:after="0"/>
        <w:ind w:left="0"/>
        <w:jc w:val="both"/>
      </w:pPr>
      <w:r>
        <w:rPr>
          <w:rFonts w:ascii="Times New Roman"/>
          <w:b w:val="false"/>
          <w:i w:val="false"/>
          <w:color w:val="000000"/>
          <w:sz w:val="28"/>
        </w:rPr>
        <w:t>
      G. Перечень документов, прилагаемых к заявке</w:t>
      </w:r>
    </w:p>
    <w:bookmarkEnd w:id="969"/>
    <w:bookmarkStart w:name="z985" w:id="970"/>
    <w:p>
      <w:pPr>
        <w:spacing w:after="0"/>
        <w:ind w:left="0"/>
        <w:jc w:val="both"/>
      </w:pPr>
      <w:r>
        <w:rPr>
          <w:rFonts w:ascii="Times New Roman"/>
          <w:b w:val="false"/>
          <w:i w:val="false"/>
          <w:color w:val="000000"/>
          <w:sz w:val="28"/>
        </w:rPr>
        <w:t>
      Предоставить документы, касающиеся этой заявки, и (или) (в соответствующих случаях) четкие ссылки на другие документы, которые уже были предоставлены. Предоставить точные ссылки на все изменения в нумерации отдельных страниц, старый и новый варианты текстов. Отметить соответствующую (ие) клеточку (и).</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в котором указан тип поправки и причину(ы) ее (их) внесения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изложение сути внесенной поправки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измененных документов (идентификация, номер, 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 со старой и новой формулировкой (по возможности)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версия файла в формате Word и копия первичной заявки с отмеченными измененными данными (по возможности) Новая версия файла в формате Word и копия первичного заявления с отмеченными измененными данными (по возможности)</w:t>
            </w:r>
          </w:p>
        </w:tc>
      </w:tr>
    </w:tbl>
    <w:bookmarkStart w:name="z986" w:id="971"/>
    <w:p>
      <w:pPr>
        <w:spacing w:after="0"/>
        <w:ind w:left="0"/>
        <w:jc w:val="both"/>
      </w:pPr>
      <w:r>
        <w:rPr>
          <w:rFonts w:ascii="Times New Roman"/>
          <w:b w:val="false"/>
          <w:i w:val="false"/>
          <w:color w:val="000000"/>
          <w:sz w:val="28"/>
        </w:rPr>
        <w:t>
      Подпись и имя заявителя</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подписавшийся ниже, настоящим подтверждаю (от имени спонсора), что (ненужное зачеркнуть):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представленная в данной заявке информация является верной;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обязуюсь проводить исследования в соответствии с протоколом клинического исследования, стандартными операционными процедурами, а также требованиями законодательства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считаю, что есть основания для внесения предлагаемых поправок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который подает данную заявку в уполномоченный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(исследователь), который подает данную заявку в комиссию по вопросам биоэтики: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(печатными буквами):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(печатными буквами):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9" w:id="972"/>
    <w:p>
      <w:pPr>
        <w:spacing w:after="0"/>
        <w:ind w:left="0"/>
        <w:jc w:val="left"/>
      </w:pPr>
      <w:r>
        <w:rPr>
          <w:rFonts w:ascii="Times New Roman"/>
          <w:b/>
          <w:i w:val="false"/>
          <w:color w:val="000000"/>
        </w:rPr>
        <w:t xml:space="preserve"> Сообщение о серьезной нежелательной реакции на лекарственные средства, изучающийся в клиническом исследовании</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Протокол клинического исследования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лечебного учреждения, в котором выявлена нежелательная реакция (на территории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Информация о нежелательной реакции</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(при наличии) Вес Рост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Страна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рождения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возраст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Дата начала реакции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73"/>
          <w:p>
            <w:pPr>
              <w:spacing w:after="20"/>
              <w:ind w:left="20"/>
              <w:jc w:val="both"/>
            </w:pPr>
            <w:r>
              <w:rPr>
                <w:rFonts w:ascii="Times New Roman"/>
                <w:b w:val="false"/>
                <w:i w:val="false"/>
                <w:color w:val="000000"/>
                <w:sz w:val="20"/>
              </w:rPr>
              <w:t>
8.-12. Проверьте все соответствующие неблагоприятные реакции</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 Смерть пациента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Угроза для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Госпитализации или продление ее сроков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Стойкая утрата трудоспособности :инвалидность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-Врожденная аномалия</w:t>
            </w:r>
          </w:p>
          <w:p>
            <w:pPr>
              <w:spacing w:after="20"/>
              <w:ind w:left="20"/>
              <w:jc w:val="both"/>
            </w:pPr>
            <w:r>
              <w:rPr>
                <w:rFonts w:ascii="Times New Roman"/>
                <w:b w:val="false"/>
                <w:i w:val="false"/>
                <w:color w:val="000000"/>
                <w:sz w:val="20"/>
              </w:rPr>
              <w:t>
-Иное с медицинской точки зрения важное событие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описание реакций (-ый) (включая данные лабораторных и инструментальных исследований)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Информация о подозреваемом препарате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Подозреваемый препарат(ы) (включая международное непатентованное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Исчезла ли реакция после отмены препарата: да нет не применимо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Суточная доза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Путь введения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74"/>
          <w:p>
            <w:pPr>
              <w:spacing w:after="20"/>
              <w:ind w:left="20"/>
              <w:jc w:val="both"/>
            </w:pPr>
            <w:r>
              <w:rPr>
                <w:rFonts w:ascii="Times New Roman"/>
                <w:b w:val="false"/>
                <w:i w:val="false"/>
                <w:color w:val="000000"/>
                <w:sz w:val="20"/>
              </w:rPr>
              <w:t>
21. Повторились ли события после повторного применения препарата:</w:t>
            </w:r>
          </w:p>
          <w:bookmarkEnd w:id="974"/>
          <w:bookmarkStart w:name="z997" w:id="975"/>
          <w:p>
            <w:pPr>
              <w:spacing w:after="20"/>
              <w:ind w:left="20"/>
              <w:jc w:val="both"/>
            </w:pPr>
          </w:p>
          <w:bookmarkEnd w:id="97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w:t>
            </w:r>
          </w:p>
          <w:p>
            <w:pPr>
              <w:spacing w:after="20"/>
              <w:ind w:left="20"/>
              <w:jc w:val="both"/>
            </w:pPr>
          </w:p>
          <w:bookmarkStart w:name="z999" w:id="976"/>
          <w:p>
            <w:pPr>
              <w:spacing w:after="20"/>
              <w:ind w:left="20"/>
              <w:jc w:val="both"/>
            </w:pPr>
          </w:p>
          <w:bookmarkEnd w:id="97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w:t>
            </w:r>
          </w:p>
          <w:p>
            <w:pPr>
              <w:spacing w:after="20"/>
              <w:ind w:left="20"/>
              <w:jc w:val="both"/>
            </w:pPr>
          </w:p>
          <w:bookmarkStart w:name="z1001" w:id="977"/>
          <w:p>
            <w:pPr>
              <w:spacing w:after="20"/>
              <w:ind w:left="20"/>
              <w:jc w:val="both"/>
            </w:pPr>
          </w:p>
          <w:bookmarkEnd w:id="97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без ответа</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показания к назначению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даты терапии (с/по)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Продолжительность терапии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Сопутствующая лекарственная терапия и анамнез</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Сопутствующие препараты и даты введения (за исключением тех, которые применяли для лечения нежелательной реакции)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Другая значимая информация Сопутствующие заболевания: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Производитель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Первоначальный репортер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4" w:id="978"/>
    <w:p>
      <w:pPr>
        <w:spacing w:after="0"/>
        <w:ind w:left="0"/>
        <w:jc w:val="left"/>
      </w:pPr>
      <w:r>
        <w:rPr>
          <w:rFonts w:ascii="Times New Roman"/>
          <w:b/>
          <w:i w:val="false"/>
          <w:color w:val="000000"/>
        </w:rPr>
        <w:t xml:space="preserve"> Извещение о неблагоприятном событии, связанном с применением медицинского изделия</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наименование спонсора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контактный телефон, факс</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наименование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серийный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номер партии или серии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номер регистрационного удостоверения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наименование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адрес (при наличии информации)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наименование поставщика (при наличии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контакты (адрес,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 медицинского изделия (день/месяц/год)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 (день/месяц/год) (при наличии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гарантийного срока и срока эксплуатации, установленного производителем (день/месяц/год) (при наличии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выявления серьезных и (или) непредвиденных побочных реакций, побочных явлений, недостатков, неисправностей или несоответствий (день/месяц/год)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79"/>
          <w:p>
            <w:pPr>
              <w:spacing w:after="20"/>
              <w:ind w:left="20"/>
              <w:jc w:val="both"/>
            </w:pPr>
            <w:r>
              <w:rPr>
                <w:rFonts w:ascii="Times New Roman"/>
                <w:b w:val="false"/>
                <w:i w:val="false"/>
                <w:color w:val="000000"/>
                <w:sz w:val="20"/>
              </w:rPr>
              <w:t>
Категория неблагоприятного события, связанного с применением медицинского изделия (выбрать нужное):</w:t>
            </w:r>
          </w:p>
          <w:bookmarkEnd w:id="979"/>
          <w:bookmarkStart w:name="z1006" w:id="980"/>
          <w:p>
            <w:pPr>
              <w:spacing w:after="20"/>
              <w:ind w:left="20"/>
              <w:jc w:val="both"/>
            </w:pPr>
          </w:p>
          <w:bookmarkEnd w:id="98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bookmarkStart w:name="z1007" w:id="981"/>
          <w:p>
            <w:pPr>
              <w:spacing w:after="20"/>
              <w:ind w:left="20"/>
              <w:jc w:val="both"/>
            </w:pPr>
            <w:r>
              <w:rPr>
                <w:rFonts w:ascii="Times New Roman"/>
                <w:b w:val="false"/>
                <w:i w:val="false"/>
                <w:color w:val="000000"/>
                <w:sz w:val="20"/>
              </w:rPr>
              <w:t>
 серьезная и (или) непредвиденная побочная реакция, не указанная в протоколе испытания, инструкции по применению, или руководстве по эксплуатации медицинского изделия</w:t>
            </w:r>
          </w:p>
          <w:bookmarkEnd w:id="981"/>
          <w:bookmarkStart w:name="z1008" w:id="982"/>
          <w:p>
            <w:pPr>
              <w:spacing w:after="20"/>
              <w:ind w:left="20"/>
              <w:jc w:val="both"/>
            </w:pPr>
          </w:p>
          <w:bookmarkEnd w:id="98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bookmarkStart w:name="z1009" w:id="983"/>
          <w:p>
            <w:pPr>
              <w:spacing w:after="20"/>
              <w:ind w:left="20"/>
              <w:jc w:val="both"/>
            </w:pPr>
            <w:r>
              <w:rPr>
                <w:rFonts w:ascii="Times New Roman"/>
                <w:b w:val="false"/>
                <w:i w:val="false"/>
                <w:color w:val="000000"/>
                <w:sz w:val="20"/>
              </w:rPr>
              <w:t>
 побочное явление при применении медицинского изделия</w:t>
            </w:r>
          </w:p>
          <w:bookmarkEnd w:id="983"/>
          <w:bookmarkStart w:name="z1010" w:id="984"/>
          <w:p>
            <w:pPr>
              <w:spacing w:after="20"/>
              <w:ind w:left="20"/>
              <w:jc w:val="both"/>
            </w:pPr>
          </w:p>
          <w:bookmarkEnd w:id="98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bookmarkStart w:name="z1011" w:id="985"/>
          <w:p>
            <w:pPr>
              <w:spacing w:after="20"/>
              <w:ind w:left="20"/>
              <w:jc w:val="both"/>
            </w:pPr>
            <w:r>
              <w:rPr>
                <w:rFonts w:ascii="Times New Roman"/>
                <w:b w:val="false"/>
                <w:i w:val="false"/>
                <w:color w:val="000000"/>
                <w:sz w:val="20"/>
              </w:rPr>
              <w:t>
 особенности взаимодействия медицинского изделия между собой</w:t>
            </w:r>
          </w:p>
          <w:bookmarkEnd w:id="985"/>
          <w:bookmarkStart w:name="z1012" w:id="986"/>
          <w:p>
            <w:pPr>
              <w:spacing w:after="20"/>
              <w:ind w:left="20"/>
              <w:jc w:val="both"/>
            </w:pPr>
          </w:p>
          <w:bookmarkEnd w:id="98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bookmarkStart w:name="z1013" w:id="987"/>
          <w:p>
            <w:pPr>
              <w:spacing w:after="20"/>
              <w:ind w:left="20"/>
              <w:jc w:val="both"/>
            </w:pPr>
            <w:r>
              <w:rPr>
                <w:rFonts w:ascii="Times New Roman"/>
                <w:b w:val="false"/>
                <w:i w:val="false"/>
                <w:color w:val="000000"/>
                <w:sz w:val="20"/>
              </w:rPr>
              <w:t>
 ненадлежащее качество медицинского изделия обстоятельства, создающие угрозу жизни и здоровью населения и медицинских работников при применении и эксплуатации медицинского изделия</w:t>
            </w:r>
          </w:p>
          <w:bookmarkEnd w:id="987"/>
          <w:bookmarkStart w:name="z1014" w:id="988"/>
          <w:p>
            <w:pPr>
              <w:spacing w:after="20"/>
              <w:ind w:left="20"/>
              <w:jc w:val="both"/>
            </w:pPr>
          </w:p>
          <w:bookmarkEnd w:id="98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другие случаи неблагоприятного события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Принятые пользователем или медицинской организацией меры по устранению неблагоприятного события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1015" w:id="989"/>
      <w:r>
        <w:rPr>
          <w:rFonts w:ascii="Times New Roman"/>
          <w:b w:val="false"/>
          <w:i w:val="false"/>
          <w:color w:val="000000"/>
          <w:sz w:val="28"/>
        </w:rPr>
        <w:t xml:space="preserve">
      Гарантирую достоверность сведений, содержащихся в настоящем извещении.  </w:t>
      </w:r>
    </w:p>
    <w:bookmarkEnd w:id="989"/>
    <w:p>
      <w:pPr>
        <w:spacing w:after="0"/>
        <w:ind w:left="0"/>
        <w:jc w:val="both"/>
      </w:pPr>
      <w:r>
        <w:rPr>
          <w:rFonts w:ascii="Times New Roman"/>
          <w:b w:val="false"/>
          <w:i w:val="false"/>
          <w:color w:val="000000"/>
          <w:sz w:val="28"/>
        </w:rPr>
        <w:t xml:space="preserve">Приложение: копии документов, свидетельствующих о неблагоприятном событии, на ___ л. в 1 экз. </w:t>
      </w:r>
    </w:p>
    <w:p>
      <w:pPr>
        <w:spacing w:after="0"/>
        <w:ind w:left="0"/>
        <w:jc w:val="both"/>
      </w:pPr>
      <w:r>
        <w:rPr>
          <w:rFonts w:ascii="Times New Roman"/>
          <w:b w:val="false"/>
          <w:i w:val="false"/>
          <w:color w:val="000000"/>
          <w:sz w:val="28"/>
        </w:rPr>
        <w:t>Лицо, направляющее извещение:</w:t>
      </w:r>
    </w:p>
    <w:p>
      <w:pPr>
        <w:spacing w:after="0"/>
        <w:ind w:left="0"/>
        <w:jc w:val="both"/>
      </w:pPr>
      <w:r>
        <w:rPr>
          <w:rFonts w:ascii="Times New Roman"/>
          <w:b w:val="false"/>
          <w:i w:val="false"/>
          <w:color w:val="000000"/>
          <w:sz w:val="28"/>
        </w:rPr>
        <w:t>_____________________ _____________ 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М.П.                                           (при его наличии) </w:t>
      </w:r>
    </w:p>
    <w:p>
      <w:pPr>
        <w:spacing w:after="0"/>
        <w:ind w:left="0"/>
        <w:jc w:val="both"/>
      </w:pPr>
      <w:r>
        <w:rPr>
          <w:rFonts w:ascii="Times New Roman"/>
          <w:b w:val="false"/>
          <w:i w:val="false"/>
          <w:color w:val="000000"/>
          <w:sz w:val="28"/>
        </w:rPr>
        <w:t>"__" ___________20__г.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проведения клинических </w:t>
            </w:r>
            <w:r>
              <w:br/>
            </w:r>
            <w:r>
              <w:rPr>
                <w:rFonts w:ascii="Times New Roman"/>
                <w:b w:val="false"/>
                <w:i w:val="false"/>
                <w:color w:val="000000"/>
                <w:sz w:val="20"/>
              </w:rPr>
              <w:t xml:space="preserve">исследований лекарственных </w:t>
            </w:r>
            <w:r>
              <w:br/>
            </w:r>
            <w:r>
              <w:rPr>
                <w:rFonts w:ascii="Times New Roman"/>
                <w:b w:val="false"/>
                <w:i w:val="false"/>
                <w:color w:val="000000"/>
                <w:sz w:val="20"/>
              </w:rPr>
              <w:t xml:space="preserve">средств и медицинских изделий, </w:t>
            </w:r>
            <w:r>
              <w:br/>
            </w:r>
            <w:r>
              <w:rPr>
                <w:rFonts w:ascii="Times New Roman"/>
                <w:b w:val="false"/>
                <w:i w:val="false"/>
                <w:color w:val="000000"/>
                <w:sz w:val="20"/>
              </w:rPr>
              <w:t xml:space="preserve">клинико-лабораторных </w:t>
            </w:r>
            <w:r>
              <w:br/>
            </w:r>
            <w:r>
              <w:rPr>
                <w:rFonts w:ascii="Times New Roman"/>
                <w:b w:val="false"/>
                <w:i w:val="false"/>
                <w:color w:val="000000"/>
                <w:sz w:val="20"/>
              </w:rPr>
              <w:t xml:space="preserve">испытаний медицинских изделий для диагностики вне </w:t>
            </w:r>
            <w:r>
              <w:br/>
            </w:r>
            <w:r>
              <w:rPr>
                <w:rFonts w:ascii="Times New Roman"/>
                <w:b w:val="false"/>
                <w:i w:val="false"/>
                <w:color w:val="000000"/>
                <w:sz w:val="20"/>
              </w:rPr>
              <w:t xml:space="preserve">живого организма (in vitro) и требования к клиническим базам </w:t>
            </w:r>
            <w:r>
              <w:br/>
            </w:r>
            <w:r>
              <w:rPr>
                <w:rFonts w:ascii="Times New Roman"/>
                <w:b w:val="false"/>
                <w:i w:val="false"/>
                <w:color w:val="000000"/>
                <w:sz w:val="20"/>
              </w:rPr>
              <w:t xml:space="preserve">и оказания государственной </w:t>
            </w:r>
            <w:r>
              <w:br/>
            </w:r>
            <w:r>
              <w:rPr>
                <w:rFonts w:ascii="Times New Roman"/>
                <w:b w:val="false"/>
                <w:i w:val="false"/>
                <w:color w:val="000000"/>
                <w:sz w:val="20"/>
              </w:rPr>
              <w:t xml:space="preserve">услуги "Выдача разрешения на </w:t>
            </w:r>
            <w:r>
              <w:br/>
            </w:r>
            <w:r>
              <w:rPr>
                <w:rFonts w:ascii="Times New Roman"/>
                <w:b w:val="false"/>
                <w:i w:val="false"/>
                <w:color w:val="000000"/>
                <w:sz w:val="20"/>
              </w:rPr>
              <w:t xml:space="preserve">проведение клинического </w:t>
            </w:r>
            <w:r>
              <w:br/>
            </w:r>
            <w:r>
              <w:rPr>
                <w:rFonts w:ascii="Times New Roman"/>
                <w:b w:val="false"/>
                <w:i w:val="false"/>
                <w:color w:val="000000"/>
                <w:sz w:val="20"/>
              </w:rPr>
              <w:t xml:space="preserve">исследования и (или) испытания </w:t>
            </w:r>
            <w:r>
              <w:br/>
            </w:r>
            <w:r>
              <w:rPr>
                <w:rFonts w:ascii="Times New Roman"/>
                <w:b w:val="false"/>
                <w:i w:val="false"/>
                <w:color w:val="000000"/>
                <w:sz w:val="20"/>
              </w:rPr>
              <w:t xml:space="preserve">фармакологических и лекарственных средств, </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990"/>
    <w:p>
      <w:pPr>
        <w:spacing w:after="0"/>
        <w:ind w:left="0"/>
        <w:jc w:val="left"/>
      </w:pPr>
      <w:r>
        <w:rPr>
          <w:rFonts w:ascii="Times New Roman"/>
          <w:b/>
          <w:i w:val="false"/>
          <w:color w:val="000000"/>
        </w:rPr>
        <w:t xml:space="preserve">              Отчет о клиническом исследовании медицинского изделия</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(руководитель медицинской</w:t>
            </w:r>
            <w:r>
              <w:br/>
            </w:r>
            <w:r>
              <w:rPr>
                <w:rFonts w:ascii="Times New Roman"/>
                <w:b w:val="false"/>
                <w:i w:val="false"/>
                <w:color w:val="000000"/>
                <w:sz w:val="20"/>
              </w:rPr>
              <w:t>организации, фамилия, имя,</w:t>
            </w:r>
            <w:r>
              <w:br/>
            </w:r>
            <w:r>
              <w:rPr>
                <w:rFonts w:ascii="Times New Roman"/>
                <w:b w:val="false"/>
                <w:i w:val="false"/>
                <w:color w:val="000000"/>
                <w:sz w:val="20"/>
              </w:rPr>
              <w:t>отчество, подпись (координатор-исследователь, фамилия, имя,</w:t>
            </w:r>
            <w:r>
              <w:br/>
            </w:r>
            <w:r>
              <w:rPr>
                <w:rFonts w:ascii="Times New Roman"/>
                <w:b w:val="false"/>
                <w:i w:val="false"/>
                <w:color w:val="000000"/>
                <w:sz w:val="20"/>
              </w:rPr>
              <w:t>отчество, подпись – в случае</w:t>
            </w:r>
            <w:r>
              <w:br/>
            </w:r>
            <w:r>
              <w:rPr>
                <w:rFonts w:ascii="Times New Roman"/>
                <w:b w:val="false"/>
                <w:i w:val="false"/>
                <w:color w:val="000000"/>
                <w:sz w:val="20"/>
              </w:rPr>
              <w:t>многоцентровых испытаний))</w:t>
            </w:r>
          </w:p>
        </w:tc>
      </w:tr>
    </w:tbl>
    <w:bookmarkStart w:name="z1020" w:id="991"/>
    <w:p>
      <w:pPr>
        <w:spacing w:after="0"/>
        <w:ind w:left="0"/>
        <w:jc w:val="left"/>
      </w:pPr>
      <w:r>
        <w:rPr>
          <w:rFonts w:ascii="Times New Roman"/>
          <w:b/>
          <w:i w:val="false"/>
          <w:color w:val="000000"/>
        </w:rPr>
        <w:t xml:space="preserve">                                      ОТЧЕТ </w:t>
      </w:r>
      <w:r>
        <w:br/>
      </w:r>
      <w:r>
        <w:rPr>
          <w:rFonts w:ascii="Times New Roman"/>
          <w:b/>
          <w:i w:val="false"/>
          <w:color w:val="000000"/>
        </w:rPr>
        <w:t xml:space="preserve">                   о клиническом исследовании медицинского изделия</w:t>
      </w:r>
    </w:p>
    <w:bookmarkEnd w:id="991"/>
    <w:p>
      <w:pPr>
        <w:spacing w:after="0"/>
        <w:ind w:left="0"/>
        <w:jc w:val="both"/>
      </w:pPr>
      <w:bookmarkStart w:name="z1021" w:id="992"/>
      <w:r>
        <w:rPr>
          <w:rFonts w:ascii="Times New Roman"/>
          <w:b w:val="false"/>
          <w:i w:val="false"/>
          <w:color w:val="000000"/>
          <w:sz w:val="28"/>
        </w:rPr>
        <w:t>
      ___________________________________________________________________</w:t>
      </w:r>
    </w:p>
    <w:bookmarkEnd w:id="992"/>
    <w:p>
      <w:pPr>
        <w:spacing w:after="0"/>
        <w:ind w:left="0"/>
        <w:jc w:val="both"/>
      </w:pPr>
      <w:r>
        <w:rPr>
          <w:rFonts w:ascii="Times New Roman"/>
          <w:b w:val="false"/>
          <w:i w:val="false"/>
          <w:color w:val="000000"/>
          <w:sz w:val="28"/>
        </w:rPr>
        <w:t xml:space="preserve">                   (наименование медицинского изделия) </w:t>
      </w:r>
    </w:p>
    <w:bookmarkStart w:name="z1022" w:id="993"/>
    <w:p>
      <w:pPr>
        <w:spacing w:after="0"/>
        <w:ind w:left="0"/>
        <w:jc w:val="both"/>
      </w:pPr>
      <w:r>
        <w:rPr>
          <w:rFonts w:ascii="Times New Roman"/>
          <w:b w:val="false"/>
          <w:i w:val="false"/>
          <w:color w:val="000000"/>
          <w:sz w:val="28"/>
        </w:rPr>
        <w:t xml:space="preserve">
      № ____ от "___" ________ 20__ г. </w:t>
      </w:r>
    </w:p>
    <w:bookmarkEnd w:id="993"/>
    <w:p>
      <w:pPr>
        <w:spacing w:after="0"/>
        <w:ind w:left="0"/>
        <w:jc w:val="both"/>
      </w:pPr>
      <w:bookmarkStart w:name="z1023" w:id="994"/>
      <w:r>
        <w:rPr>
          <w:rFonts w:ascii="Times New Roman"/>
          <w:b w:val="false"/>
          <w:i w:val="false"/>
          <w:color w:val="000000"/>
          <w:sz w:val="28"/>
        </w:rPr>
        <w:t>
      1. Составлен _______________________________________________________</w:t>
      </w:r>
    </w:p>
    <w:bookmarkEnd w:id="994"/>
    <w:p>
      <w:pPr>
        <w:spacing w:after="0"/>
        <w:ind w:left="0"/>
        <w:jc w:val="both"/>
      </w:pPr>
      <w:r>
        <w:rPr>
          <w:rFonts w:ascii="Times New Roman"/>
          <w:b w:val="false"/>
          <w:i w:val="false"/>
          <w:color w:val="000000"/>
          <w:sz w:val="28"/>
        </w:rPr>
        <w:t xml:space="preserve">                   (наименование и адрес медицинской организации) </w:t>
      </w:r>
    </w:p>
    <w:bookmarkStart w:name="z1024" w:id="995"/>
    <w:p>
      <w:pPr>
        <w:spacing w:after="0"/>
        <w:ind w:left="0"/>
        <w:jc w:val="both"/>
      </w:pPr>
      <w:r>
        <w:rPr>
          <w:rFonts w:ascii="Times New Roman"/>
          <w:b w:val="false"/>
          <w:i w:val="false"/>
          <w:color w:val="000000"/>
          <w:sz w:val="28"/>
        </w:rPr>
        <w:t xml:space="preserve">
      2. Полномочия на проведение клинического исследования ____________ </w:t>
      </w:r>
    </w:p>
    <w:bookmarkEnd w:id="995"/>
    <w:bookmarkStart w:name="z1025" w:id="996"/>
    <w:p>
      <w:pPr>
        <w:spacing w:after="0"/>
        <w:ind w:left="0"/>
        <w:jc w:val="both"/>
      </w:pPr>
      <w:r>
        <w:rPr>
          <w:rFonts w:ascii="Times New Roman"/>
          <w:b w:val="false"/>
          <w:i w:val="false"/>
          <w:color w:val="000000"/>
          <w:sz w:val="28"/>
        </w:rPr>
        <w:t xml:space="preserve">
      3. Разрешение на проведение клинического исследования _____________ </w:t>
      </w:r>
    </w:p>
    <w:bookmarkEnd w:id="996"/>
    <w:bookmarkStart w:name="z1026" w:id="997"/>
    <w:p>
      <w:pPr>
        <w:spacing w:after="0"/>
        <w:ind w:left="0"/>
        <w:jc w:val="both"/>
      </w:pPr>
      <w:r>
        <w:rPr>
          <w:rFonts w:ascii="Times New Roman"/>
          <w:b w:val="false"/>
          <w:i w:val="false"/>
          <w:color w:val="000000"/>
          <w:sz w:val="28"/>
        </w:rPr>
        <w:t xml:space="preserve">
      4. Период проведения клинического исследования ___________________ </w:t>
      </w:r>
    </w:p>
    <w:bookmarkEnd w:id="997"/>
    <w:bookmarkStart w:name="z1027" w:id="998"/>
    <w:p>
      <w:pPr>
        <w:spacing w:after="0"/>
        <w:ind w:left="0"/>
        <w:jc w:val="both"/>
      </w:pPr>
      <w:r>
        <w:rPr>
          <w:rFonts w:ascii="Times New Roman"/>
          <w:b w:val="false"/>
          <w:i w:val="false"/>
          <w:color w:val="000000"/>
          <w:sz w:val="28"/>
        </w:rPr>
        <w:t xml:space="preserve">
      5. Наименование и адрес производителя ____________________________ </w:t>
      </w:r>
    </w:p>
    <w:bookmarkEnd w:id="998"/>
    <w:p>
      <w:pPr>
        <w:spacing w:after="0"/>
        <w:ind w:left="0"/>
        <w:jc w:val="both"/>
      </w:pPr>
      <w:bookmarkStart w:name="z1028" w:id="999"/>
      <w:r>
        <w:rPr>
          <w:rFonts w:ascii="Times New Roman"/>
          <w:b w:val="false"/>
          <w:i w:val="false"/>
          <w:color w:val="000000"/>
          <w:sz w:val="28"/>
        </w:rPr>
        <w:t xml:space="preserve">
      6. Адрес места производства медицинского изделия (производственной площадки) </w:t>
      </w:r>
    </w:p>
    <w:bookmarkEnd w:id="999"/>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029" w:id="1000"/>
      <w:r>
        <w:rPr>
          <w:rFonts w:ascii="Times New Roman"/>
          <w:b w:val="false"/>
          <w:i w:val="false"/>
          <w:color w:val="000000"/>
          <w:sz w:val="28"/>
        </w:rPr>
        <w:t xml:space="preserve">
      7. Наименование и адрес уполномоченного представителя производителя </w:t>
      </w:r>
    </w:p>
    <w:bookmarkEnd w:id="1000"/>
    <w:p>
      <w:pPr>
        <w:spacing w:after="0"/>
        <w:ind w:left="0"/>
        <w:jc w:val="both"/>
      </w:pPr>
      <w:r>
        <w:rPr>
          <w:rFonts w:ascii="Times New Roman"/>
          <w:b w:val="false"/>
          <w:i w:val="false"/>
          <w:color w:val="000000"/>
          <w:sz w:val="28"/>
        </w:rPr>
        <w:t xml:space="preserve">(для производителей третьих стран) _______________________________________ </w:t>
      </w:r>
    </w:p>
    <w:p>
      <w:pPr>
        <w:spacing w:after="0"/>
        <w:ind w:left="0"/>
        <w:jc w:val="both"/>
      </w:pPr>
      <w:bookmarkStart w:name="z1030" w:id="1001"/>
      <w:r>
        <w:rPr>
          <w:rFonts w:ascii="Times New Roman"/>
          <w:b w:val="false"/>
          <w:i w:val="false"/>
          <w:color w:val="000000"/>
          <w:sz w:val="28"/>
        </w:rPr>
        <w:t>
      8. Данные об исследователях _______________________________________</w:t>
      </w:r>
    </w:p>
    <w:bookmarkEnd w:id="1001"/>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место работы, должность, научная степень (при наличии)) </w:t>
      </w:r>
    </w:p>
    <w:p>
      <w:pPr>
        <w:spacing w:after="0"/>
        <w:ind w:left="0"/>
        <w:jc w:val="both"/>
      </w:pPr>
      <w:bookmarkStart w:name="z1031" w:id="1002"/>
      <w:r>
        <w:rPr>
          <w:rFonts w:ascii="Times New Roman"/>
          <w:b w:val="false"/>
          <w:i w:val="false"/>
          <w:color w:val="000000"/>
          <w:sz w:val="28"/>
        </w:rPr>
        <w:t>
      9. Идентификация и описание исследуемого медицинского изделия, включая</w:t>
      </w:r>
    </w:p>
    <w:bookmarkEnd w:id="1002"/>
    <w:p>
      <w:pPr>
        <w:spacing w:after="0"/>
        <w:ind w:left="0"/>
        <w:jc w:val="both"/>
      </w:pPr>
      <w:r>
        <w:rPr>
          <w:rFonts w:ascii="Times New Roman"/>
          <w:b w:val="false"/>
          <w:i w:val="false"/>
          <w:color w:val="000000"/>
          <w:sz w:val="28"/>
        </w:rPr>
        <w:t xml:space="preserve">перечень исполнений, конфигураций и принадлежностей, на которые распространяются </w:t>
      </w:r>
    </w:p>
    <w:p>
      <w:pPr>
        <w:spacing w:after="0"/>
        <w:ind w:left="0"/>
        <w:jc w:val="both"/>
      </w:pPr>
      <w:r>
        <w:rPr>
          <w:rFonts w:ascii="Times New Roman"/>
          <w:b w:val="false"/>
          <w:i w:val="false"/>
          <w:color w:val="000000"/>
          <w:sz w:val="28"/>
        </w:rPr>
        <w:t xml:space="preserve">результаты клинического исследования _____________________________________ </w:t>
      </w:r>
    </w:p>
    <w:bookmarkStart w:name="z1032" w:id="1003"/>
    <w:p>
      <w:pPr>
        <w:spacing w:after="0"/>
        <w:ind w:left="0"/>
        <w:jc w:val="both"/>
      </w:pPr>
      <w:r>
        <w:rPr>
          <w:rFonts w:ascii="Times New Roman"/>
          <w:b w:val="false"/>
          <w:i w:val="false"/>
          <w:color w:val="000000"/>
          <w:sz w:val="28"/>
        </w:rPr>
        <w:t>
      10. Назначение медицинского изделия _________________________________</w:t>
      </w:r>
    </w:p>
    <w:bookmarkEnd w:id="1003"/>
    <w:bookmarkStart w:name="z1033" w:id="1004"/>
    <w:p>
      <w:pPr>
        <w:spacing w:after="0"/>
        <w:ind w:left="0"/>
        <w:jc w:val="both"/>
      </w:pPr>
      <w:r>
        <w:rPr>
          <w:rFonts w:ascii="Times New Roman"/>
          <w:b w:val="false"/>
          <w:i w:val="false"/>
          <w:color w:val="000000"/>
          <w:sz w:val="28"/>
        </w:rPr>
        <w:t>
      11. Класс в зависимости от потенциального риска применения ____________</w:t>
      </w:r>
    </w:p>
    <w:bookmarkEnd w:id="1004"/>
    <w:p>
      <w:pPr>
        <w:spacing w:after="0"/>
        <w:ind w:left="0"/>
        <w:jc w:val="both"/>
      </w:pPr>
      <w:bookmarkStart w:name="z1034" w:id="1005"/>
      <w:r>
        <w:rPr>
          <w:rFonts w:ascii="Times New Roman"/>
          <w:b w:val="false"/>
          <w:i w:val="false"/>
          <w:color w:val="000000"/>
          <w:sz w:val="28"/>
        </w:rPr>
        <w:t xml:space="preserve">
      12. Код вида в соответствии с номенклатурой медицинского изделия </w:t>
      </w:r>
    </w:p>
    <w:bookmarkEnd w:id="1005"/>
    <w:p>
      <w:pPr>
        <w:spacing w:after="0"/>
        <w:ind w:left="0"/>
        <w:jc w:val="both"/>
      </w:pPr>
      <w:r>
        <w:rPr>
          <w:rFonts w:ascii="Times New Roman"/>
          <w:b w:val="false"/>
          <w:i w:val="false"/>
          <w:color w:val="000000"/>
          <w:sz w:val="28"/>
        </w:rPr>
        <w:t xml:space="preserve">________________________________________________________________________ </w:t>
      </w:r>
    </w:p>
    <w:bookmarkStart w:name="z1035" w:id="1006"/>
    <w:p>
      <w:pPr>
        <w:spacing w:after="0"/>
        <w:ind w:left="0"/>
        <w:jc w:val="both"/>
      </w:pPr>
      <w:r>
        <w:rPr>
          <w:rFonts w:ascii="Times New Roman"/>
          <w:b w:val="false"/>
          <w:i w:val="false"/>
          <w:color w:val="000000"/>
          <w:sz w:val="28"/>
        </w:rPr>
        <w:t>
      13. Цели и гипотезы клинического исследования _________________________</w:t>
      </w:r>
    </w:p>
    <w:bookmarkEnd w:id="1006"/>
    <w:p>
      <w:pPr>
        <w:spacing w:after="0"/>
        <w:ind w:left="0"/>
        <w:jc w:val="both"/>
      </w:pPr>
      <w:bookmarkStart w:name="z1036" w:id="1007"/>
      <w:r>
        <w:rPr>
          <w:rFonts w:ascii="Times New Roman"/>
          <w:b w:val="false"/>
          <w:i w:val="false"/>
          <w:color w:val="000000"/>
          <w:sz w:val="28"/>
        </w:rPr>
        <w:t xml:space="preserve">
      14. Схема клинического исследования, включая описание конечных точек </w:t>
      </w:r>
    </w:p>
    <w:bookmarkEnd w:id="1007"/>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37" w:id="1008"/>
      <w:r>
        <w:rPr>
          <w:rFonts w:ascii="Times New Roman"/>
          <w:b w:val="false"/>
          <w:i w:val="false"/>
          <w:color w:val="000000"/>
          <w:sz w:val="28"/>
        </w:rPr>
        <w:t xml:space="preserve">
      15. Количество субъектов клинического исследования (в случае многоцентровых  </w:t>
      </w:r>
    </w:p>
    <w:bookmarkEnd w:id="1008"/>
    <w:p>
      <w:pPr>
        <w:spacing w:after="0"/>
        <w:ind w:left="0"/>
        <w:jc w:val="both"/>
      </w:pPr>
      <w:r>
        <w:rPr>
          <w:rFonts w:ascii="Times New Roman"/>
          <w:b w:val="false"/>
          <w:i w:val="false"/>
          <w:color w:val="000000"/>
          <w:sz w:val="28"/>
        </w:rPr>
        <w:t xml:space="preserve">испытаний (исследований) количество субъектов клинического испытания (исследования) в </w:t>
      </w:r>
    </w:p>
    <w:p>
      <w:pPr>
        <w:spacing w:after="0"/>
        <w:ind w:left="0"/>
        <w:jc w:val="both"/>
      </w:pPr>
      <w:r>
        <w:rPr>
          <w:rFonts w:ascii="Times New Roman"/>
          <w:b w:val="false"/>
          <w:i w:val="false"/>
          <w:color w:val="000000"/>
          <w:sz w:val="28"/>
        </w:rPr>
        <w:t>каждой медицинской организации) ___________________________________________</w:t>
      </w:r>
    </w:p>
    <w:p>
      <w:pPr>
        <w:spacing w:after="0"/>
        <w:ind w:left="0"/>
        <w:jc w:val="both"/>
      </w:pPr>
      <w:bookmarkStart w:name="z1038" w:id="1009"/>
      <w:r>
        <w:rPr>
          <w:rFonts w:ascii="Times New Roman"/>
          <w:b w:val="false"/>
          <w:i w:val="false"/>
          <w:color w:val="000000"/>
          <w:sz w:val="28"/>
        </w:rPr>
        <w:t xml:space="preserve">
      16. Количество экземпляров исследуемого медицинского изделия </w:t>
      </w:r>
    </w:p>
    <w:bookmarkEnd w:id="1009"/>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bookmarkStart w:name="z1039" w:id="1010"/>
      <w:r>
        <w:rPr>
          <w:rFonts w:ascii="Times New Roman"/>
          <w:b w:val="false"/>
          <w:i w:val="false"/>
          <w:color w:val="000000"/>
          <w:sz w:val="28"/>
        </w:rPr>
        <w:t xml:space="preserve">
      17. Медицинские организации, в которых проводилось клиническое исследование </w:t>
      </w:r>
    </w:p>
    <w:bookmarkEnd w:id="1010"/>
    <w:p>
      <w:pPr>
        <w:spacing w:after="0"/>
        <w:ind w:left="0"/>
        <w:jc w:val="both"/>
      </w:pPr>
      <w:r>
        <w:rPr>
          <w:rFonts w:ascii="Times New Roman"/>
          <w:b w:val="false"/>
          <w:i w:val="false"/>
          <w:color w:val="000000"/>
          <w:sz w:val="28"/>
        </w:rPr>
        <w:t xml:space="preserve">(для многоцентровых исследований) __________________________________________ </w:t>
      </w:r>
    </w:p>
    <w:p>
      <w:pPr>
        <w:spacing w:after="0"/>
        <w:ind w:left="0"/>
        <w:jc w:val="both"/>
      </w:pPr>
      <w:bookmarkStart w:name="z1040" w:id="1011"/>
      <w:r>
        <w:rPr>
          <w:rFonts w:ascii="Times New Roman"/>
          <w:b w:val="false"/>
          <w:i w:val="false"/>
          <w:color w:val="000000"/>
          <w:sz w:val="28"/>
        </w:rPr>
        <w:t xml:space="preserve">
      18. Статистически обработанные данные клинического исследования </w:t>
      </w:r>
    </w:p>
    <w:bookmarkEnd w:id="1011"/>
    <w:p>
      <w:pPr>
        <w:spacing w:after="0"/>
        <w:ind w:left="0"/>
        <w:jc w:val="both"/>
      </w:pPr>
      <w:r>
        <w:rPr>
          <w:rFonts w:ascii="Times New Roman"/>
          <w:b w:val="false"/>
          <w:i w:val="false"/>
          <w:color w:val="000000"/>
          <w:sz w:val="28"/>
        </w:rPr>
        <w:t xml:space="preserve">_________________________________________________________________________ </w:t>
      </w:r>
    </w:p>
    <w:bookmarkStart w:name="z1041" w:id="1012"/>
    <w:p>
      <w:pPr>
        <w:spacing w:after="0"/>
        <w:ind w:left="0"/>
        <w:jc w:val="both"/>
      </w:pPr>
      <w:r>
        <w:rPr>
          <w:rFonts w:ascii="Times New Roman"/>
          <w:b w:val="false"/>
          <w:i w:val="false"/>
          <w:color w:val="000000"/>
          <w:sz w:val="28"/>
        </w:rPr>
        <w:t>
      19. Оценка результатов клинического исследования ______________________</w:t>
      </w:r>
    </w:p>
    <w:bookmarkEnd w:id="1012"/>
    <w:p>
      <w:pPr>
        <w:spacing w:after="0"/>
        <w:ind w:left="0"/>
        <w:jc w:val="both"/>
      </w:pPr>
      <w:bookmarkStart w:name="z1042" w:id="1013"/>
      <w:r>
        <w:rPr>
          <w:rFonts w:ascii="Times New Roman"/>
          <w:b w:val="false"/>
          <w:i w:val="false"/>
          <w:color w:val="000000"/>
          <w:sz w:val="28"/>
        </w:rPr>
        <w:t>
      20. Выводы по результатам клинического исследования ___________________</w:t>
      </w:r>
    </w:p>
    <w:bookmarkEnd w:id="1013"/>
    <w:p>
      <w:pPr>
        <w:spacing w:after="0"/>
        <w:ind w:left="0"/>
        <w:jc w:val="both"/>
      </w:pPr>
      <w:r>
        <w:rPr>
          <w:rFonts w:ascii="Times New Roman"/>
          <w:b w:val="false"/>
          <w:i w:val="false"/>
          <w:color w:val="000000"/>
          <w:sz w:val="28"/>
        </w:rPr>
        <w:t>многоцентровых исследований):______________________________________________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место работы, должность)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место работы, должность) </w:t>
      </w:r>
    </w:p>
    <w:p>
      <w:pPr>
        <w:spacing w:after="0"/>
        <w:ind w:left="0"/>
        <w:jc w:val="both"/>
      </w:pPr>
      <w:bookmarkStart w:name="z1043" w:id="1014"/>
      <w:r>
        <w:rPr>
          <w:rFonts w:ascii="Times New Roman"/>
          <w:b w:val="false"/>
          <w:i w:val="false"/>
          <w:color w:val="000000"/>
          <w:sz w:val="28"/>
        </w:rPr>
        <w:t xml:space="preserve">
      Подписи исследователей: </w:t>
      </w:r>
    </w:p>
    <w:bookmarkEnd w:id="101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место работы, должность) </w:t>
      </w:r>
    </w:p>
    <w:bookmarkStart w:name="z1044" w:id="1015"/>
    <w:p>
      <w:pPr>
        <w:spacing w:after="0"/>
        <w:ind w:left="0"/>
        <w:jc w:val="both"/>
      </w:pPr>
      <w:r>
        <w:rPr>
          <w:rFonts w:ascii="Times New Roman"/>
          <w:b w:val="false"/>
          <w:i w:val="false"/>
          <w:color w:val="000000"/>
          <w:sz w:val="28"/>
        </w:rPr>
        <w:t xml:space="preserve">
      Перечень прилагаемых документов: </w:t>
      </w:r>
    </w:p>
    <w:bookmarkEnd w:id="1015"/>
    <w:bookmarkStart w:name="z1045" w:id="1016"/>
    <w:p>
      <w:pPr>
        <w:spacing w:after="0"/>
        <w:ind w:left="0"/>
        <w:jc w:val="both"/>
      </w:pPr>
      <w:r>
        <w:rPr>
          <w:rFonts w:ascii="Times New Roman"/>
          <w:b w:val="false"/>
          <w:i w:val="false"/>
          <w:color w:val="000000"/>
          <w:sz w:val="28"/>
        </w:rPr>
        <w:t xml:space="preserve">
      1) программа клинического исследования; </w:t>
      </w:r>
    </w:p>
    <w:bookmarkEnd w:id="1016"/>
    <w:bookmarkStart w:name="z1046" w:id="1017"/>
    <w:p>
      <w:pPr>
        <w:spacing w:after="0"/>
        <w:ind w:left="0"/>
        <w:jc w:val="both"/>
      </w:pPr>
      <w:r>
        <w:rPr>
          <w:rFonts w:ascii="Times New Roman"/>
          <w:b w:val="false"/>
          <w:i w:val="false"/>
          <w:color w:val="000000"/>
          <w:sz w:val="28"/>
        </w:rPr>
        <w:t>
      2) первичные данные клинического исследования.</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ДСМ-248/2020</w:t>
            </w:r>
          </w:p>
        </w:tc>
      </w:tr>
    </w:tbl>
    <w:bookmarkStart w:name="z1048" w:id="1018"/>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подлежащих признанию утратившими силу</w:t>
      </w:r>
    </w:p>
    <w:bookmarkEnd w:id="1018"/>
    <w:bookmarkStart w:name="z1049" w:id="10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апреля 2018 года № 142 "Об утверждении Правил проведения доклинических (неклинических) исследований, клинических исследований, клинико-лабораторных испытаний медицинских изделий для диагностики in vitro, а также требований к доклиническим и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(зарегистрирован в Реестре государственной регистрации нормативных правовых актов под №16768, опубликован 3 мая 2018 года в Эталонном контрольном банке нормативных правовых актов Республики Казахстан);</w:t>
      </w:r>
    </w:p>
    <w:bookmarkEnd w:id="1019"/>
    <w:bookmarkStart w:name="z1050" w:id="10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июня 2019 года № ҚР ДСМ-96 "О внесении изменений в Приказ Министра здравоохранения Республики Казахстан от 2 апреля 2018 года № 142 "Об утверждении Правил проведения доклинических (неклинических) исследований, клинических исследований, клинико-лабораторных испытаний медицинских изделий для диагностики in vitro, а также требований к доклиническим и клиническим базам" (зарегистрирован в Реестре государственной регистрации нормативных правовых актов под № 18897, опубликован 11июля 2019 года в Эталонном контрольном банке нормативных правовых актов Республики Казахстан);</w:t>
      </w:r>
    </w:p>
    <w:bookmarkEnd w:id="1020"/>
    <w:bookmarkStart w:name="z1051" w:id="10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 июня 2020 года № ҚР ДСМ-60/2020 "О внесении изменений в приказ Министра здравоохранения Республики Казахстан от 2 апреля 2018 года № 142 "Об утверждении Правил проведения доклинических (неклинических) исследований, клинических исследований, клинико-лабораторных испытаний медицинских изделий для диагностики in vitro, а также требований к доклиническим и клиническим базам" (зарегистрирован в Реестре государственной регистрации нормативных правовых актов под № 20808, опубликован 8 июня 2020 года в Эталонном контрольном банке нормативных правовых актов Республики Казахстан).</w:t>
      </w:r>
    </w:p>
    <w:bookmarkEnd w:id="10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