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0da9" w14:textId="4500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изменения в приказ Министра культуры и спорта Республики Казахстан от 16 ноября 2015 года № 354 "Об утверждении Правил выплаты субсидий государственным театрам, концертным организациям, культурно-досуговым организациям, музеям и циркам"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11 декабря 2020 года № 338. Зарегистрирован в Министерстве юстиции Республики Казахстан 14 декабря 2020 года № 21780. Срок действия приказа - по 31 декабря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приказа - по 31.12.2020 (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35-7)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15 декабря 2006 года "О культуре"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16 ноября 2015 года № 354 "Об утверждении Правил выплаты субсидий государственным театрам, концертным организациям, культурно-досуговым организациям, музеям и циркам" (зарегистрирован в Реестре государственной регистрации нормативных правовых актов под № 12608, опубликован в информационно-правовой системе "Әділет" 18 января 2016 года) следующее изменение: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субсидий государственным театрам, концертным организациям, культурно-досуговым организациям, музеям и циркам, утвержденных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13 октября 2020 года и действует по 31 декабря 2020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театрам,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концертным организациям,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 музеям и циркам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субсидий на покрытие убытков республиканских театров, концертных организаций и музеев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6"/>
        <w:gridCol w:w="4489"/>
        <w:gridCol w:w="5785"/>
      </w:tblGrid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субсидий из республиканского бюджет (в процентах %)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"Государственный театр оперы и балета "Астана Опера"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"Казахский государственный академический театр оперы и балета имени Абая"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"Казахский государственный академический театр драмы имени М. Ауэзова"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академический русский театр драмы имени М. Лермонтова"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академический казахский театр для детей и юношества имени Г. Мусрепова"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академический русский театр для детей и юношества имени Н. Сац"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республиканский корейский театр музыкальной комедии"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республиканский уйгурский театр музыкальной комедии имени Куддуса Кужамьярова"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"Республиканский немецкий драматический театр"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ансамбль танца Республики Казахстан "Салтанат"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академический театр танца Республики Казахстан"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"Казахская государственная филармония имени Жамбыла"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"Казахский государственный академический оркестр народных инструментов им. Курмангазы"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"Ансамбль классической музыки "Камерата Казахстана"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"Государственная концертная организация "Қазақконцерт"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академический казахский музыкально-драматический театр имени К.Куанышбаева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"Центральный государственный музей Республики Казахстан"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музей искусств Республики Казахстан им. А. Кастеева"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"Государственная коллекция уникальных смычковых музыкальных инструментов"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Государственный музей "Центр сближения культур"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историко-культурный заповедник "Ордабасы"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заповедник-музей "Берел"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заповедник-музей "Иссык"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"Отрарский государственный археологический заповедник-музей"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историко-культурный и природный заповедник-музей "Улытау"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заповедник-музей "Азрет-Султан"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и литературно-мемориальный заповедник-музей Абая "Жидебай-Борили"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заповедник-музей "Памятники древнего Тараза"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и природный заповедник-музей "Танбалы"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музей Республики Казахстан"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"Музей мира и согласия"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музей-заповедник "Бозок"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музей-заповедник "Ботай"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музей-заповедник "Сарайшық"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