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b6e" w14:textId="ada4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ДСМ-256/2020. Зарегистрирован в Министерстве юстиции Республики Казахстан 15 декабря 2020 года № 21786.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 Республики Казахстан от 07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ДСМ-256/2020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Кодекса Республики Казахстан от 7 июля 2020 года "О здоровье народа и системе здравоохранения" и определяют порядок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потенциальных реципиентов органов (части органа) и (или) тканей (части ткани) - база данных потенциальных реципиентов органов (части органа) и (или) тканей (части ткани);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МИСУДР – медицинская информационная система учета доноров и реципиентов;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искусственные органы — устройства, призванные временно или постоянно заменить функции родных органов (части органа) реципиента;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мультидисциплинарная группа (далее - МДГ) -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центр трансплантации – организация здравоохранения, подведомственная местным органам государственного управления здравоохранением областей, городов республиканского значения и столицы,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республиканский центр трансплантации – организация здравоохранения, подведомственная уполномоченному органу, которая оказывает услуги по изъятию, заготовке, хранению, консервации, транспортировке и трансплантации органов (части органа) и (или) тканей (части ткани) на базе научно-исследовательских институтов и научных центров, в городах республиканского значения и столице;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трансплантационный координатор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 в Республике Казахстан, являющийся штатным сотрудником Координационного центра по трансплантации;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реципиент – пациент, которому проведено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Координационный центр по трансплантации (далее - Координационный центр) -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центр трансплантации – республиканский или региональный центр трансплантации;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потенциальный реципиент – пациент, который нуждается в трансплантации тканей (части ткани) и (или) органов (части органа).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 с искусственными органами (частями органа) и (или) тканями (частями ткани) при необходимости включаются в регистр потенциальных реципиентов на трансплантацию донорских органов (части органа) и (или) тканей (части ткани).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сведений о гражданах с искусственными органами (частями органа) и (или) тканями (частями ткани) для включения в регистр потенциальных реципиентов проводится на основании письменного согласия реципиента на сбор и обработку персональных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Сбор, обработка и актуализация персональных данных осуществляются в соответствии с действующим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граждан Республики Казахстан с искусственными органами (частями органа) и (или) тканями (частями ткани) в регистр потенциальных реципиентов органов (части органа) и (или) тканей (части ткани)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МДГ центров трансплантаций принимает решение о необходимости включения граждан с искусственными органами (частями органа) и (или) тканями (частями ткани) в регистр на трансплантацию донорских органов (части органа) и (или) тканей (части ткани).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регистра осуществляется Координационным центром. Основанием для включения в регистр потенциальных реципиентов является: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МДГ центра трансплантации;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на сбор и обработку персональных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пациенте,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трансплантации в течение пяти рабочих дней после вынесения решения МДГ направляет региональному трансплантационному координатору в электронном виде документы, указанные в подпунктах 1) - 3) пункта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Региональный трансплантационный координатор в течение пяти рабочих дней с даты получения документов, указанных в подпунктах 1) - 3) пункта 6 настоящих Правил, формирует электронную заявку в МИСУДР на включение граждан с искусственными органами (частями органа) и (или) тканями (частями ткани) в регистр.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Республиканский трансплантационный координатор рассматривает заявку на включение граждан с искусственными органами (частями органа) и (или) тканями (частями ткани) в регистр потенциальных реципиентов в течение одного рабочего дня от момента получения. По итогам рассмотрения заявка принимается либо отклоняется.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на включение граждан с искусственными органами (частями органа) и (или) тканями (частями ткани) в регистр потенциальных реципиентов отклоняется в случаях: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представление документов, указанных в подпунктах 1) - 3) пункта 6 настоящих Правил;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принятия решения МДГ более трҰх месяцев;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необходимых сведений для включения в регистр потенциальных реципиентов согласно приложению 2 к настоящим Правилам.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Координационный центр в течение пяти рабочих дней после включения граждан с искусственными органами (частями органа) и (или) тканями (частями ткани) в регистр потенциальных реципиентов направляет пациенту и в центр трансплантации уведомление о включении в регистр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отклонения заявки, региональный трансплантационный координатор в течение пяти рабочих дней принимает меры по устранению выявленных замечаний и повторно формирует заявку в МИСУДР на включение пациента в регистр.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случае включения граждан с искусственными органами (частями органа) и (или) тканями (частями ткани) в регистр, специалист лаборатории тканевого типирования в течение пяти рабочих дней включает потенциального реципиента в график по забору образцов крови и информирует государственную организацию здравоохранения, осуществляющую деятельность в сфере службы крови по месту жительства потенциального реципиента. Руководители государственных организаций здравоохранения, осуществляющих деятельность в сфере службы крови, обеспечивают доставку образцов крови в лаборатории тканевого типирования.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лаборатории тканевого типирования проводит иммунологическое типирование потенциального реципиента, результаты которого вносит в регистр потенциальных реципиентов в течение десяти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лицах, состоящих в регистре, становятся не актуальными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желанию потенциального реципиента;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потенциального реципиента;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трансплантации органа (части органа);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противопоказаний к трансплантации;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выезде за пределы Республики Казахстан на постоянное место жительства.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Законом Республики Казахстан от 21 мая 2013 года "О персональных данных и их защите", сведения внесенные и полученные из регистров, являются конфиденциальной информацией и не передаются третьим лицам, за исключением случаев их предоставления 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целях осуществления контроля и координации за своевременным ведением регистров;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организации здравоохранения и в организации здравоохранения с государственным участием, осуществляющих деятельность по специальности "трансплантология" в соответствии с лицензией;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органы и организации в соответствии с законодательством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(частями органов)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тканями (частями ткани)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реципиентов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 и (или) тканей (части ткани)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на сбор и обработку персональных данных</w:t>
      </w:r>
    </w:p>
    <w:bookmarkEnd w:id="55"/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Я, пациент, (законный представитель) (подчеркнуть):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реципиента, (законного представителя)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находясь в 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медицинской организации)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даю свое согласие на занесение, сбор, обработку и хранение моих персональных данных,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включения в регистр потенциальных реципиентов органов (части органа)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тканей (части ткани)</w:t>
      </w:r>
    </w:p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Подпись: ___________________________________________________________ 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(пациент или законный представитель)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______/______/20__ года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Врач: ______________________________________________________________ 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 Подпись: ___________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21 мая 2013 года "О персональных данных и их защите", сведения внесенные и полученные из регистров, являются конфиденциальной информацией и не передаются третьим лицам, за исключением случаев их предоставления в: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целях осуществления контроля и координации за своевременным ведением регистров;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организации здравоохранения и в организации здравоохранения с государственным участием, осуществляющих деятельность по специальности "трансплантология" в соответствии с лицензией;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органы и организации в соответствии с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(частями органов)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тканями (частями ткани)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реципиентов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 и (или) тканей (части ткани)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Сведения о пациенте</w:t>
      </w:r>
    </w:p>
    <w:bookmarkEnd w:id="65"/>
    <w:p>
      <w:pPr>
        <w:spacing w:after="0"/>
        <w:ind w:left="0"/>
        <w:jc w:val="both"/>
      </w:pPr>
      <w:bookmarkStart w:name="z76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 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"___" ____________ ___________ пол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 пациенте, включающая номера его телефонов (мобильный, домашний), адрес электронной почты, номера телефонов супруга (супруги), близких родственников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Антропометрические параметры (рост и вес)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 резус-фактор крови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Врач центра трансплантации _________________________________________________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Секретарь мультидисциплинарной группы при местном органе государственного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здравоохранения области, города республиканского значения или столицы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 "_____" _______________ 20_____г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(частями органов)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тканями (частями ткани)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реципиентов органов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 и (или) тканей (части ткани)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включении пациента в регистр потенциальных реципиентов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органов (части органа) и (или) тканей (части ткани)</w:t>
      </w:r>
    </w:p>
    <w:bookmarkEnd w:id="68"/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(гражданка) _____________________________________________________ 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жительство 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Электронный адрес___________________________________________________________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Координационного центра по трансплантации)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сообщает Вам, что "___" __________ 20__ г. на основании решения мульдисциплинарной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группы (при местном исполнительном органе в области здравоохранения или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трансплантации - 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 включены в регистр потенциальных реципиентов органов (части органа) и (или) тканей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ткани) на трансплантацию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орган (часть органа) и (или) ткань (часть ткани)).</w:t>
      </w:r>
    </w:p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______________________________________________________________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полностью)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