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ebd4" w14:textId="c15e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14 декабря 2020 года № 49/378. Зарегистрировано в Министерстве юстиции Республики Казахстан 15 декабря 2020 года № 21791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 (зарегистрировано в Реестре государственной регистрации нормативных правовых актов за № 5653, опубликован в газете "Егемен Қазақстан" от 5 мая 2009 года № 158-159 (25556)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учета открепительных удостоверений на право голосования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Областные, городов республиканского значения и столицы Республики избирательные комиссии в связи с потребностью избирателей в регионах устанавливают необходимое количество каждого вида открепительных удостоверений на право голосования по форме согласно приложению 1 к настоящим Правилам (далее - открепительные удостоверения) и обеспечивают их изготовление из расчета не более одного процента от общего числа избирателей по области, городу республиканского значения и столицы Республики в соответствии с единым электронным Реестром граждан-избирателей Республики Казахстан, о чем уведомляют Центральную избирательную комиссию Республики Казахстан в однодневный срок с момента принятия решения.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 и столицы Республики избирательные комиссии распределяют и передают открепительные удостоверения в соответствующие районные, городские, районные в городе избирательные комиссии не позднее, чем за двадцать дней до дня голосования.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городские, районные в городе избирательные комиссии распределяют и передают открепительные удостоверения в участковые избирательные комиссии не позднее, чем за шестнадцать дней до дня голосования.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регионах необходимости дополнительных открепительных удостоверений областные, городов республиканского значения и столицы Республики избирательные комиссии по согласованию с Центральной избирательной комиссией Республики Казахстан с указанием причин в письменном виде не позднее трех дней до дня голосования принимают решение о дополнительном изготовлении открепительных удостоверений.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одновременно нескольких выборов Центральная избирательная комиссия устанавливает разный цвет открепительного удостоверения по каждому виду выборов.";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Открепительное удостоверение имеет пятизначный серийный номер и содержит следующие реквизиты: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избирателя;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рождения, индивидуальный идентификационный номер (далее – ИИН) избирателя;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выдачи, номер документа, удостоверяющего личность избирателя, и наименование органа его выдавшего;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регистрации места жительства избирателя;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избирательного участка и его местонахождение, на котором избиратель включен в список избирателей по месту жительства;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выборов. При выборах депутатов маслихатов в открепительном удостоверении указывается соответствующий избирательный округ по выборам депутата областного, городского, районного маслихата;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выдачи открепительного удостоверения;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печать участковой избирательной комиссии;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члена участковой избирательной комиссии, выдавшего открепительное удостоверение.".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организации избирательного процесса аппарата Центральной избирательно комиссии обеспечить государственную регистрацию настоящего постановления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