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f7eb" w14:textId="f39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доклинических (неклинических) исследований и требования к доклиническим базам оценки биологического действия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ДСМ-255/2020. Зарегистрирован в Министерстве юстиции Республики Казахстан 15 декабря 2020 года № 21794.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236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доклинических (неклинических) исследований и требования к доклиническим базам оценки биологического действия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Гиният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доклинических (неклинических) исследований и требования к доклиническим базам оценки биологического действия медицинских изделий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доклинических (неклинических) исследований (далее – Правила) и требования к доклиническим базам оценки биологического действия медицинских изделий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Кодекса Республики Казахстан "О здоровье народа и системе здравоохранения" (далее – Кодекс) и определяют порядок проведения доклинических (неклинических) исследований и требования к доклиническим базам оценки биологического действия медицинских изделий (далее – доклинические базы).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изделия – изделия медицинского назначения и медицинская техника;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исследования (испытания) оценки биологического действия медицинских изделий – исследования (испытания), проводимые с целью определения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доклинических (неклинических) исследований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Доклинические (неклинические) исследования проводятся только в том случае если исследования направлены на получение новых научных данных и внедрение их в практическое здравоохранение.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Доклинические (неклинические) исследования проводятся при наличии следующих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Локальной комиссии по биоэтике;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консультативно-совещательного органа, уполномоченного рассматривать вопросы научной и (или) научно-технической деятельности (ученый, научный, научно-клинический, экспертный совет) в исследовательском центре (далее – Совет).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Спонсор или руководитель исследования представляет в Локальную комиссию по биоэтике следующие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биоэтическую экспертизу с сопроводительным письмом в произвольной форме;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доклинического (неклинического) исследования с обоснованием использования лабораторных животных;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исследовательском центре проведения доклинического (неклинического) исследования;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лабораторных животных, условиях их содержания;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резюме исследователя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 прохождении курсов по надлежащей лабораторной практике – Гуд Лаборатори Практик (Good Laboratory Practice).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биоэтической экспертизы материалов доклинического (неклинического) исследования и выдача заключения, не превышает четырнадцати рабочих дней со дня оплаты экспертных работ и представления полного перечня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неполного пакета документов Локальная комиссия по биоэтике возвращает документы спонсору (или руководителю исследования) в течение трех рабочих дней с даты официального приема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Локальная комиссия по биоэтике проводит биоэтическую экспертизу материалов доклинического (неклинического) исследования в соответствии с положением, утвержденным приказом первого руководителя организации здравоохранения, при которой создана данная комиссия.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Локальная комиссия по биоэтике запрашивает у спонсора или руководителя исследования дополнительные разъяснения по представленным документам. Время, необходимое для представления спонсором или руководителя исследования дополнительных данных, запрашиваемых Локальной комиссией по биоэтике не входит в сроки проведения биоэтической экспертизы и не превышает шестьдесят календарных дней.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биоэтической экспертизы доклинического (неклинического) исследования Локальная комиссия по биоэтике принимает одно из следующих решений: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положительного заключения на доклиническое (неклиническое) исследования в произвольной форме;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материалов заявки на проведение доклинического (неклинического) исследования;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выдаче положительного заключения на доклиническое (неклиническое) исследования.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выдаче положительного заключения является:</w:t>
      </w:r>
    </w:p>
    <w:bookmarkEnd w:id="36"/>
    <w:bookmarkStart w:name="z1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научной обоснованности в проведении исследования;</w:t>
      </w:r>
    </w:p>
    <w:bookmarkEnd w:id="37"/>
    <w:bookmarkStart w:name="z1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неприемлемость проведения исследования с биоэтической точки зрения;</w:t>
      </w:r>
    </w:p>
    <w:bookmarkEnd w:id="38"/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основных принципов проведения исследований, отраженных в Стандарте надлежащей лабораторной практике (GLP)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под № 22167) (далее – Стандарт GLP) и Стандарта ГОСТ ISO 10993-10-2011 "Изделия медицинские. Оценка биологического действия медицинских изделий. Часть 10. Исследования раздражающего и сенсибилизирующего действия" (далее – Стандарт ISO 10993).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Локальной комиссии по биоэтике по результатам биоэтической экспертизы оформляется в порядке, установленном Положением о Локальной комиссии по биоэтике, и направляется спонсору или руководителю исследования.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у руководителя исследования с результатами экспертизы, Локальная комиссия по биоэтике повторно рассматривает материалы доклинического (неклинического) исследования с участием самого спонсора (руководителя исследования) и привлечением независимых экспертов.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положительного заключения Локальной комиссии по биоэтике исследователи представляют заявку на проведение доклинического (неклинического) исследования в Совет исследовательского центра.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доклинического (неклинического) исследования включает пакет документов, указанных в пункте 5 настоящих Правил и положительное заключение Локальной комиссии по биоэтике.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Заявка на проведение доклинического (неклинического) исследования рассматривается на заседании Совета, который принимает одно из следующих решений: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положительного заключения на доклиническое (неклиническое) исследования в произвольной форме;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материалов заявки на проведение доклинического (неклинического) исследования;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выдаче положительного заключения на доклиническое (неклиническое) исследования.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на проведение доклинического (неклинического) исследования с момента ее поступления в секретариат Совета исследовательского центра зависит от периодичности проведения заседаний Совета, но не превышает 30 календарных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выдаче положительного заключения на доклиническое (неклиническое) исследования принимается при наличии в исследовательском центре условий, указанных в Стандарте GLP и Стандарте ISO 10993, а также при соответствии материалов заявки требованиям законодательства Республики Казахстан в области здравоохранения и науки, международным и национальным биоэтическими нормам и надлежащими практикам проведения биомедицинских исследований.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целесообразности доработки материалов заявки на проведение доклинического (неклинического) исследования принимается при наличии устранимых замечаний по оформлению и содержанию заявки.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нецелесообразности проведения доклинического (неклинического) исследования принимается при отсутствии в исследовательском центре условий, указанных в Стандарте GLP и Стандарте ISO 10993, а также при несоответствии материалов заявки требованиям законодательства Республики Казахстан в области здравоохранения и науки, международным и национальным биоэтическими нормам и надлежащими практикам проведения биомедицинских исследований.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Протокольное решение Совета, указанное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Правил, является основанием для проведения доклинического (неклинического) исследования.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Спонсор выбирает исследовательский центр для проведения доклинического (неклинического) исследования.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Доклинические (неклинические) исследования лекарственных средств проводятся в соответствии со Стандартом GLP.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Доклиническое (неклиническое) исследование проводится согласно плану исследования с составлением отчета, в котором содержатся результаты исследований.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организации и проведения доклинического (неклинического) исследования спонсор привлекает организации, имеющие необходимую материально-техническую базу и квалифицированных специалистов в соответствующей области исследования (далее – сторонняя организация).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Организация, проводящая исследование, разрабатывает стандартные операционные процедуры, в которых подробно и последовательно описан порядок осуществления и учета всех лабораторных и производственных операций, включая: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поступление, идентификацию, маркировку, обработку, отбор проб, использование, хранение и уничтожение (утилизацию) исследуемых образцов лекарственных средств, стандартных образцов и тест-систем (в случае их использования);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и поверку оборудования;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приготовление реактивов, питательных сред;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записей, отчетов, протоколов и их хранение;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помещений, в которых проводится доклиническое (неклиническое) исследование;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прием, транспортировку, размещение, описание, идентификацию экспериментальных животных, уход за ними.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 начала проведения исследования утверждается план исследования с указанием даты его утверждения. Указанный план исследования содержит: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адрес организации, проводящей исследование, место проведения исследования;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фамилию, имя, отчество (при наличии) лица, ответственного за проведение исследования, и лиц, участвующих в проведении исследований;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и задачи исследования;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(месяц, год) начала и планируемый срок (месяц, год) окончания исследования;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исследуемом лекарственном средстве (физические, химические, фармацевтические, биологические свойства);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стандартном образце (образцах) (в случае его (их) использования);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экспериментальных животных в группе, способы и пути введения экспериментальным животным исследуемого лекарственного средства;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периодичности оценки состояния экспериментальных животных и отбора проб, оцениваемые показатели в процессе исследования и методики оценки, их обоснование;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биологического материала, отбираемого для проведения исследования, способов его отбора и хранения, их обоснование;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описание процедуры статистической обработки результатов исследования;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обоснование необходимости (отсутствия необходимости) проведения валидации метода (методов) исследования;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критерии оценки контролируемых в процессе исследования показателей;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внесения изменений в план исследования;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ссылки на литературные источники (в случае их использования);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дополнительную информацию (в случае необходимости).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 исследования подписывает лицо, ответственное за проведение доклинического исследования, с указанием должности, места работы.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исследования лица, участвующие в проведении исследования, ведут протокол исследования на бумажном носителе и (или) в электронном виде, в котором фиксируются действия, предусмотренные планом исследования.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Протокол исследования включает: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исследования, проводимого в рамках доклинического (неклинического) исследования;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использованного оборудования, средств измерения и реактивов, реагентов, стандартных образцов и тест-систем (в случае их использования);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первичные данные о результатах измерений и наблюдений;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вычислений и преобразования данных (в том числе промежуточные);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 оценку процедур статистического анализа с указанием использованного программного обеспечения;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используемых экспериментальных животных (вид, возраст, количество, масса, пол и количество групп экспериментальных животных в каждом виде исследований);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имеющие непосредственное отношение к исследованию и позволяющие воспроизвести ход исследования.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Протокол исследования подписывается всеми лицами, участвовавшими в проведении исследования, с указанием фамилии, имени, отчества (при наличии), ученой степени (при наличии), а также с указанием даты подписания и номера протокола исследования, позволяющих идентифицировать данный протокол.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Изменения сведений, содержащихся в протоколе исследования, оформляются в виде дополнений к протоколу, которые подписываются всеми лицами, участвовавшими в проведении исследования, с указанием причин изменений, даты и номера дополнения к протоколу исследования.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завершения доклинического (неклинического) исследования лицом, ответственным за проведение данного исследования, составляется и подписывается отчет о результатах исследования, который содержит: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и идентификация отчета;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организации, проводившей исследование, и место проведения исследования;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начала и завершения исследования;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задачи исследования;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фамилию, имя, отчество (при наличии), ученую степень (при наличии) лица, ответственного за проведение исследования, и лиц, участвующих в проведении исследования;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исследуемого лекарственного средства, включая состав, физико-химические, биологические, фармацевтические свойства, номер серии, срок годности;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хода исследования с указанием использованных материалов и методов;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использованных оборудования, средств измерения и реактивов, реагентов, стандартных образцов и тест-систем (в случае их использования);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об экспериментальных животных (вид, пол, возраст, масса тела, количество животных в группе);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 введения, дозы и кратность введения лекарственного средства;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описание и оценку процедур статистического анализа с указанием использованного программного обеспечения;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результаты исследования со ссылками на соответствующие первичные данные о результатах измерений и наблюдений, а также их статистический анализ;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выводы исследования.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отчету о результатах доклинического (неклинического) исследования прилагаются методы контроля, подлежащие валидации, копии протоколов валидации (в случае их использования).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организации, проводящей доклиническое (неклиническое) исследование, обеспечивает выполнение требований, установленных планом исследования, объективность и независимость проведения исследования, а также достоверность получаемых результатов.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Используемые при проведении доклинического (неклинического) исследования реактивы и реагенты, стандартные вещества и тест-системы соответствуют требованиям, указанным в плане исследования, применяются до истечения срока их годности, имеют маркировку, позволяющую их идентифицировать.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процедуры, связанные с уходом за экспериментальными животными, подлежат учету на бумажном носителе и (или) в электронном виде.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Вновь поступившие экспериментальные животные подлежат карантинированию не менее семи календарных дней для оценки состояния здоровья.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обеспечения индивидуального наблюдения в процессе проведения доклинического (неклинического) исследования экспериментальные животные идентифицируются. В отношении мелких грызунов допускается групповая идентификация.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 клетки, вольеры, контейнеры, предназначенные для содержания экспериментальных животных маркируются.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Экспериментальные животные одного вида содержатся в одинаковых условиях, оптимальных для данного вида животных, имеют свободный доступ к кормам и воде. Корма и вода обеспечивают потребности животных в питательных веществах и не влияют на результаты исследования.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работе с экспериментальными животными соблюдаются следующие Принципы гуманного и бережного отношения к животным: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научно обоснованного и соответствующего поставленным задачам исследования вида экспериментальных животных;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экспериментальных животных в минимальном количестве, которое требуется для получения научно достоверных и статистически обоснованных результатов;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использование, при возможности, научно обоснованных альтернативных методов и материалов, включающих беспозвоночных животных, культуры клеток, микроорганизмы взамен теплокровных экспериментальных животных;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продолжительных, болезненных манипуляций, хирургических операций на экспериментальных животных с применением седативных, анальгетических лекарственных препаратов, лекарственных препаратов для наркоза;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умерщвление животных безболезненным способом в конце или в процессе доклинического исследования.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начало проведения доклинического (неклинического) исследования используются здоровые экспериментальные животные, не являющиеся носителями биологических агентов, способных повлиять на результаты исследования, если иное не предусмотрено планом доклинического (неклинического) исследования.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Отбор проб биологических материалов проводится в пробирки (флаконы, контейнеры) с соответствующей маркировкой и кодировкой.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Образцы лекарственного средства сопровождаются представленной разработчиком документацией, содержащей условия и сроки хранения, информацию о мерах по обеспечению безопасности работы с исследуемым лекарственным средством, растворителями и при необходимости информацией о процедуре растворения, устройствами для введения лекарственного средства экспериментальным животным.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Образцы исследуемых лекарственных средств подлежат учету по приему, расходу, возврату или утилизации в соответствии с процедурой, утвержденной в лаборатории, проводящей исследование.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Хранение образцов исследуемого лекарственного средства осуществляется в условиях, установленных разработчиком, в упаковке, обеспечивающей защиту от загрязнения или порчи, обеспечивающих их стабильность в процессе хранения, в отдельной зоне помещений, предназначенных для проведения доклинического (неклинического) исследования, с ограниченным доступом. Параметры окружающей среды зоны хранения образцов регулярно регистрируются в порядке, утвержденном организацией, проводящей исследование.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Образцы лекарственного средства, представленные для проведения доклинического (неклинического) исследования, имеют срок годности, достаточный для завершения доклинического (неклинического) исследования. Использование в доклиническом (неклиническом) исследовании образцов лекарственного средства с истекшим сроком годности или хранившихся в условиях, не соответствующих условиям хранения, установленным разработчиком, не допускается. В случае длительного доклинического (неклинического) исследования, превышающего срок годности лекарственного средства, условия замены образцов лекарственного средства и критерии приемлемости описываются в плане исследования.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Уничтожение остатков исследуемого образца осуществляется в соответствии с установленными в лаборатории процедурами.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Документы, оформляемые при проведении доклинического (неклинического)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Документы, оформляемые при проведении доклинического (неклинического) исследования в соответствии с настоящими Правилами, или их копии подлежат хранению по установленным требованиям у исполнителя.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Документы, оформляемые сторонней организацией при проведении доклинического (неклинического) исследования в соответствии с настоящими Правилами, или их копии подлежат хранению в течение трех лет. Необходимость дальнейшего хранения в сторонних организациях указанных документов определяется договором, заключенным разработчиком и сторонней организацией.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Исследования (испытания)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ответа, возникающего в результате контакта материалов медицинского изделия с организмом человека.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Исследования (испытания) оценки биологического действия медицинских изделий проводятся в соответствии со Стандартом GLP и Стандартом ISO 10993.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Все доклинические (неклинические) исследования, проводимые на территории Республики Казахстан, подлежат регистрации в Национальном регистре биомедицинских исследований в порядке,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доклиническим базам оценки биологического действия медицинских изделий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Требованиями к доклиническим базам оценки биологического действия медицинских изделий являются: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требованиям Стандарта GLP (при проведении доклинических исследований лекарственных средств;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требованиям Стандарта GLP и Стандарта ISO 10993 (при проведении исследований (испытаний) оценки биологического действия медицинских изделий).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 (неклинических)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доклиническим базам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Резюме исследователя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(с указанием учебного заведения)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Последипломное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и звание (если имеется)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труды, публикации (указать количество и названия статей, монографий имеющих отношение к проблеме исследования, год публикации и издательство)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по проведению исследований (область исследования)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об обучении на курсах по Надлежащей клинической практике и (или) Надлежащей лабораторной практике, иных сертификатов об этике и (или) методологии научных исследований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организации, контактный телефон, факс, e-mail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главного исследователя (исследователя)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руководителя, заверенная официально (отдел кадров)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