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2d28" w14:textId="4082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оборонной и аэрокосмической промышленности Республики Казахстан от 16 марта 2018 года № 45/НҚ "Об утверждении Правил передачи резервных копий электронных информационных ресурсов на единую платформу резервного хранения электронных информационных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15 декабря 2020 года № 465/НҚ. Зарегистрирован в Министерстве юстиции Республики Казахстан 15 декабря 2020 года № 21795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16 марта 2018 года № 45/НҚ "Об утверждении Правил передачи резервных копий электронных информационных ресурсов на единую платформу резервного хранения электронных информационных ресурсов" (зарегистрирован в Реестре государственной регистрации нормативных правовых актов за № 16883, опубликован 19 мая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резервных копий электронных информационных ресурсов на единую платформу резервного хранения электронных информационных ресурсов,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уполномоченный орган в сфере обеспечения информационной безопасности (далее – уполномоченный орган) – центральный исполнительный орган, осуществляющий руководство и межотраслевую координацию в сфере обеспечения информационной безопасности;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критически важные объекты информационно-коммуникационной инфраструктуры (далее – КВОИКИ) – объекты информационно-коммуникационной инфраструктуры, нарушение или прекращение функционирования которых приводит к чрезвычайной ситуации социального и (или) техногенного характера или к значительным негативным последствиям для обороны, безопасности, международных отношений, экономики, отдельных сфер хозяйства или для жизнедеятельности населения, проживающего на соответствующей территории, в том числе инфраструктуры: теплоснабжения, электроснабжения, газоснабжения, водоснабжения, промышленности, здравоохранения, связи, банковской сферы, транспорта, гидротехнических сооружений, правоохранительной деятельности, "электронного правительства";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Национальный координационный центр информационной безопасности (далее – НКЦИБ) – структурное подразделение акционерного общества "Государственная техническая служба";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горячее резервирование – использование дополнительных программных и технических средств и поддержание их в активном режиме, и (или) обеспечению передачи изменений в режиме реального времени (либо приближенного к реальному времени с задержкой не более 1 часа), и сохранности информации;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резервная копия – результат успешно завершенного процесса создания копии базы данных и при необходимости прикладного программного обеспечения на электронном носителе, предназначенной для восстановления базы данных и при необходимости прикладного программного обеспечения в исходном виде в случае их потери, повреждения, разрушения или неправомерного изменения и удаления;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долгосрочное хранение – разовая передача резервных копий электронных информационных ресурсов на единую национальную резервную платформу хранения электронных информационных ресурсов со сроком хранения более двух лет;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холодное резервирование – создание резервной копии средствами операционной системы с рабочего либо выключенного электронного информационного ресурса с целью обеспечения возможности восстановления данных;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единая национальная резервная платформа хранения электронных информационных ресурсов (далее – ЕНРП) – аппаратно-программный комплекс, предназначенный для хранения резервных копий электронных информационных ресурсов, в целях обеспечения их сохранности и восстановления данных в случае необходимости.";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465/НҚ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срокам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резервных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на единую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национальную резервную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платформу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технических характеристиках электронных информационных ресурсов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951"/>
        <w:gridCol w:w="1654"/>
        <w:gridCol w:w="3335"/>
        <w:gridCol w:w="1480"/>
        <w:gridCol w:w="2448"/>
        <w:gridCol w:w="2010"/>
      </w:tblGrid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ЭИР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система (версия)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СУБД / ПО / ППО (Наименование/версия)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Базы данных, Гб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резервной копии (дампа), Гб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ежегодный прирост размера БД, Гб</w:t>
            </w: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4"/>
        <w:gridCol w:w="4304"/>
        <w:gridCol w:w="1184"/>
        <w:gridCol w:w="761"/>
        <w:gridCol w:w="549"/>
        <w:gridCol w:w="549"/>
        <w:gridCol w:w="2269"/>
      </w:tblGrid>
      <w:tr>
        <w:trPr>
          <w:trHeight w:val="30" w:hRule="atLeast"/>
        </w:trPr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CPU сервера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загрузки CPU сервера (в %)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ОЗУ сервера, Гб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резервного копирования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КВОИКИ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ЭИР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ответственного лица ЭИР/номер телефона</w:t>
            </w:r>
          </w:p>
        </w:tc>
      </w:tr>
    </w:tbl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по расшифровке аббревиатур: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СУБД – система управления баз данных;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– программное обеспечение;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ППО – прикладное программное обеспечение;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CPU – центральный процессор компьютера;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 – гигабайт;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БД – база данных;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ОЗУ – оперативно запоминающее устройство;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ЭИР – электронный информационный ресурс.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