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7c66" w14:textId="2937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объема медицинской помощи, предоставляемой иностранцам и лицам без гражданства, свобода которых ограничена, а также отбывающим наказание по приговору суда в местах лишения свободы, задержанным, заключенным под стражу и помещенным в специальные учреждения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ДСМ-267/2020. Зарегистрирован в Министерстве юстиции Республики Казахстан 15 декабря 2020 года № 21801.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помощи, предоставляемой иностранцам и лицам без гражданства, свобода которых ограничена, а также отбывающим наказание по приговору суда в местах лишения свободы, задержанным, заключенным под стражу и помещенным в специальные учреждения в рамках гарантированного объема бесплатной медицинской помощи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объем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>, предоставляемой иностранцам и лицам без гражданства, свобода которых ограничена, а также отбывающим наказание по приговору суда в местах лишения свободы, задержанным, заключенным под стражу и помещенным в специальные учреждения в рамках гарантированного объема бесплатной медицинской помощи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ДСМ-267/2020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медицинской помощи, предоставляемой иностранцам и лицам без гражданства, свобода которых ограничена, а также отбывающим наказание по приговору суда в местах лишения свободы, задержанным, заключенным под стражу и помещенным в специальные учреждения в рамках гарантированного объема бесплатной медицинской помощи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Скорая медицинская помощь.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Первичная медико-санитарная помощь: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 лечение;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иммунизация.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 медицинская помощь в амбулаторных условиях: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услуг по профилактике и диагностике ВИЧ-инфекции и туберкулеза;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травмах, отравлениях и неотложных состояниях;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социально значимых заболеваниях;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хронических заболеваниях, подлежащих динамическому наблюдению в порядке, утверждаемом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(далее – Кодекс).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Специализированная медицинская помощь в стационарозамещающих условиях: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социально значимых заболеваниях;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хронических заболеваниях, подлежащих динамическому наблюдению в порядке, утверждаемом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медицинская помощь в стационарных условиях: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лечении инфекционных,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экстренной форме;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плановой форме при социально значимых заболеваниях.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препаратами крови и ее компонентами.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 гарантированного объема бесплатной медицинской помощи осуществляется: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оказании первичной медико-санитарной помощи в соответствии с перечнем заболеваний, против которых проводятся обязательные профилактические прививки в рамках гарантированного объема бесплатной медицинской помощи, определяемым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оказании первичной медико-санитарной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Патологоанатомическая диагностика.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медицинской помощи, предоставляемой иностранцам и лицам без гражданства, свобода которых ограничена, а также отбывающим наказание по приговору суда в местах лишения свободы, задержанным, заключенным под стражу и помещенным в специальные учреждения в рамках гарантированного объема бесплатной медицинской помощи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и наименование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осмотра на одного больного при обращении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Скорая медицинская помощь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121 Кодекса Республики Казахстан от 7 июля 2020 года "О здоровье народа и системе здравоохранения" (далее – Кодекс)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медико-санитарная помощь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медицинская помощь в амбулаторных условиях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медицинская помощь в стационарозамещающих условиях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медицинская помощь в стационарных условиях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лечебно-диагностических мероприятий в приемном отделении круглосуточного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препаратами крови и ее компонентами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47)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Патологоанатомическая диагностика в порядке, утверждаемом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131 Кодекса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