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5e72" w14:textId="575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ДСМ-274/2020. Зарегистрирован в Министерстве юстиции Республики Казахстан 20 декабря 2020 года № 21818.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15.11.2022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24.11.2022).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15.03.2023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15.11.2022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24.11.2022).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15.11.2022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24.11.2022).</w:t>
      </w:r>
    </w:p>
    <w:bookmarkStart w:name="z2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получения сертификата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Казахстан.</w:t>
      </w:r>
    </w:p>
    <w:bookmarkEnd w:id="11"/>
    <w:bookmarkStart w:name="z2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4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код административного документа (далее – НИКАД) – номер, присваиваемый электронному документу государственной информационной системой разрешений и уведомлений;</w:t>
      </w:r>
    </w:p>
    <w:bookmarkEnd w:id="13"/>
    <w:bookmarkStart w:name="z4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профессиональной подготовленности выпускников образовательных программ в области здравоохранения (далее – оценка профессиональной подготовленности) – процедура оценки знаний и навыков, проводимая в целях определения соответствия квалификации выпускника образовательных программ в области здравоохранения требованиям профессионального стандарта в области здравоохранения;</w:t>
      </w:r>
    </w:p>
    <w:bookmarkEnd w:id="14"/>
    <w:bookmarkStart w:name="z4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в области здравоохранения (далее – сертификат специалиста)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15"/>
    <w:bookmarkStart w:name="z4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сертификация специалиста в области здравоохранения (далее – сертификация)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16"/>
    <w:bookmarkStart w:name="z4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4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сфере санитарно-эпидемиологического благополучия населения – физическое лицо, выполняющее трудовые обязанности, включающие в себя осуществление функции по санитарно-эпидемиологическому мониторингу, санитарно-эпидемиологической экспертизе, гигиеническому обучению, санитарно-эпидемиологическому аудиту, проведению дезинфекции, дезинсекции и дератизации, оценке степени рисков санитарно-эпидемиологического благополучия населения в организации в сфере санитарно-эпидемиологического благополучия населения или претендующий на получение сертификата.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27.01.2023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специалиста подлежит подтверждению каждые 5 (пять) лет.</w:t>
      </w:r>
    </w:p>
    <w:bookmarkEnd w:id="19"/>
    <w:bookmarkStart w:name="z2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Сертификацию проходят специалисты (далее – услугополучатели), прошедшие оценку профессиональной подготовленности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(далее – Правила оценки знаний и навыков) согласно уровня квалификации.</w:t>
      </w:r>
    </w:p>
    <w:bookmarkEnd w:id="21"/>
    <w:bookmarkStart w:name="z2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Услугополучателем, не претендующим на присвоение или подтверждение уровня квалификации, результат оценки профессиональной подготовленности не предоставляется.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Услугополучатели, получившие медицинское и (или) фармацевтическое образование в области здравоохранения за пределами Республики Казахстан, допускаются к сертификации, при условии признания их образования и (или) квалификации в соответствии с приказами Министра просвещения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прохождения сертификации и подтверждения действующего сертификата специалиста через веб-портал "электронного правительства" www.egov.kz, www.elicense.kz (далее – портал) направляет территориальному департаменту Комитета медицинского и фармацевтического контроля Министерства здравоохранения Республики Казахстан (далее – услугодатель)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5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 медицинским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государственной услуги "Выдача сертификата специалиста для допуска к клинической практике",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№ 1).</w:t>
      </w:r>
    </w:p>
    <w:bookmarkEnd w:id="25"/>
    <w:bookmarkStart w:name="z5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 фармацевтическим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государственной услуги "Выдача сертификата специалиста в сфере обращения лекарственных средств и медицинских изделий",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№ 2).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и сведения на подтверждение действующего сертификата специалиста представляются услугополучателем не ранее, чем за 30 (тридцать) календарных дней до окончания срока его действия.</w:t>
      </w:r>
    </w:p>
    <w:bookmarkEnd w:id="27"/>
    <w:bookmarkStart w:name="z2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специалиста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 и специализаций).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27.01.2023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29"/>
    <w:bookmarkStart w:name="z5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высшего и (или) послевузовского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bookmarkEnd w:id="30"/>
    <w:bookmarkStart w:name="z5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среднего (технического и профессионального), послесреднего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bookmarkEnd w:id="31"/>
    <w:bookmarkStart w:name="z5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специалиста по заявляемой специальности или специализации в области здравоохранения и уровня квалификации (при наличии сведений в сервисе);</w:t>
      </w:r>
    </w:p>
    <w:bookmarkEnd w:id="32"/>
    <w:bookmarkStart w:name="z5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перемене имени, отчества (при его наличии), фамилии или о заключении брака (супружества), или о расторжении брака (супружества), для услугополучателей,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33"/>
    <w:bookmarkStart w:name="z5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результате оценки профессиональной подготовленности, полученном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навыков;</w:t>
      </w:r>
    </w:p>
    <w:bookmarkEnd w:id="34"/>
    <w:bookmarkStart w:name="z5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трудовую деятельность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(при наличии в сервисе сведений о профилях работников и учета трудовых договоров);</w:t>
      </w:r>
    </w:p>
    <w:bookmarkEnd w:id="35"/>
    <w:bookmarkStart w:name="z5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(или) фармацевтической деятельности по заявляемой специальности или специализации (при наличии сведений в сервисе).</w:t>
      </w:r>
    </w:p>
    <w:bookmarkEnd w:id="36"/>
    <w:bookmarkStart w:name="z5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 и сведений, которые получены из информационных систем, не допускается.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и сведений осуществляет их прием и регистрацию.</w:t>
      </w:r>
    </w:p>
    <w:bookmarkEnd w:id="38"/>
    <w:bookmarkStart w:name="z2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услугополучателем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9"/>
    <w:bookmarkStart w:name="z2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течение 2 (двух) рабочих дней с момента регистрации документов и сведений услугополучателя, поступивших через портал, проверяет полноту представленных документов и сведений,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Перечня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пункту 8 </w:t>
      </w:r>
      <w:r>
        <w:rPr>
          <w:rFonts w:ascii="Times New Roman"/>
          <w:b w:val="false"/>
          <w:i w:val="false"/>
          <w:color w:val="000000"/>
          <w:sz w:val="28"/>
        </w:rPr>
        <w:t>Перечня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2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 и сведений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Перечня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пункту 8 </w:t>
      </w:r>
      <w:r>
        <w:rPr>
          <w:rFonts w:ascii="Times New Roman"/>
          <w:b w:val="false"/>
          <w:i w:val="false"/>
          <w:color w:val="000000"/>
          <w:sz w:val="28"/>
        </w:rPr>
        <w:t>Перечня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(или) документов с истекшим сроком действия, услугодатель в течение 2 (двух) рабочих дней направляет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 </w:t>
      </w:r>
    </w:p>
    <w:bookmarkEnd w:id="41"/>
    <w:bookmarkStart w:name="z2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недостоверности представленных документов и (или) данных (сведений), содержащихся в них, а также несоответствия услугополучателя и (или) представленных документов, данных и сведений, необходимых для оказания государственной услуги, требованиям, установленным настоящими Правилами,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предоставляет возможность услугополучателю выразить свою позицию к предварительному решению по административному делу, о котором услугополучатель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42"/>
    <w:bookmarkStart w:name="z2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предоставляет возражение к предварительному решению в срок не позднее двух рабочих дней со дня его получения.</w:t>
      </w:r>
    </w:p>
    <w:bookmarkEnd w:id="43"/>
    <w:bookmarkStart w:name="z2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устном выражении услугополучателем своего возражения услугодатель ведет протокол заслушивания, который оформляет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4"/>
    <w:bookmarkStart w:name="z2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сведений и оформления таких документов и сведений.</w:t>
      </w:r>
    </w:p>
    <w:bookmarkEnd w:id="45"/>
    <w:bookmarkStart w:name="z2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услугополучателю выразить свою позицию.</w:t>
      </w:r>
    </w:p>
    <w:bookmarkEnd w:id="46"/>
    <w:bookmarkStart w:name="z2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"Выдача сертификата специалиста для допуска к клинической практике" и "Выдача сертификата специалиста в сфере обращения лекарственных средств и медицинских изделий" оказываются в течении 5 (пяти) рабочих дней.</w:t>
      </w:r>
    </w:p>
    <w:bookmarkEnd w:id="47"/>
    <w:bookmarkStart w:name="z2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Результатом оказания государственных услуг является выдача сертификата специалиста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услуги.</w:t>
      </w:r>
    </w:p>
    <w:bookmarkEnd w:id="48"/>
    <w:bookmarkStart w:name="z2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вносит данные о стадии оказания государственных услуг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2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Перечень основных требований к оказанию государственной услуги "Выдача сертификата специалиста для допуска к клинической практике",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Перечне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2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сертификата специалиста в сфере обращения лекарственных средств и медицинских изделий",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Перечне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2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52"/>
    <w:bookmarkStart w:name="z2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сертификации, подтверждения действия сертификата иностранных специалистов в области здравоохранения</w:t>
      </w:r>
    </w:p>
    <w:bookmarkEnd w:id="53"/>
    <w:bookmarkStart w:name="z2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Иностранец или лицо без гражданства, прибывшее или привлекаемое работодателем для осуществления медицинской и (или) фармацевтической деятельностью на территории Республики Казахстан и не имеющий ранее сертификата специалиста в области здравоохранения (далее - иностранный специалист), прошедший оценку профессиональной подготовленности в соответствии с Правилами оценки знаний и навыков, проходит сертификацию для получения сертификата иностранного специалиста для допуска к клинической практике. </w:t>
      </w:r>
    </w:p>
    <w:bookmarkEnd w:id="54"/>
    <w:bookmarkStart w:name="z2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Иностранные специалисты, получившие медицинское образование за пределами Республики Казахстан, допускаются к сертификации, при условии признания их образования и (или) квалификации в соответствии с Правилами признания, за исключением лиц, приглашенных к осуществлению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Казахстан, а также с целью обучения в организации 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резидентуры. </w:t>
      </w:r>
    </w:p>
    <w:bookmarkEnd w:id="55"/>
    <w:bookmarkStart w:name="z2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Иностранный специалист по месту осуществления основной трудовой деятельности направляет услугодателю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документы и сведения, указанные в пункте 8 Перечня основных требований к оказанию государственной услуги "Выдача сертификата иностранному специалисту для допуска к клинической практике"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№ 3).</w:t>
      </w:r>
    </w:p>
    <w:bookmarkEnd w:id="56"/>
    <w:bookmarkStart w:name="z2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сертификата специалиста в области здравоохранения иностранный специалист направляет документы и сведения услугодателю не ранее, чем за 30 (тридцать) календарных дней до окончания срока действия сертификата.</w:t>
      </w:r>
    </w:p>
    <w:bookmarkEnd w:id="57"/>
    <w:bookmarkStart w:name="z2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из сервиса при условии согласия иностранного специалиста,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 получает сведения:</w:t>
      </w:r>
    </w:p>
    <w:bookmarkEnd w:id="58"/>
    <w:bookmarkStart w:name="z5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высшего и (или) послевузовского образования в области здравоохранения (для иностранных специалистов, окончивших обучение после 2012 года) (при наличии сведений в сервисе);</w:t>
      </w:r>
    </w:p>
    <w:bookmarkEnd w:id="59"/>
    <w:bookmarkStart w:name="z5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среднего (технического и профессионального), после среднего образования в области здравоохранения (для иностранных специалистов, окончивших обучение после 2012 года) (при наличии сведений в сервисе);</w:t>
      </w:r>
    </w:p>
    <w:bookmarkEnd w:id="60"/>
    <w:bookmarkStart w:name="z5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в области здравоохранения по заявляемой специальности или специализации, уровня квалификации (при наличии сведений в сервисе);</w:t>
      </w:r>
    </w:p>
    <w:bookmarkEnd w:id="61"/>
    <w:bookmarkStart w:name="z5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перемене имени, отчества (при его наличии), фамилии или о заключении брака (супружества), или о расторжении брака (супружества) на территории Республики Казахстан, для иностранных специалистов,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62"/>
    <w:bookmarkStart w:name="z5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результате оценки профессиональной подготовленности специалиста, полученной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навыков.</w:t>
      </w:r>
    </w:p>
    <w:bookmarkEnd w:id="63"/>
    <w:bookmarkStart w:name="z5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иностранного специалиста документов и сведений, которые могут быть получены из информационных систем, не допускается.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в день поступления документов и сведений осуществляет их прием и регистрацию.</w:t>
      </w:r>
    </w:p>
    <w:bookmarkEnd w:id="65"/>
    <w:bookmarkStart w:name="z2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иностранного специалиста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66"/>
    <w:bookmarkStart w:name="z2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Услугодатель в течение 2 (двух) рабочих дней с момента регистрации документов и сведений иностранного специалиста, поступивших через портал, проверяет полноту представленных документов и сведений,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Перечня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2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 и сведений согласно перечню, предусмотренному пунктом 8 перечня основных требований к оказанию государственной услуги "Выдача сертификата иностранному специалисту для допуска к клинической практике", и (или) документов с истекшим сроком действия услугодатель в течение 2 (двух) рабочих дней направляет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 </w:t>
      </w:r>
    </w:p>
    <w:bookmarkEnd w:id="68"/>
    <w:bookmarkStart w:name="z2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установлении недостоверности представленных документов и (или) данных (сведений), содержащихся в них, а также несоответствия иностранного специалиста и (или) представленных документов, данных и сведений, необходимых для оказания государственной услуги, требованиям, установленным настоящими Правилами,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предоставляет возможность иностранному специалисту выразить свою позицию к предварительному решению по административному делу, о котором иностранный специалист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69"/>
    <w:bookmarkStart w:name="z3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Иностранный специалист предоставляет возражение к предварительному решению в срок не позднее двух рабочих дней со дня его получения.</w:t>
      </w:r>
    </w:p>
    <w:bookmarkEnd w:id="70"/>
    <w:bookmarkStart w:name="z3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устном выражении иностранным специалистом своего возражения услугодатель ведет протокол заслушивания, который оформляет в соответствии со статьей 74 АППК.</w:t>
      </w:r>
    </w:p>
    <w:bookmarkEnd w:id="71"/>
    <w:bookmarkStart w:name="z3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сведений и оформления таких документов и сведений.</w:t>
      </w:r>
    </w:p>
    <w:bookmarkEnd w:id="72"/>
    <w:bookmarkStart w:name="z3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иностранному специалисту выразить свою позицию.</w:t>
      </w:r>
    </w:p>
    <w:bookmarkEnd w:id="73"/>
    <w:bookmarkStart w:name="z3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"Выдача сертификата иностранному специалисту для допуска к клинической практике" оказывается в течение 5 (пяти) рабочих дней.</w:t>
      </w:r>
    </w:p>
    <w:bookmarkEnd w:id="74"/>
    <w:bookmarkStart w:name="z3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Результатом оказания государственной услуги является выдача сертификат иностранного специалиста для допуска к клинической практике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 в произвольной форме.</w:t>
      </w:r>
    </w:p>
    <w:bookmarkEnd w:id="75"/>
    <w:bookmarkStart w:name="z3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вносит данные о стадии оказания государственных услуг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6"/>
    <w:bookmarkStart w:name="z3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Перечень основных требований к оказанию государственной услуги "Выдача сертификата иностранному специалисту для допуска к клинической практике",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Перечне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3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78"/>
    <w:bookmarkStart w:name="z3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решений, действий (бездействия) услугодателя по вопросам сертификации специалиста в области здравоохранения</w:t>
      </w:r>
    </w:p>
    <w:bookmarkEnd w:id="79"/>
    <w:bookmarkStart w:name="z3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80"/>
    <w:bookmarkStart w:name="z3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81"/>
    <w:bookmarkStart w:name="z3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пятнадцати рабочих дней со дня ее регистрации.</w:t>
      </w:r>
    </w:p>
    <w:bookmarkEnd w:id="82"/>
    <w:bookmarkStart w:name="z3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Жалоба подается услугодателю, чье решение, действие (бездействие) обжалуется.</w:t>
      </w:r>
    </w:p>
    <w:bookmarkEnd w:id="83"/>
    <w:bookmarkStart w:name="z3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84"/>
    <w:bookmarkStart w:name="z3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bookmarkEnd w:id="85"/>
    <w:bookmarkStart w:name="z3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то обращение в суд допускается после обжалования в досудебном порядке.</w:t>
      </w:r>
    </w:p>
    <w:bookmarkEnd w:id="86"/>
    <w:bookmarkStart w:name="z43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выдачи, переоформления, подтверждение действия сертификата специалиста в сфере санитарно-эпидемиологического благополучия населения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Физическое лицо, прошедшее оценку профессиональной подготовленности выпускников образовательных программ в сфере санитарно-эпидемиологического благополучия населения, оценку профессиональной подготовленности специалистов, проводимой организацией по оценке, в соответствии с Правилами оценки знаний и навыков, допускается к сертификации специалиста в сфере санитарно-эпидемиологического благополучия населения.</w:t>
      </w:r>
    </w:p>
    <w:bookmarkEnd w:id="88"/>
    <w:bookmarkStart w:name="z4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Сертификация специалистов в сфере санитарно-эпидемиологического благополучия населения проводится согласно Перечню специальностей и специализаций. </w:t>
      </w:r>
    </w:p>
    <w:bookmarkEnd w:id="89"/>
    <w:bookmarkStart w:name="z4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Физическое лицо, получившие медицинское образование за пределами Республики Казахстан, допускается к сертификации, при условии признания его образования и (или) квалификации в соответствии с Правилами признания.</w:t>
      </w:r>
    </w:p>
    <w:bookmarkEnd w:id="90"/>
    <w:bookmarkStart w:name="z4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Специалисты, имеющие перерыв трудовой деятельности по специальности более 5 (пяти) лет, для получения сертификата специалиста проходят повышение квалификации по заявляемой специализации в общем объеме не менее 180 часов (6 кредитов)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за № 21847) (далее – Правила дополнительного образования), проходят оценку профессиональной подготовленности специалистов в области здравоохранении в соответствии с Правилами оценки знаний и навыков.</w:t>
      </w:r>
    </w:p>
    <w:bookmarkEnd w:id="91"/>
    <w:bookmarkStart w:name="z4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подтверждения действия сертификата, специалисты с высшим, послевузовским, средним (техническим и профессиональным) образованием, проходят повышение квалификации по заявляемой специализации в общем объеме не менее 120 часов (4 кредита) в соответствии с Правилами дополнительного образования.</w:t>
      </w:r>
    </w:p>
    <w:bookmarkEnd w:id="92"/>
    <w:bookmarkStart w:name="z4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Государственная услуга "Выдача сертификата специалиста в сфере санитарно-эпидемиологического благополучия населения"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93"/>
    <w:bookmarkStart w:name="z4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"Выдача сертификата специалиста в сфере санитарно-эпидемиологического благополучия населения" (далее – Перечень №3)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4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получения сертификата, выдаваемого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физическое лицо (далее – услугополучатель) направляет услугодателю через портал документы согласно пункту 8 Перечня №3.</w:t>
      </w:r>
    </w:p>
    <w:bookmarkEnd w:id="95"/>
    <w:bookmarkStart w:name="z4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Услугодатель в день поступления документов осуществляет их прием и регистрацию.</w:t>
      </w:r>
    </w:p>
    <w:bookmarkEnd w:id="96"/>
    <w:bookmarkStart w:name="z4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97"/>
    <w:bookmarkStart w:name="z4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представлении услугополучателем неполного пакета документов и (или) документов с истекшим сроком действия услугодатель в течение 2 (двух) рабочих дней со дня регистрации представленных документов готовит и направляет мотивированный отказ в дальнейшем рассмотрении заявления.</w:t>
      </w:r>
    </w:p>
    <w:bookmarkEnd w:id="98"/>
    <w:bookmarkStart w:name="z4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99"/>
    <w:bookmarkStart w:name="z4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предоставлении услугополучателем полного пакета документов услугодатель в течении 5 (пяти) рабочих дней рассматривает документы, указанные в пункте 8 Перечня №3, на соответствие требованиям настоящих Правил.</w:t>
      </w:r>
    </w:p>
    <w:bookmarkEnd w:id="100"/>
    <w:bookmarkStart w:name="z4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оформляет и выдает сертификат специалиста.</w:t>
      </w:r>
    </w:p>
    <w:bookmarkEnd w:id="101"/>
    <w:bookmarkStart w:name="z4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отрицательном заключении услугодатель в течение 1 (одного) рабочего дня подготавливает и направляет уведомление услугополучателя о мотивированном отказе в оказании государственной услуги, а также о возможности выразить услугополучателю позицию по предварительному решению.</w:t>
      </w:r>
    </w:p>
    <w:bookmarkEnd w:id="102"/>
    <w:bookmarkStart w:name="z4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должностным лицом услугодателя в соответствии со статьей 73 Административного процедурно-процессуального кодекса Республики Казахстан не менее чем за 3 (три) рабочих дня до окончания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103"/>
    <w:bookmarkStart w:name="z4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</w:t>
      </w:r>
    </w:p>
    <w:bookmarkEnd w:id="104"/>
    <w:bookmarkStart w:name="z4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Результатом оказания государственной услуги является сертификат либо мотивированный отказ в оказании государственной услуги, который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105"/>
    <w:bookmarkStart w:name="z4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Услугодатель из соответствующих государственных информационных систем через шлюз "электронного правительства" получает сведения о:</w:t>
      </w:r>
    </w:p>
    <w:bookmarkEnd w:id="106"/>
    <w:bookmarkStart w:name="z4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высшего и (или) послевузовского образования;</w:t>
      </w:r>
    </w:p>
    <w:bookmarkEnd w:id="107"/>
    <w:bookmarkStart w:name="z4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среднего (технического и профессионального) образования;</w:t>
      </w:r>
    </w:p>
    <w:bookmarkEnd w:id="108"/>
    <w:bookmarkStart w:name="z4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имени, отчества (при его наличии), фамилии или о заключении брака (супружества) или о расторжении брака (супружества), для услогополучателей, изменивших имя, отчество (при его наличии), фамилию после получения документов об образовании;</w:t>
      </w:r>
    </w:p>
    <w:bookmarkEnd w:id="109"/>
    <w:bookmarkStart w:name="z4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действующего сертификата по заявляемой специальности.</w:t>
      </w:r>
    </w:p>
    <w:bookmarkEnd w:id="110"/>
    <w:bookmarkStart w:name="z4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подтверждения сертификата, направляет услугодателю через портал документы согласно пункту 8 Перечня №3.</w:t>
      </w:r>
    </w:p>
    <w:bookmarkEnd w:id="111"/>
    <w:bookmarkStart w:name="z4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аналогичные процедуры, предусмотренные пунктами 48 – 52 настоящих Правил.</w:t>
      </w:r>
    </w:p>
    <w:bookmarkEnd w:id="112"/>
    <w:bookmarkStart w:name="z4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Переоформление сертификата осуществляется, в следующих случаях:</w:t>
      </w:r>
    </w:p>
    <w:bookmarkEnd w:id="113"/>
    <w:bookmarkStart w:name="z4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114"/>
    <w:bookmarkStart w:name="z4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фамилии, имени, отчества (при его наличии); </w:t>
      </w:r>
    </w:p>
    <w:bookmarkEnd w:id="115"/>
    <w:bookmarkStart w:name="z4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требования о переоформлении в законах Республики Казахстан.</w:t>
      </w:r>
    </w:p>
    <w:bookmarkEnd w:id="116"/>
    <w:bookmarkStart w:name="z4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основаниям, предусмотренным пунктом 54 настоящих Правил, при переоформлении сертификата услугополучатель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документы согласно пункту 8 Перечня №3. </w:t>
      </w:r>
    </w:p>
    <w:bookmarkEnd w:id="117"/>
    <w:bookmarkStart w:name="z4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аналогичные процедуры, предусмотренные пунктами 48 – 52 настоящих Правил.</w:t>
      </w:r>
    </w:p>
    <w:bookmarkEnd w:id="118"/>
    <w:bookmarkStart w:name="z4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предусмотренных в пункте 56 настоящих Правил, переоформление сертификата специалиста проводится с обязательным указанием сведений о ранее выданном сертификате специалиста.</w:t>
      </w:r>
    </w:p>
    <w:bookmarkEnd w:id="119"/>
    <w:bookmarkStart w:name="z4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Услугодатель отказывает в переоформлении сертификата специалиста, инициированном по основаниям, предусмотренным пунктом 56 настоящих Правил, при непредставлении или ненадлежащего оформления подтверждающих документов.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</w:p>
        </w:tc>
      </w:tr>
    </w:tbl>
    <w:bookmarkStart w:name="z3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2" w:id="122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в области здравоохранения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или специализации)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для допуска к клинической практике (далее – сертификат специалиста)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диплом о техническом и профессиональным, послесреднем, высшем, послевузовском медицинском образовании (для услугополучателей, окончивших обучение до 2012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квалификацию "Врач" и (или) завершение обучения в интернатуре и (или) резидентуре или клинической ординатуре (при наличии, для услугополучателей с высшим, послевузовским медицинским образованием), по специальностям, не предусматривающим окончание интернатуры, резидентуры – после завершения обучения в высшем учебном заведении;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на момент сертификации в общем объеме не менее 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не получившие сертификат специалиста в течение 3 (трех) лет, с момента окончания организации медицинского образования, а также претендующие на новую специальность или специализацию не предоставляют свидетельство о повышении квалификации по заявляемой специальности или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результат оценки профессиональной подготовленности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полученного сертификата специалиста более 3 (трех) лет, а также претендующие на новую специальность или специализацию (в том числе для лиц, получивших медицинское образование за рубежом);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специализацию с предоставлением результата оценки 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 получают сертификат специалиста по специальностям или специализациям, указанным в Перечне специальностей и специализаций, подлежащих сертификации специалистов в области здравоохранения,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 согласно приложению 1 к Правилам сертификации,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повышении квалификации по заявляемой специальности или специализации в соответствии с Правилами дополнительного образования за последние 5 (пять) лет на момент подтверждения в общем объеме не менее 4 (четыре) кредита (120 часов) для услугополучателей, имеющих действующий сертификат специалиста по заявляемой специальности или специализации без перерыва трудовой деятельности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его наличии), (удостоверение о переподготовке при наличии полученной услугополучателями с медицинским образованием до 2021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или специализации по заявляемой специальности или специализации с истекшим сроком действия не превышающий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признания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4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при подтверждении ранее полученного сертификата специалиста по заявляемой специальности или специализации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окончившие организации высшего и послевузовского медицинского образования до 2014 года по специальностям "Лечебное дело", "Педиатрия" и "Восточная медицина", претендующие на получение сертификата по медицинским специальностям, предусмотренным Перечнем специальностей при несоответствии специальности интернатуры, резидентуры, клинической ординатуры по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(для действующих специалистов).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приступившим к медицинской, в том числе к клинической деятельности по заявляемой специальности до 1 января 2005 года и имеющих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либо выписки из приказов о приеме и увольнении,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Услугополучатели, окончившие организации высшего медицинского образования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окончании интернатуры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 Республики Казахстан "Об образовании" (далее – Закон "Об образовании").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Услугополучатели, окончившие организации высшего и послевузовского медицинского образования после 2013 года, претендующие на получение сертификата по клиническим специальностям, предусмотренных в Перечне специальностей, предоставляет документ об окончании резидентуры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Услугополучатель, со средним техническим и профессиональным образованием, послесредним медицинским образованием для получения сертификата по специальностям, указанным в Перечне специальностей, предоставляет следующие документы с учетом года окончания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 января 2005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"Сестринское дело" - диплом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дело", и документ о повышении квалификации по специальности "Сестринское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"Лечебное дело" - диплом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"Лечебное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"Акушерское дело" - диплом о среднем медицинском образовании по специальности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"Акушерское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 1 января 2012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"Лабораторная диагностика" - диплом о среднем медицинском образовании по специальности "Лабораторная диагностика",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или повышении квалификации по специальности "Лабораторная диагностика"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техническим и профессиональном медицинским образованием по специальностям "Сестринское дело", "Лечебное дело", "Акушерское дело", "Лабораторная диагностика", "Фельдшер-лаборант", "Санитарный фельдшер", "Стоматология", "Зубной врач", приступившим к медицинской деятельности до 1 января 2005 года и имеющим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либо выписки из приказов о приеме и увольнении,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 подают документы, указанные в настоящем пункте, в виде электронных копий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Республики Казахстан "Об электронном документе и электронной цифровой подписи". 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сертификаты, выданные специалистам до 9 октября 2015 года, действуют постоянно при прохождении повышения квалификации каждые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24"/>
    <w:bookmarkStart w:name="z5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 ________</w:t>
      </w:r>
    </w:p>
    <w:bookmarkEnd w:id="125"/>
    <w:bookmarkStart w:name="z5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образование ___________</w:t>
      </w:r>
    </w:p>
    <w:bookmarkEnd w:id="126"/>
    <w:p>
      <w:pPr>
        <w:spacing w:after="0"/>
        <w:ind w:left="0"/>
        <w:jc w:val="both"/>
      </w:pPr>
      <w:bookmarkStart w:name="z567" w:id="127"/>
      <w:r>
        <w:rPr>
          <w:rFonts w:ascii="Times New Roman"/>
          <w:b w:val="false"/>
          <w:i w:val="false"/>
          <w:color w:val="000000"/>
          <w:sz w:val="28"/>
        </w:rPr>
        <w:t>
      2.1. Образование (техническое и профессиональное образование, послесреднее,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образование) (электронная копия диплома)</w:t>
      </w:r>
    </w:p>
    <w:p>
      <w:pPr>
        <w:spacing w:after="0"/>
        <w:ind w:left="0"/>
        <w:jc w:val="both"/>
      </w:pPr>
      <w:bookmarkStart w:name="z568" w:id="128"/>
      <w:r>
        <w:rPr>
          <w:rFonts w:ascii="Times New Roman"/>
          <w:b w:val="false"/>
          <w:i w:val="false"/>
          <w:color w:val="000000"/>
          <w:sz w:val="28"/>
        </w:rPr>
        <w:t>
      2.2. Признание диплома (для лиц получивших медицинское образование за пределами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 (электронная копия документа о признании)</w:t>
      </w:r>
    </w:p>
    <w:bookmarkStart w:name="z5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</w:t>
      </w:r>
    </w:p>
    <w:bookmarkEnd w:id="129"/>
    <w:bookmarkStart w:name="z5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</w:t>
      </w:r>
    </w:p>
    <w:bookmarkEnd w:id="130"/>
    <w:bookmarkStart w:name="z5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признания ______________</w:t>
      </w:r>
    </w:p>
    <w:bookmarkEnd w:id="131"/>
    <w:bookmarkStart w:name="z5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признания _____________</w:t>
      </w:r>
    </w:p>
    <w:bookmarkEnd w:id="132"/>
    <w:bookmarkStart w:name="z5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признания ________________</w:t>
      </w:r>
    </w:p>
    <w:bookmarkEnd w:id="133"/>
    <w:bookmarkStart w:name="z5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признания __________</w:t>
      </w:r>
    </w:p>
    <w:bookmarkEnd w:id="134"/>
    <w:bookmarkStart w:name="z5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Уровень квалификации* ______________________________________</w:t>
      </w:r>
    </w:p>
    <w:bookmarkEnd w:id="135"/>
    <w:p>
      <w:pPr>
        <w:spacing w:after="0"/>
        <w:ind w:left="0"/>
        <w:jc w:val="both"/>
      </w:pPr>
      <w:bookmarkStart w:name="z576" w:id="136"/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специальности интернатуры (при его наличии), клинической ординатуры,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резидентуры по заявляемой специальности (для специалистов с высшим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образованием) (электронная копия документа);</w:t>
      </w:r>
    </w:p>
    <w:bookmarkStart w:name="z5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интернатуры ___________</w:t>
      </w:r>
    </w:p>
    <w:bookmarkEnd w:id="137"/>
    <w:bookmarkStart w:name="z5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Специальность клинической ординатуры ___________</w:t>
      </w:r>
    </w:p>
    <w:bookmarkEnd w:id="138"/>
    <w:bookmarkStart w:name="z5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Специальность резидентуры _____________</w:t>
      </w:r>
    </w:p>
    <w:bookmarkEnd w:id="139"/>
    <w:bookmarkStart w:name="z5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Специальность магистратуры ________________</w:t>
      </w:r>
    </w:p>
    <w:bookmarkEnd w:id="140"/>
    <w:bookmarkStart w:name="z5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Специальность докторантуры ________________</w:t>
      </w:r>
    </w:p>
    <w:bookmarkEnd w:id="141"/>
    <w:bookmarkStart w:name="z5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переподготовке (полученное до 1 января до 2021 года)</w:t>
      </w:r>
    </w:p>
    <w:bookmarkEnd w:id="142"/>
    <w:p>
      <w:pPr>
        <w:spacing w:after="0"/>
        <w:ind w:left="0"/>
        <w:jc w:val="both"/>
      </w:pPr>
      <w:bookmarkStart w:name="z583" w:id="143"/>
      <w:r>
        <w:rPr>
          <w:rFonts w:ascii="Times New Roman"/>
          <w:b w:val="false"/>
          <w:i w:val="false"/>
          <w:color w:val="000000"/>
          <w:sz w:val="28"/>
        </w:rPr>
        <w:t>
      (для лиц подтверждающих сертификат специалиста по заявляемой специальности)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копия документа) (при его наличии)</w:t>
      </w:r>
    </w:p>
    <w:bookmarkStart w:name="z5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удостоверения по переподготовке __________</w:t>
      </w:r>
    </w:p>
    <w:bookmarkEnd w:id="144"/>
    <w:bookmarkStart w:name="z5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Специальность переподготовки ______________</w:t>
      </w:r>
    </w:p>
    <w:bookmarkEnd w:id="145"/>
    <w:bookmarkStart w:name="z5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Название обучающей организации _____________</w:t>
      </w:r>
    </w:p>
    <w:bookmarkEnd w:id="146"/>
    <w:bookmarkStart w:name="z5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 _______________</w:t>
      </w:r>
    </w:p>
    <w:bookmarkEnd w:id="147"/>
    <w:bookmarkStart w:name="z5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 _________________</w:t>
      </w:r>
    </w:p>
    <w:bookmarkEnd w:id="148"/>
    <w:bookmarkStart w:name="z5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 _________________</w:t>
      </w:r>
    </w:p>
    <w:bookmarkEnd w:id="149"/>
    <w:p>
      <w:pPr>
        <w:spacing w:after="0"/>
        <w:ind w:left="0"/>
        <w:jc w:val="both"/>
      </w:pPr>
      <w:bookmarkStart w:name="z590" w:id="150"/>
      <w:r>
        <w:rPr>
          <w:rFonts w:ascii="Times New Roman"/>
          <w:b w:val="false"/>
          <w:i w:val="false"/>
          <w:color w:val="000000"/>
          <w:sz w:val="28"/>
        </w:rPr>
        <w:t>
      5. Сведения о сертификационном курсе (электронная копия документа)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5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Номер свидетельство о сертификационном курсе ________</w:t>
      </w:r>
    </w:p>
    <w:bookmarkEnd w:id="151"/>
    <w:bookmarkStart w:name="z5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Сертификационный курс по специализации __________</w:t>
      </w:r>
    </w:p>
    <w:bookmarkEnd w:id="152"/>
    <w:bookmarkStart w:name="z5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Название обучающей организации ________________</w:t>
      </w:r>
    </w:p>
    <w:bookmarkEnd w:id="153"/>
    <w:bookmarkStart w:name="z5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Объем обучения в кредитах ________________</w:t>
      </w:r>
    </w:p>
    <w:bookmarkEnd w:id="154"/>
    <w:bookmarkStart w:name="z5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Начало обучения __________________</w:t>
      </w:r>
    </w:p>
    <w:bookmarkEnd w:id="155"/>
    <w:bookmarkStart w:name="z5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Окончание обучения _____________________</w:t>
      </w:r>
    </w:p>
    <w:bookmarkEnd w:id="156"/>
    <w:p>
      <w:pPr>
        <w:spacing w:after="0"/>
        <w:ind w:left="0"/>
        <w:jc w:val="both"/>
      </w:pPr>
      <w:bookmarkStart w:name="z597" w:id="157"/>
      <w:r>
        <w:rPr>
          <w:rFonts w:ascii="Times New Roman"/>
          <w:b w:val="false"/>
          <w:i w:val="false"/>
          <w:color w:val="000000"/>
          <w:sz w:val="28"/>
        </w:rPr>
        <w:t>
      6. Сведения о действующем сертификате специалиста, для допуска к клинической практике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заявляемой специальности или специализации (при его наличии)</w:t>
      </w:r>
    </w:p>
    <w:bookmarkStart w:name="z5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Дата и номер приказа _______________</w:t>
      </w:r>
    </w:p>
    <w:bookmarkEnd w:id="158"/>
    <w:bookmarkStart w:name="z5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Номер и код административного документа, регистрационный номер__</w:t>
      </w:r>
    </w:p>
    <w:bookmarkEnd w:id="159"/>
    <w:bookmarkStart w:name="z6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Орган выдавший ____________</w:t>
      </w:r>
    </w:p>
    <w:bookmarkEnd w:id="160"/>
    <w:bookmarkStart w:name="z6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Срок действия сертификата ____________</w:t>
      </w:r>
    </w:p>
    <w:bookmarkEnd w:id="161"/>
    <w:bookmarkStart w:name="z6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Специальность или специализация ________________</w:t>
      </w:r>
    </w:p>
    <w:bookmarkEnd w:id="162"/>
    <w:p>
      <w:pPr>
        <w:spacing w:after="0"/>
        <w:ind w:left="0"/>
        <w:jc w:val="both"/>
      </w:pPr>
      <w:bookmarkStart w:name="z603" w:id="163"/>
      <w:r>
        <w:rPr>
          <w:rFonts w:ascii="Times New Roman"/>
          <w:b w:val="false"/>
          <w:i w:val="false"/>
          <w:color w:val="000000"/>
          <w:sz w:val="28"/>
        </w:rPr>
        <w:t>
      7. Результат оценки профессиональной подготовленности выпускников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программ в области здравоохранения и (или)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подготовленности для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(при его наличии).</w:t>
      </w:r>
    </w:p>
    <w:bookmarkStart w:name="z6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настоящем месте работы _____________</w:t>
      </w:r>
    </w:p>
    <w:bookmarkEnd w:id="164"/>
    <w:p>
      <w:pPr>
        <w:spacing w:after="0"/>
        <w:ind w:left="0"/>
        <w:jc w:val="both"/>
      </w:pPr>
      <w:bookmarkStart w:name="z605" w:id="165"/>
      <w:r>
        <w:rPr>
          <w:rFonts w:ascii="Times New Roman"/>
          <w:b w:val="false"/>
          <w:i w:val="false"/>
          <w:color w:val="000000"/>
          <w:sz w:val="28"/>
        </w:rPr>
        <w:t>
      8.1. Стаж работы по заявляемой специальности или специализации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bookmarkStart w:name="z6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Общий медицинский стаж (лет, месяцев, дней) ___________</w:t>
      </w:r>
    </w:p>
    <w:bookmarkEnd w:id="166"/>
    <w:bookmarkStart w:name="z6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Место работы в настоящее время __________</w:t>
      </w:r>
    </w:p>
    <w:bookmarkEnd w:id="167"/>
    <w:bookmarkStart w:name="z6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Занимаемая должность ______________________</w:t>
      </w:r>
    </w:p>
    <w:bookmarkEnd w:id="168"/>
    <w:bookmarkStart w:name="z6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Трудовая деятельность по заявляемой специальности или специализации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за последние 5 лет по заявляемой специальности или специализации:</w:t>
      </w:r>
    </w:p>
    <w:bookmarkEnd w:id="171"/>
    <w:bookmarkStart w:name="z6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bookmarkEnd w:id="172"/>
    <w:bookmarkStart w:name="z6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специализации ______________</w:t>
      </w:r>
    </w:p>
    <w:bookmarkEnd w:id="173"/>
    <w:bookmarkStart w:name="z6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</w:t>
      </w:r>
    </w:p>
    <w:bookmarkEnd w:id="174"/>
    <w:bookmarkStart w:name="z6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</w:t>
      </w:r>
    </w:p>
    <w:bookmarkEnd w:id="175"/>
    <w:bookmarkStart w:name="z6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</w:t>
      </w:r>
    </w:p>
    <w:bookmarkEnd w:id="176"/>
    <w:bookmarkStart w:name="z6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</w:t>
      </w:r>
    </w:p>
    <w:bookmarkEnd w:id="177"/>
    <w:bookmarkStart w:name="z6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</w:t>
      </w:r>
    </w:p>
    <w:bookmarkEnd w:id="178"/>
    <w:bookmarkStart w:name="z6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кредитах (в часах) ______________</w:t>
      </w:r>
    </w:p>
    <w:bookmarkEnd w:id="179"/>
    <w:bookmarkStart w:name="z6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либо отсутствии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Республики Казахстан _____.</w:t>
      </w:r>
    </w:p>
    <w:bookmarkEnd w:id="180"/>
    <w:bookmarkStart w:name="z6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*Уровень квалификации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от 20 декабря 2020 года № ҚР ДСМ 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в сфере обращения лекарственных средств и медицинских изделий"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- 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в сфере обращения лекарственных средств и медицинских изделий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приема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физическое лицо (резидент либо нерезидент Республики Казахстан) с фармацевтическим образованием (далее - услугополучатель) предоставляет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диплом о техническом и профессиональном, высшем и (или) послевузовском фармацевтическом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признании и (или) нострификации документов об образовании услугополучателя, получившего фармацевтическое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полусреднем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свидетельство о повышении квалификации по заявляемой специальности или специализации за последние 5 (пять) лет на момент сертификации в общем объеме не менее 4 кредитов (120 часов) согласно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(за исключением выпускников технического и профессионального, высшего учебного заведения, завершивших фармацевтическое обучение не позднее 5 (пяти) лет на момент подачи заявления на получение сертификата);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свидетельство о повышении квалификации по заявляемой специальности или специализации в общем объеме не менее 8 кредитов (240 часов),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дополнительного образования (имеющим перерыв трудовой деятельности по специальности более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результат оценки профессиональной подготовленности,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21673) (для резидентов и нерезидентов Республики Казахстан) (для выпускников о техническом и профессиональном, высшего и (или) послевузовского фармацевтического образования и (или) услугополучателя имеющих перерыв трудовой деятельности по заявляемой специальности более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Казахстан, при отсутствии сведений о профилях работников и учета трудовых договоров в информационной системе шлюз "электронного правительства" (для резидентов Республики Казахстан)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 удостоверяющий личность иностранного специалиста (требуется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имеющие непрерывный стаж работы по специальности и повышение квалификации за последние 5 лет, в объеме не менее 4 кредита (120 часов), допускаются к первичной сертификации без предоставления документа, предусмотренного подпунктом 7) настоящего пункта.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kmfk.dsm.gov.kz.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специалиста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</w:t>
      </w:r>
    </w:p>
    <w:bookmarkEnd w:id="183"/>
    <w:p>
      <w:pPr>
        <w:spacing w:after="0"/>
        <w:ind w:left="0"/>
        <w:jc w:val="both"/>
      </w:pPr>
      <w:bookmarkStart w:name="z343" w:id="184"/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 (получила) настоящий сертификат специалиста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медицинской деятельности и допуска к клинической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фармацевтической практике или деятельности в сфере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благополучия населения по специальности или специализации: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или специализации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действителен: до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34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сертификата иностранному специалисту для допуска к клинической практике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35" w:id="186"/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или специализацию)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______________________________________________</w:t>
      </w:r>
    </w:p>
    <w:p>
      <w:pPr>
        <w:spacing w:after="0"/>
        <w:ind w:left="0"/>
        <w:jc w:val="both"/>
      </w:pPr>
      <w:bookmarkStart w:name="z636" w:id="187"/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здравоохранения: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Филиалы, представительства _____________________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прилагаемые к заявлению (количество и наименования):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иностранному специалисту для допуска к клинической практике"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иностранного специалиста для допуска к клинической практике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иностранного специалиста физическое лицо (нерезидент Республики Казахстан)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признании и (или) нострификации документов об образовании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полусреднем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специалисты, окончившие организации образования на территории Республики Казахстан предоставляют: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профессиональном, послесреднем, высшем, послевузовском медицинском образовании (для услугополучателей, окончивших обучение до 2012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завершение обучения в интернатуре и (или) резидентуре или клинической ординатуре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 перемене имени, отчества (при его наличии), фамилии или о заключении брака (супружества),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результат оценки профессиональной подготовленности, выданный организацией по оценке для лица, получившего медицинское образование за рубежом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знаний и навыков утвержденными приказом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 (не предоставляется лицами, впервые приступающими на работу);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кредита (120 часов) для услугополучателей, имеющих перерыв трудовой деятельности по заявляемой специальности или специализации менее 3 (трех) лет, при отсутствии сертификата специалиста или при истечении срока действия ранее выданного сертификата специалиста менее 3 (трех)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документу, выданному на иностранном языке, дополнительно предоставляется нотариально заверенный перевод на казахском 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по заявляемой специальности или специализации с истекшим сроком действия не превышающий 3 (трех)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подтверждении ранее полученного сертификата специалиста по заявляемой специальности или специализации,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специализации с предоставлением результата оценки и навыков.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 для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89"/>
    <w:bookmarkStart w:name="z6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 ________</w:t>
      </w:r>
    </w:p>
    <w:bookmarkEnd w:id="190"/>
    <w:bookmarkStart w:name="z6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разрешении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года) __________________</w:t>
      </w:r>
    </w:p>
    <w:bookmarkEnd w:id="191"/>
    <w:bookmarkStart w:name="z6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организации здравоохранения______________</w:t>
      </w:r>
    </w:p>
    <w:bookmarkEnd w:id="192"/>
    <w:bookmarkStart w:name="z6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Наименование организации здравоохранения_______________</w:t>
      </w:r>
    </w:p>
    <w:bookmarkEnd w:id="193"/>
    <w:bookmarkStart w:name="z6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Форма собственности_______________</w:t>
      </w:r>
    </w:p>
    <w:bookmarkEnd w:id="194"/>
    <w:bookmarkStart w:name="z6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Адрес организации______________</w:t>
      </w:r>
    </w:p>
    <w:bookmarkEnd w:id="195"/>
    <w:bookmarkStart w:name="z6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Данные о филиалах и представительствах___________________</w:t>
      </w:r>
    </w:p>
    <w:bookmarkEnd w:id="196"/>
    <w:bookmarkStart w:name="z6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образование ___________</w:t>
      </w:r>
    </w:p>
    <w:bookmarkEnd w:id="197"/>
    <w:bookmarkStart w:name="z6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Образование (техническое и профессиональное образование, послесреднее, высшее образование) (электронная копия диплома)</w:t>
      </w:r>
    </w:p>
    <w:bookmarkEnd w:id="198"/>
    <w:bookmarkStart w:name="z6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Признание диплома (для лиц получивших медицинское образование за пределами Республики Казахстан) (электронная копия документа о признании)</w:t>
      </w:r>
    </w:p>
    <w:bookmarkEnd w:id="199"/>
    <w:bookmarkStart w:name="z6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</w:t>
      </w:r>
    </w:p>
    <w:bookmarkEnd w:id="200"/>
    <w:bookmarkStart w:name="z6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</w:t>
      </w:r>
    </w:p>
    <w:bookmarkEnd w:id="201"/>
    <w:bookmarkStart w:name="z6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признания ______________</w:t>
      </w:r>
    </w:p>
    <w:bookmarkEnd w:id="202"/>
    <w:bookmarkStart w:name="z6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признания _____________</w:t>
      </w:r>
    </w:p>
    <w:bookmarkEnd w:id="203"/>
    <w:bookmarkStart w:name="z6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признания ________________</w:t>
      </w:r>
    </w:p>
    <w:bookmarkEnd w:id="204"/>
    <w:bookmarkStart w:name="z6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признания __________</w:t>
      </w:r>
    </w:p>
    <w:bookmarkEnd w:id="205"/>
    <w:bookmarkStart w:name="z6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специальности интернатуры (при его наличии), клинической ординатуры, резидентуры по заявляемой специальности (для специалистов с высшим медицинским образованием) (электронная копия документа);</w:t>
      </w:r>
    </w:p>
    <w:bookmarkEnd w:id="206"/>
    <w:bookmarkStart w:name="z6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Специальность интернатуры ___________</w:t>
      </w:r>
    </w:p>
    <w:bookmarkEnd w:id="207"/>
    <w:bookmarkStart w:name="z6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Специальность клинической ординатуры ___________</w:t>
      </w:r>
    </w:p>
    <w:bookmarkEnd w:id="208"/>
    <w:bookmarkStart w:name="z6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Специальность резидентуры _____________</w:t>
      </w:r>
    </w:p>
    <w:bookmarkEnd w:id="209"/>
    <w:bookmarkStart w:name="z6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Специальность магистратуры ________________</w:t>
      </w:r>
    </w:p>
    <w:bookmarkEnd w:id="210"/>
    <w:bookmarkStart w:name="z6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Специальность докторантуры ________________</w:t>
      </w:r>
    </w:p>
    <w:bookmarkEnd w:id="211"/>
    <w:bookmarkStart w:name="z6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Уровень квалификации* ___________________________________</w:t>
      </w:r>
    </w:p>
    <w:bookmarkEnd w:id="212"/>
    <w:bookmarkStart w:name="z6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переподготовке (полученное до 1 января до 2021 года) (для лиц подтверждающих сертификат специалиста по заявляемой специальности) (электронная копия документа) (при его наличии)</w:t>
      </w:r>
    </w:p>
    <w:bookmarkEnd w:id="213"/>
    <w:bookmarkStart w:name="z6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Номер удостоверения по переподготовке __________</w:t>
      </w:r>
    </w:p>
    <w:bookmarkEnd w:id="214"/>
    <w:bookmarkStart w:name="z6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Специальность переподготовки ______________</w:t>
      </w:r>
    </w:p>
    <w:bookmarkEnd w:id="215"/>
    <w:bookmarkStart w:name="z6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Название обучающей организации _____________</w:t>
      </w:r>
    </w:p>
    <w:bookmarkEnd w:id="216"/>
    <w:bookmarkStart w:name="z6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Объем обучения в часах _______________</w:t>
      </w:r>
    </w:p>
    <w:bookmarkEnd w:id="217"/>
    <w:bookmarkStart w:name="z6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Начало обучения _________________</w:t>
      </w:r>
    </w:p>
    <w:bookmarkEnd w:id="218"/>
    <w:bookmarkStart w:name="z6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Окончание обучения _________________</w:t>
      </w:r>
    </w:p>
    <w:bookmarkEnd w:id="219"/>
    <w:p>
      <w:pPr>
        <w:spacing w:after="0"/>
        <w:ind w:left="0"/>
        <w:jc w:val="both"/>
      </w:pPr>
      <w:bookmarkStart w:name="z670" w:id="220"/>
      <w:r>
        <w:rPr>
          <w:rFonts w:ascii="Times New Roman"/>
          <w:b w:val="false"/>
          <w:i w:val="false"/>
          <w:color w:val="000000"/>
          <w:sz w:val="28"/>
        </w:rPr>
        <w:t>
      7. Сведения о сертификационном курсе (электронная копия документа)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6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Номер свидетельство о сертификационном курсе ________</w:t>
      </w:r>
    </w:p>
    <w:bookmarkEnd w:id="221"/>
    <w:bookmarkStart w:name="z6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Сертификационный курс по специализации __________</w:t>
      </w:r>
    </w:p>
    <w:bookmarkEnd w:id="222"/>
    <w:bookmarkStart w:name="z6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Название обучающей организации ________________</w:t>
      </w:r>
    </w:p>
    <w:bookmarkEnd w:id="223"/>
    <w:bookmarkStart w:name="z6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Объем обучения в кредитах ________________</w:t>
      </w:r>
    </w:p>
    <w:bookmarkEnd w:id="224"/>
    <w:bookmarkStart w:name="z6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Начало обучения __________________</w:t>
      </w:r>
    </w:p>
    <w:bookmarkEnd w:id="225"/>
    <w:bookmarkStart w:name="z6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Окончание обучения _____________________</w:t>
      </w:r>
    </w:p>
    <w:bookmarkEnd w:id="226"/>
    <w:bookmarkStart w:name="z6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действующем сертификате специалиста, для допуска к клинической практике по заявляемой специальности или специализации (при его наличии)</w:t>
      </w:r>
    </w:p>
    <w:bookmarkEnd w:id="227"/>
    <w:bookmarkStart w:name="z6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Дата и номер приказа _______________</w:t>
      </w:r>
    </w:p>
    <w:bookmarkEnd w:id="228"/>
    <w:bookmarkStart w:name="z6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Номер и код административного документа, регистрационный номер __________</w:t>
      </w:r>
    </w:p>
    <w:bookmarkEnd w:id="229"/>
    <w:bookmarkStart w:name="z6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Орган выдавший ____________</w:t>
      </w:r>
    </w:p>
    <w:bookmarkEnd w:id="230"/>
    <w:bookmarkStart w:name="z6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Срок действия сертификата ____________</w:t>
      </w:r>
    </w:p>
    <w:bookmarkEnd w:id="231"/>
    <w:bookmarkStart w:name="z6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Специальность или специализация ________________</w:t>
      </w:r>
    </w:p>
    <w:bookmarkEnd w:id="232"/>
    <w:bookmarkStart w:name="z6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оценки профессиональной подготовленности выпускников образовательных программ в области здравоохранения и (или) оценки</w:t>
      </w:r>
    </w:p>
    <w:bookmarkEnd w:id="233"/>
    <w:bookmarkStart w:name="z6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подготовленности для специалистов в области здравоохранения ____________________ (при его наличии).</w:t>
      </w:r>
    </w:p>
    <w:bookmarkEnd w:id="234"/>
    <w:bookmarkStart w:name="z6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настоящем месте работы _____________</w:t>
      </w:r>
    </w:p>
    <w:bookmarkEnd w:id="235"/>
    <w:p>
      <w:pPr>
        <w:spacing w:after="0"/>
        <w:ind w:left="0"/>
        <w:jc w:val="both"/>
      </w:pPr>
      <w:bookmarkStart w:name="z686" w:id="236"/>
      <w:r>
        <w:rPr>
          <w:rFonts w:ascii="Times New Roman"/>
          <w:b w:val="false"/>
          <w:i w:val="false"/>
          <w:color w:val="000000"/>
          <w:sz w:val="28"/>
        </w:rPr>
        <w:t>
      10.1. Стаж работы по заявляемой специальности или специализации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bookmarkStart w:name="z6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Общий медицинский стаж (лет, месяцев, дней) ___________</w:t>
      </w:r>
    </w:p>
    <w:bookmarkEnd w:id="237"/>
    <w:bookmarkStart w:name="z6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Место работы в настоящее время __________</w:t>
      </w:r>
    </w:p>
    <w:bookmarkEnd w:id="238"/>
    <w:bookmarkStart w:name="z6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Занимаемая должность ______________________</w:t>
      </w:r>
    </w:p>
    <w:bookmarkEnd w:id="239"/>
    <w:bookmarkStart w:name="z6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Трудовая деятельность по заявляемой специальности или специализации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Повышение квалификации за последние 5 лет по заявляемой специальности или специализации:</w:t>
      </w:r>
    </w:p>
    <w:bookmarkEnd w:id="242"/>
    <w:bookmarkStart w:name="z7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bookmarkEnd w:id="243"/>
    <w:bookmarkStart w:name="z7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специализации ______________</w:t>
      </w:r>
    </w:p>
    <w:bookmarkEnd w:id="244"/>
    <w:bookmarkStart w:name="z7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</w:t>
      </w:r>
    </w:p>
    <w:bookmarkEnd w:id="245"/>
    <w:bookmarkStart w:name="z7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</w:t>
      </w:r>
    </w:p>
    <w:bookmarkEnd w:id="246"/>
    <w:bookmarkStart w:name="z7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</w:t>
      </w:r>
    </w:p>
    <w:bookmarkEnd w:id="247"/>
    <w:bookmarkStart w:name="z7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</w:t>
      </w:r>
    </w:p>
    <w:bookmarkEnd w:id="248"/>
    <w:bookmarkStart w:name="z7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</w:t>
      </w:r>
    </w:p>
    <w:bookmarkEnd w:id="249"/>
    <w:bookmarkStart w:name="z7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кредитах (в часах) ______________</w:t>
      </w:r>
    </w:p>
    <w:bookmarkEnd w:id="250"/>
    <w:bookmarkStart w:name="z7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наличии либо отсутствии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Республики Казахстан _____.</w:t>
      </w:r>
    </w:p>
    <w:bookmarkEnd w:id="251"/>
    <w:bookmarkStart w:name="z7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*Уровень квалификации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от 20 декабря 2020 года ҚР ДСМ -№ 248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иностранного специалиста для допуска к клинической практике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 (получила) настоящий сертификат иностранного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допуска к клинической практике 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или специализации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"____" 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в сфере санитарно-эпидемиологического благополучия населения"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здравоохранения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первоначальной выдачи сертификата: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электронной цифровой подписью (ЭЦП)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диплома о высшем, послевузовском, техническом и профессиональном образовании, при отсутствии сведений в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документа о признании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полусреднем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свидетельства о сертификационном 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трудовой книжки, при отсутствии сведений в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результата оценки профессиональной подготовленности выданный организацией по оценке (в том числе для лица получившего медицинское образование за рубежом), при отсутствии сведений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сертификата специалиста: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электронной цифровой подписью (ЭЦП)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повышении квалификации за последние 5 (пять) лет по заявляемой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сертификата специалиста: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электронной цифровой подписью (ЭЦП)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переоформления сертификата,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 сертификации физические лица с высшим, послевузовским образованием по специальности "Биология", "Химия" (направление Естественные науки, математика и статистика), "Биотехнология", "Химическая технология органических веществ, "Химическая технология неорганических веществ", "Ветеринарная медицина", "Ветеринарная санитария".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 с техническим и профессиональным медицинским образованием по специальности "Лабораторная диагностика", "Ветеринария", "Сестринское дело", "Лечебное дело", "Акушерское дело" допускается к сертификации специалиста в сфере санитарно-эпидемиологического благополучия населения по заявляемой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выдаче сертификата подлежит специалист, осуществляющий трудовые обязанности в сфере санитарно-эпидемиологического благополучия населения без наличия свидетельства о сертификационном курсе и оценки профессиональной подготовленности, выданной организацией по оценке.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специалиста в области здравоохранения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действительно получил (получила)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специалиста для осуществления деятельности в сфере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благополучия населения по специальности,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(специализация)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подтверждения сертификата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подтверждении/переоформлении сертификата указывается № _______НИКАД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сертификата специалиста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сертификат специалиста №_______ от "___" ______20___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выдачи, № НИКАД,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документе ошибок (опечаток)____________________________________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фамилии, имени, отчества (при его наличии) услугополучателя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наличии),ИИН)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проживания____________</w:t>
            </w:r>
          </w:p>
        </w:tc>
      </w:tr>
    </w:tbl>
    <w:bookmarkStart w:name="z4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выдать/подтвердить (нужное подчеркнуть) сертификат специалиста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в сфере санитарно-эпидемиологического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_____ (при подтверждении, указывается номер НИКАД сертификата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приказом Министра здравоохранения РК от 27.01.2023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 соответствия квалификации специалистов для специалистов в сфере санитарно-эпидемиологического благополучия населения.</w:t>
      </w:r>
    </w:p>
    <w:bookmarkEnd w:id="259"/>
    <w:bookmarkStart w:name="z4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заявляемой специальности__________________________</w:t>
      </w:r>
    </w:p>
    <w:bookmarkEnd w:id="260"/>
    <w:bookmarkStart w:name="z4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заявляемой специализации__________________________</w:t>
      </w:r>
    </w:p>
    <w:bookmarkEnd w:id="261"/>
    <w:bookmarkStart w:name="z4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 выдавший заключение оценки______________________________</w:t>
      </w:r>
    </w:p>
    <w:bookmarkEnd w:id="262"/>
    <w:bookmarkStart w:name="z4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Число, месяц, год получения заключения оценки____________________</w:t>
      </w:r>
    </w:p>
    <w:bookmarkEnd w:id="263"/>
    <w:bookmarkStart w:name="z4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Образование_________________________________________</w:t>
      </w:r>
    </w:p>
    <w:bookmarkEnd w:id="264"/>
    <w:bookmarkStart w:name="z4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Образование (среднее образование, после среднее образование, техническое и профессиональное образование, высшее образование) (сканированная копия диплома)</w:t>
      </w:r>
    </w:p>
    <w:bookmarkEnd w:id="265"/>
    <w:bookmarkStart w:name="z4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Номер диплома_________________________________________________</w:t>
      </w:r>
    </w:p>
    <w:bookmarkEnd w:id="266"/>
    <w:bookmarkStart w:name="z4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Серия диплома__________________________________________________</w:t>
      </w:r>
    </w:p>
    <w:bookmarkEnd w:id="267"/>
    <w:bookmarkStart w:name="z4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Полное наименование организации образования_____________________</w:t>
      </w:r>
    </w:p>
    <w:bookmarkEnd w:id="268"/>
    <w:bookmarkStart w:name="z4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Страна обучения________________________________________________</w:t>
      </w:r>
    </w:p>
    <w:bookmarkEnd w:id="269"/>
    <w:bookmarkStart w:name="z4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Год поступления________________________________________________</w:t>
      </w:r>
    </w:p>
    <w:bookmarkEnd w:id="270"/>
    <w:bookmarkStart w:name="z4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Год окончания__________________________________________________</w:t>
      </w:r>
    </w:p>
    <w:bookmarkEnd w:id="271"/>
    <w:bookmarkStart w:name="z4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Специальность по диплому_______________________________________</w:t>
      </w:r>
    </w:p>
    <w:bookmarkEnd w:id="272"/>
    <w:bookmarkStart w:name="z4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Квалификация по диплому________________________________________</w:t>
      </w:r>
    </w:p>
    <w:bookmarkEnd w:id="273"/>
    <w:bookmarkStart w:name="z4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Нострификация и признание диплома (для лиц получивших образование за пределами Республики Казахстан) (сканированная копия документа о нострификации)</w:t>
      </w:r>
    </w:p>
    <w:bookmarkEnd w:id="274"/>
    <w:bookmarkStart w:name="z4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обучения___________________________________________________</w:t>
      </w:r>
    </w:p>
    <w:bookmarkEnd w:id="275"/>
    <w:bookmarkStart w:name="z4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образования________________________</w:t>
      </w:r>
    </w:p>
    <w:bookmarkEnd w:id="276"/>
    <w:bookmarkStart w:name="z4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о нострификации_______________________</w:t>
      </w:r>
    </w:p>
    <w:bookmarkEnd w:id="277"/>
    <w:bookmarkStart w:name="z4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нострификации_______________________________________</w:t>
      </w:r>
    </w:p>
    <w:bookmarkEnd w:id="278"/>
    <w:bookmarkStart w:name="z4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нострификации_______________________________</w:t>
      </w:r>
    </w:p>
    <w:bookmarkEnd w:id="279"/>
    <w:bookmarkStart w:name="z5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нострификации____________________________</w:t>
      </w:r>
    </w:p>
    <w:bookmarkEnd w:id="280"/>
    <w:bookmarkStart w:name="z5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послевузовском образовании (магистратуры) (при наличии) по заявляемой специальности (для специалистов с высшим образованием) (сканированная копия документа)</w:t>
      </w:r>
    </w:p>
    <w:bookmarkEnd w:id="281"/>
    <w:bookmarkStart w:name="z5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магистратуры______________________________________</w:t>
      </w:r>
    </w:p>
    <w:bookmarkEnd w:id="282"/>
    <w:bookmarkStart w:name="z5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Год поступления________________________________________________</w:t>
      </w:r>
    </w:p>
    <w:bookmarkEnd w:id="283"/>
    <w:bookmarkStart w:name="z5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Год окончания__________________________________________________</w:t>
      </w:r>
    </w:p>
    <w:bookmarkEnd w:id="284"/>
    <w:bookmarkStart w:name="z5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Продолжительность обучения_____________________________________</w:t>
      </w:r>
    </w:p>
    <w:bookmarkEnd w:id="285"/>
    <w:bookmarkStart w:name="z5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Объем обучения в часах__________________________________________</w:t>
      </w:r>
    </w:p>
    <w:bookmarkEnd w:id="286"/>
    <w:bookmarkStart w:name="z5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Полное наименование организации_______________________________</w:t>
      </w:r>
    </w:p>
    <w:bookmarkEnd w:id="287"/>
    <w:bookmarkStart w:name="z5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Место прохождения магистратуры________________________________</w:t>
      </w:r>
    </w:p>
    <w:bookmarkEnd w:id="288"/>
    <w:bookmarkStart w:name="z5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свидетельстве о сертификационном курсе по заявляемой специализации (сканированная копия документа)</w:t>
      </w:r>
    </w:p>
    <w:bookmarkEnd w:id="289"/>
    <w:bookmarkStart w:name="z5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свидетельства о сертификационном курсе _____________________</w:t>
      </w:r>
    </w:p>
    <w:bookmarkEnd w:id="290"/>
    <w:bookmarkStart w:name="z5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Специализация сертификационного курса___________________________</w:t>
      </w:r>
    </w:p>
    <w:bookmarkEnd w:id="291"/>
    <w:bookmarkStart w:name="z5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Название обучающей организации__________________________________</w:t>
      </w:r>
    </w:p>
    <w:bookmarkEnd w:id="292"/>
    <w:bookmarkStart w:name="z5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часах___________________________________________</w:t>
      </w:r>
    </w:p>
    <w:bookmarkEnd w:id="293"/>
    <w:bookmarkStart w:name="z5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обучения_________________________________________________</w:t>
      </w:r>
    </w:p>
    <w:bookmarkEnd w:id="294"/>
    <w:bookmarkStart w:name="z5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обучения______________________________________________</w:t>
      </w:r>
    </w:p>
    <w:bookmarkEnd w:id="295"/>
    <w:bookmarkStart w:name="z5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настоящем месте работы_______________________________</w:t>
      </w:r>
    </w:p>
    <w:bookmarkEnd w:id="296"/>
    <w:bookmarkStart w:name="z5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Стаж работы по заявляемой специальности (лет, месяцев, дней) __________</w:t>
      </w:r>
    </w:p>
    <w:bookmarkEnd w:id="297"/>
    <w:bookmarkStart w:name="z5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Место работы в настоящее время____________________________________</w:t>
      </w:r>
    </w:p>
    <w:bookmarkEnd w:id="298"/>
    <w:bookmarkStart w:name="z5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Занимаемая должность____________________________________________</w:t>
      </w:r>
    </w:p>
    <w:bookmarkEnd w:id="299"/>
    <w:bookmarkStart w:name="z5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Трудовая деятельность по заявляемой специальности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квалификации за последние 5 лет по заявляемой специализации:</w:t>
      </w:r>
    </w:p>
    <w:bookmarkEnd w:id="302"/>
    <w:bookmarkStart w:name="z5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о повышении квалификации по заявляемой специальности_______________________________________________________</w:t>
      </w:r>
    </w:p>
    <w:bookmarkEnd w:id="303"/>
    <w:bookmarkStart w:name="z5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квалификации_______________________</w:t>
      </w:r>
    </w:p>
    <w:bookmarkEnd w:id="304"/>
    <w:bookmarkStart w:name="z5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цикла________________________________________________</w:t>
      </w:r>
    </w:p>
    <w:bookmarkEnd w:id="305"/>
    <w:bookmarkStart w:name="z5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организации_____________________________________</w:t>
      </w:r>
    </w:p>
    <w:bookmarkEnd w:id="306"/>
    <w:bookmarkStart w:name="z5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обучения____________________________________________________</w:t>
      </w:r>
    </w:p>
    <w:bookmarkEnd w:id="307"/>
    <w:bookmarkStart w:name="z5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обучения_________________________________________________</w:t>
      </w:r>
    </w:p>
    <w:bookmarkEnd w:id="308"/>
    <w:bookmarkStart w:name="z5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часах_____________________________________________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ДСМ-274/2020</w:t>
            </w:r>
          </w:p>
        </w:tc>
      </w:tr>
    </w:tbl>
    <w:bookmarkStart w:name="z2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10"/>
    <w:bookmarkStart w:name="z2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531 "Об утверждении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11787, опубликован 10 августа 2015 года в Информационно-правовой системе "Әділет");</w:t>
      </w:r>
    </w:p>
    <w:bookmarkEnd w:id="311"/>
    <w:bookmarkStart w:name="z2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693 "Об утверждении Правил проведения сертификации специалистов в области здравоохранения" (зарегистрирован в Реестре государственной регистрации нормативных правовых актов под № 12134, опубликован 6 октября 2015 года в Информационно-правовой системе "Әділет"); </w:t>
      </w:r>
    </w:p>
    <w:bookmarkEnd w:id="312"/>
    <w:bookmarkStart w:name="z2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94709, опубликован 29 октября 2015 года в Информационно-правовой системе "Әділет");</w:t>
      </w:r>
    </w:p>
    <w:bookmarkEnd w:id="313"/>
    <w:bookmarkStart w:name="z2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июля 2016 года № 596 "О внесении изменений в приказ Министра здравоохранения и социального развития Республики Казахстан от 29 июня 2015 года № 531 "Об утверждении Правил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14081, опубликован 11 августа 2016 года в Информационно-правовой системе "Әділет");</w:t>
      </w:r>
    </w:p>
    <w:bookmarkEnd w:id="314"/>
    <w:bookmarkStart w:name="z2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мая 2017 года № 337 "О внесении изменения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15272, опубликован 11 июля 2017 года в Эталонном контрольном банке нормативных правовых актов Республики Казахстан);</w:t>
      </w:r>
    </w:p>
    <w:bookmarkEnd w:id="315"/>
    <w:bookmarkStart w:name="z2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03 января 2018 года № 1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20333, опубликован 13 апреля 2020 года в Эталонном контрольном банке нормативных правовых актов Республики Казахстан);</w:t>
      </w:r>
    </w:p>
    <w:bookmarkEnd w:id="316"/>
    <w:bookmarkStart w:name="z2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мая 2019 года № ҚР ДСМ-81 "О внесении изменения в приказ Министра здравоохранения и социального развития Республики Казахстан от 18 сентября 2015 года № 733 "Об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 (зарегистрирован в Реестре государственной регистрации нормативных правовых актов под № 18701, опубликован 30 мая 2019 года в Эталонном контрольном банке нормативных правовых актов Республики Казахстан);</w:t>
      </w:r>
    </w:p>
    <w:bookmarkEnd w:id="317"/>
    <w:bookmarkStart w:name="z2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изменения, утвержденого приказом Министра здравоохранения Республики Казахстан от 4 апреля 2020 года № ҚР ДСМ-27/2020 "О внесении изменений в некоторые приказы в области здравоохранения" (зарегистрирован в Реестре государственной регистрации нормативных правовых актов под № 20333, опубликован 13 апреля 2020 года в Эталонном контрольном банке нормативных правовых актов Республики Казахстан).</w:t>
      </w:r>
    </w:p>
    <w:bookmarkEnd w:id="3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