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6bd54" w14:textId="a16bd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сроков и периодичности предоставления ликвидационными комиссиями добровольно и принудительно ликвидируемых банков, добровольно и принудительно прекращающих деятельность филиалов банков-нерезидентов Республики Казахстан отчетов и дополнительной информации</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14 декабря 2020 года № 116. Зарегистрировано в Министерстве юстиции Республики Казахстан 22 декабря 2020 года № 21834.</w:t>
      </w:r>
    </w:p>
    <w:p>
      <w:pPr>
        <w:spacing w:after="0"/>
        <w:ind w:left="0"/>
        <w:jc w:val="left"/>
      </w:pPr>
      <w:r>
        <w:rPr>
          <w:rFonts w:ascii="Times New Roman"/>
          <w:b/>
          <w:i w:val="false"/>
          <w:color w:val="000000"/>
        </w:rPr>
        <w:t xml:space="preserve"> Об утверждении формы, сроков и периодичности предоставления ликвидационными комиссиями отчетов и дополнительной информации добровольно и принудительно ликвидируемых банков, добровольно и принудительно прекращающих деятельность филиалов банков-нерезидентов Республики Казахстан</w:t>
      </w:r>
    </w:p>
    <w:p>
      <w:pPr>
        <w:spacing w:after="0"/>
        <w:ind w:left="0"/>
        <w:jc w:val="both"/>
      </w:pPr>
      <w:r>
        <w:rPr>
          <w:rFonts w:ascii="Times New Roman"/>
          <w:b w:val="false"/>
          <w:i w:val="false"/>
          <w:color w:val="ff0000"/>
          <w:sz w:val="28"/>
        </w:rPr>
        <w:t xml:space="preserve">
      Сноска. Заголовок - в редакции постановления Агентства РК по регулированию и развитию финансового рынка от 26.02.2025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и пунктом 7 </w:t>
      </w:r>
      <w:r>
        <w:rPr>
          <w:rFonts w:ascii="Times New Roman"/>
          <w:b w:val="false"/>
          <w:i w:val="false"/>
          <w:color w:val="000000"/>
          <w:sz w:val="28"/>
        </w:rPr>
        <w:t>статьи 74-5</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подпунктом 2) пункта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 государственной статистике" Правление Агентства Республики Казахстан по регулированию и развитию финансового рынка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20.09.2021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следующие формы, сроки и периодичность предоставления ликвидационными комиссиями добровольно и принудительно ликвидируемых банков (далее – ликвидируемый банк), добровольно и принудительно прекращающих деятельность филиалов банков-нерезидентов Республики Казахстан (далее – прекращающий деятельность филиал банка-нерезидента Республики Казахстан) отчетов и дополнительной информации: </w:t>
      </w:r>
    </w:p>
    <w:bookmarkEnd w:id="1"/>
    <w:bookmarkStart w:name="z874" w:id="2"/>
    <w:p>
      <w:pPr>
        <w:spacing w:after="0"/>
        <w:ind w:left="0"/>
        <w:jc w:val="both"/>
      </w:pPr>
      <w:r>
        <w:rPr>
          <w:rFonts w:ascii="Times New Roman"/>
          <w:b w:val="false"/>
          <w:i w:val="false"/>
          <w:color w:val="000000"/>
          <w:sz w:val="28"/>
        </w:rPr>
        <w:t xml:space="preserve">
      1) форма баланса ликвидируемого банка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875" w:id="3"/>
    <w:p>
      <w:pPr>
        <w:spacing w:after="0"/>
        <w:ind w:left="0"/>
        <w:jc w:val="both"/>
      </w:pPr>
      <w:r>
        <w:rPr>
          <w:rFonts w:ascii="Times New Roman"/>
          <w:b w:val="false"/>
          <w:i w:val="false"/>
          <w:color w:val="000000"/>
          <w:sz w:val="28"/>
        </w:rPr>
        <w:t xml:space="preserve">
      2) форма отчета о состоянии активов ликвидируемого банка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876" w:id="4"/>
    <w:p>
      <w:pPr>
        <w:spacing w:after="0"/>
        <w:ind w:left="0"/>
        <w:jc w:val="both"/>
      </w:pPr>
      <w:r>
        <w:rPr>
          <w:rFonts w:ascii="Times New Roman"/>
          <w:b w:val="false"/>
          <w:i w:val="false"/>
          <w:color w:val="000000"/>
          <w:sz w:val="28"/>
        </w:rPr>
        <w:t xml:space="preserve">
      3) форма отчета о состоянии обязательств ликвидируемого банка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877" w:id="5"/>
    <w:p>
      <w:pPr>
        <w:spacing w:after="0"/>
        <w:ind w:left="0"/>
        <w:jc w:val="both"/>
      </w:pPr>
      <w:r>
        <w:rPr>
          <w:rFonts w:ascii="Times New Roman"/>
          <w:b w:val="false"/>
          <w:i w:val="false"/>
          <w:color w:val="000000"/>
          <w:sz w:val="28"/>
        </w:rPr>
        <w:t xml:space="preserve">
      4) форма отчета об активах и обязательствах прекращающего деятельность филиала банка-нерезидента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5"/>
    <w:bookmarkStart w:name="z878" w:id="6"/>
    <w:p>
      <w:pPr>
        <w:spacing w:after="0"/>
        <w:ind w:left="0"/>
        <w:jc w:val="both"/>
      </w:pPr>
      <w:r>
        <w:rPr>
          <w:rFonts w:ascii="Times New Roman"/>
          <w:b w:val="false"/>
          <w:i w:val="false"/>
          <w:color w:val="000000"/>
          <w:sz w:val="28"/>
        </w:rPr>
        <w:t xml:space="preserve">
      5) форма отчета об остатках и движении денег ликвидируемого банка, прекращающего деятельность филиала банка-нерезидента Республики Казахстан по кассе и текущим счетам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6"/>
    <w:bookmarkStart w:name="z879" w:id="7"/>
    <w:p>
      <w:pPr>
        <w:spacing w:after="0"/>
        <w:ind w:left="0"/>
        <w:jc w:val="both"/>
      </w:pPr>
      <w:r>
        <w:rPr>
          <w:rFonts w:ascii="Times New Roman"/>
          <w:b w:val="false"/>
          <w:i w:val="false"/>
          <w:color w:val="000000"/>
          <w:sz w:val="28"/>
        </w:rPr>
        <w:t xml:space="preserve">
      6) форма отчета о состоянии дебиторской задолженности ликвидируемого банка, прекращающего деятельность филиала банка-нерезидента Республики Казахстан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7"/>
    <w:bookmarkStart w:name="z880" w:id="8"/>
    <w:p>
      <w:pPr>
        <w:spacing w:after="0"/>
        <w:ind w:left="0"/>
        <w:jc w:val="both"/>
      </w:pPr>
      <w:r>
        <w:rPr>
          <w:rFonts w:ascii="Times New Roman"/>
          <w:b w:val="false"/>
          <w:i w:val="false"/>
          <w:color w:val="000000"/>
          <w:sz w:val="28"/>
        </w:rPr>
        <w:t xml:space="preserve">
      7) форма отчета о состоянии залогового имущества ликвидируемого банка, прекращающего деятельность филиала банка-нерезидента Республики Казахстан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8"/>
    <w:bookmarkStart w:name="z881" w:id="9"/>
    <w:p>
      <w:pPr>
        <w:spacing w:after="0"/>
        <w:ind w:left="0"/>
        <w:jc w:val="both"/>
      </w:pPr>
      <w:r>
        <w:rPr>
          <w:rFonts w:ascii="Times New Roman"/>
          <w:b w:val="false"/>
          <w:i w:val="false"/>
          <w:color w:val="000000"/>
          <w:sz w:val="28"/>
        </w:rPr>
        <w:t xml:space="preserve">
      8) форма отчета о состоянии собственного имущества ликвидируемого банка, прекращающего деятельность филиала банка-нерезидента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9"/>
    <w:bookmarkStart w:name="z882" w:id="10"/>
    <w:p>
      <w:pPr>
        <w:spacing w:after="0"/>
        <w:ind w:left="0"/>
        <w:jc w:val="both"/>
      </w:pPr>
      <w:r>
        <w:rPr>
          <w:rFonts w:ascii="Times New Roman"/>
          <w:b w:val="false"/>
          <w:i w:val="false"/>
          <w:color w:val="000000"/>
          <w:sz w:val="28"/>
        </w:rPr>
        <w:t xml:space="preserve">
      9) форма отчета об имуществе, сдаваемом ликвидационной комиссией в аренду,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10"/>
    <w:bookmarkStart w:name="z883" w:id="11"/>
    <w:p>
      <w:pPr>
        <w:spacing w:after="0"/>
        <w:ind w:left="0"/>
        <w:jc w:val="both"/>
      </w:pPr>
      <w:r>
        <w:rPr>
          <w:rFonts w:ascii="Times New Roman"/>
          <w:b w:val="false"/>
          <w:i w:val="false"/>
          <w:color w:val="000000"/>
          <w:sz w:val="28"/>
        </w:rPr>
        <w:t xml:space="preserve">
      10) форма отчета о расходах, произведенных ликвидационной комиссией ликвидируемого банка, прекращающего деятельность филиала банка-нерезидента Республики Казахстан,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11"/>
    <w:bookmarkStart w:name="z884" w:id="12"/>
    <w:p>
      <w:pPr>
        <w:spacing w:after="0"/>
        <w:ind w:left="0"/>
        <w:jc w:val="both"/>
      </w:pPr>
      <w:r>
        <w:rPr>
          <w:rFonts w:ascii="Times New Roman"/>
          <w:b w:val="false"/>
          <w:i w:val="false"/>
          <w:color w:val="000000"/>
          <w:sz w:val="28"/>
        </w:rPr>
        <w:t xml:space="preserve">
      11) форма отчета о численности работников и лиц, оказывающих ликвидационной комиссии услуги по договорам возмездного оказания услуг,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12"/>
    <w:bookmarkStart w:name="z885" w:id="13"/>
    <w:p>
      <w:pPr>
        <w:spacing w:after="0"/>
        <w:ind w:left="0"/>
        <w:jc w:val="both"/>
      </w:pPr>
      <w:r>
        <w:rPr>
          <w:rFonts w:ascii="Times New Roman"/>
          <w:b w:val="false"/>
          <w:i w:val="false"/>
          <w:color w:val="000000"/>
          <w:sz w:val="28"/>
        </w:rPr>
        <w:t xml:space="preserve">
      12) форма журнала учета требований кредиторов ликвидируемого банка, прекращающего деятельность филиала банка-нерезидента Республики Казахстан, заявленных после истечения установленного срока для предъявления претензий (заявлений), не включенных в реестр требований кредиторов,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13"/>
    <w:bookmarkStart w:name="z886" w:id="14"/>
    <w:p>
      <w:pPr>
        <w:spacing w:after="0"/>
        <w:ind w:left="0"/>
        <w:jc w:val="both"/>
      </w:pPr>
      <w:r>
        <w:rPr>
          <w:rFonts w:ascii="Times New Roman"/>
          <w:b w:val="false"/>
          <w:i w:val="false"/>
          <w:color w:val="000000"/>
          <w:sz w:val="28"/>
        </w:rPr>
        <w:t xml:space="preserve">
      13) форма отчета о взыскании дебиторской задолженности и состоянии залогового имущества ликвидируемого банка, прекращающего деятельность филиала банка-нерезидента Республики Казахстан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14"/>
    <w:bookmarkStart w:name="z887" w:id="15"/>
    <w:p>
      <w:pPr>
        <w:spacing w:after="0"/>
        <w:ind w:left="0"/>
        <w:jc w:val="both"/>
      </w:pPr>
      <w:r>
        <w:rPr>
          <w:rFonts w:ascii="Times New Roman"/>
          <w:b w:val="false"/>
          <w:i w:val="false"/>
          <w:color w:val="000000"/>
          <w:sz w:val="28"/>
        </w:rPr>
        <w:t xml:space="preserve">
      14) форма отчета о возбужденных уголовных делах в отношении руководящих работников, должников, председателя, членов или работников ликвидационной комиссии ликвидируемого банка, прекращающего деятельность филиала банка-нерезидента Республики Казахстан,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bookmarkEnd w:id="15"/>
    <w:bookmarkStart w:name="z888" w:id="16"/>
    <w:p>
      <w:pPr>
        <w:spacing w:after="0"/>
        <w:ind w:left="0"/>
        <w:jc w:val="both"/>
      </w:pPr>
      <w:r>
        <w:rPr>
          <w:rFonts w:ascii="Times New Roman"/>
          <w:b w:val="false"/>
          <w:i w:val="false"/>
          <w:color w:val="000000"/>
          <w:sz w:val="28"/>
        </w:rPr>
        <w:t xml:space="preserve">
      15) форма промежуточного ликвидационного баланса ликвидируемого банка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bookmarkEnd w:id="16"/>
    <w:bookmarkStart w:name="z889" w:id="17"/>
    <w:p>
      <w:pPr>
        <w:spacing w:after="0"/>
        <w:ind w:left="0"/>
        <w:jc w:val="both"/>
      </w:pPr>
      <w:r>
        <w:rPr>
          <w:rFonts w:ascii="Times New Roman"/>
          <w:b w:val="false"/>
          <w:i w:val="false"/>
          <w:color w:val="000000"/>
          <w:sz w:val="28"/>
        </w:rPr>
        <w:t xml:space="preserve">
      16) форма списка кредиторов ликвидируемого банка, прекращающего деятельность филиала банка-нерезидента Республики Казахстан, на начало ликвидационного процесса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bookmarkEnd w:id="17"/>
    <w:bookmarkStart w:name="z890" w:id="18"/>
    <w:p>
      <w:pPr>
        <w:spacing w:after="0"/>
        <w:ind w:left="0"/>
        <w:jc w:val="both"/>
      </w:pPr>
      <w:r>
        <w:rPr>
          <w:rFonts w:ascii="Times New Roman"/>
          <w:b w:val="false"/>
          <w:i w:val="false"/>
          <w:color w:val="000000"/>
          <w:sz w:val="28"/>
        </w:rPr>
        <w:t xml:space="preserve">
      17) форма журнала учета претензий (заявлений), предъявленных кредиторами ликвидируемого банка, прекращающего деятельность филиала банка-нерезидента Республики Казахстан,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w:t>
      </w:r>
    </w:p>
    <w:bookmarkEnd w:id="18"/>
    <w:bookmarkStart w:name="z891" w:id="19"/>
    <w:p>
      <w:pPr>
        <w:spacing w:after="0"/>
        <w:ind w:left="0"/>
        <w:jc w:val="both"/>
      </w:pPr>
      <w:r>
        <w:rPr>
          <w:rFonts w:ascii="Times New Roman"/>
          <w:b w:val="false"/>
          <w:i w:val="false"/>
          <w:color w:val="000000"/>
          <w:sz w:val="28"/>
        </w:rPr>
        <w:t xml:space="preserve">
      18) форма журнала учета невостребованной кредиторской задолженности ликвидируемого банка, прекращающего деятельность филиала банка-нерезидента Республики Казахстан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p>
    <w:bookmarkEnd w:id="19"/>
    <w:bookmarkStart w:name="z892" w:id="20"/>
    <w:p>
      <w:pPr>
        <w:spacing w:after="0"/>
        <w:ind w:left="0"/>
        <w:jc w:val="both"/>
      </w:pPr>
      <w:r>
        <w:rPr>
          <w:rFonts w:ascii="Times New Roman"/>
          <w:b w:val="false"/>
          <w:i w:val="false"/>
          <w:color w:val="000000"/>
          <w:sz w:val="28"/>
        </w:rPr>
        <w:t xml:space="preserve">
      19) форма журнала учета собственного имущества ликвидируемого банка, прекращающего деятельность филиала банка-нерезидента Республики Казахстан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постановлению;</w:t>
      </w:r>
    </w:p>
    <w:bookmarkEnd w:id="20"/>
    <w:bookmarkStart w:name="z893" w:id="21"/>
    <w:p>
      <w:pPr>
        <w:spacing w:after="0"/>
        <w:ind w:left="0"/>
        <w:jc w:val="both"/>
      </w:pPr>
      <w:r>
        <w:rPr>
          <w:rFonts w:ascii="Times New Roman"/>
          <w:b w:val="false"/>
          <w:i w:val="false"/>
          <w:color w:val="000000"/>
          <w:sz w:val="28"/>
        </w:rPr>
        <w:t xml:space="preserve">
      20) форма журнала учета дебиторской задолженности ликвидируемого банка, прекращающего деятельность филиала банка-нерезидента Республики Казахстан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постановлению;</w:t>
      </w:r>
    </w:p>
    <w:bookmarkEnd w:id="21"/>
    <w:bookmarkStart w:name="z894" w:id="22"/>
    <w:p>
      <w:pPr>
        <w:spacing w:after="0"/>
        <w:ind w:left="0"/>
        <w:jc w:val="both"/>
      </w:pPr>
      <w:r>
        <w:rPr>
          <w:rFonts w:ascii="Times New Roman"/>
          <w:b w:val="false"/>
          <w:i w:val="false"/>
          <w:color w:val="000000"/>
          <w:sz w:val="28"/>
        </w:rPr>
        <w:t xml:space="preserve">
      21) форма реестра требований кредиторов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постановлению;</w:t>
      </w:r>
    </w:p>
    <w:bookmarkEnd w:id="22"/>
    <w:bookmarkStart w:name="z895" w:id="23"/>
    <w:p>
      <w:pPr>
        <w:spacing w:after="0"/>
        <w:ind w:left="0"/>
        <w:jc w:val="both"/>
      </w:pPr>
      <w:r>
        <w:rPr>
          <w:rFonts w:ascii="Times New Roman"/>
          <w:b w:val="false"/>
          <w:i w:val="false"/>
          <w:color w:val="000000"/>
          <w:sz w:val="28"/>
        </w:rPr>
        <w:t xml:space="preserve">
      22) форма изменений и (или) дополнений в реестр требований кредиторов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постановлению;</w:t>
      </w:r>
    </w:p>
    <w:bookmarkEnd w:id="23"/>
    <w:bookmarkStart w:name="z896" w:id="24"/>
    <w:p>
      <w:pPr>
        <w:spacing w:after="0"/>
        <w:ind w:left="0"/>
        <w:jc w:val="both"/>
      </w:pPr>
      <w:r>
        <w:rPr>
          <w:rFonts w:ascii="Times New Roman"/>
          <w:b w:val="false"/>
          <w:i w:val="false"/>
          <w:color w:val="000000"/>
          <w:sz w:val="28"/>
        </w:rPr>
        <w:t xml:space="preserve">
      23) форма ликвидационного баланса ликвидируемого банка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постановлению.</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Агентства РК по регулированию и развитию финансового рынка от 26.02.2025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Исключен </w:t>
      </w:r>
      <w:r>
        <w:rPr>
          <w:rFonts w:ascii="Times New Roman"/>
          <w:b w:val="false"/>
          <w:i/>
          <w:color w:val="000000"/>
          <w:sz w:val="28"/>
        </w:rPr>
        <w:t xml:space="preserve">постановлением </w:t>
      </w:r>
      <w:r>
        <w:rPr>
          <w:rFonts w:ascii="Times New Roman"/>
          <w:b w:val="false"/>
          <w:i/>
          <w:color w:val="000000"/>
          <w:sz w:val="28"/>
        </w:rPr>
        <w:t xml:space="preserve">Правления Агентства РК по регулированию и развитию финансового рынка от 24.02.2021 </w:t>
      </w:r>
      <w:r>
        <w:rPr>
          <w:rFonts w:ascii="Times New Roman"/>
          <w:b w:val="false"/>
          <w:i w:val="false"/>
          <w:color w:val="000000"/>
          <w:sz w:val="28"/>
        </w:rPr>
        <w:t>№ 40</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5"/>
    <w:bookmarkStart w:name="z35" w:id="26"/>
    <w:p>
      <w:pPr>
        <w:spacing w:after="0"/>
        <w:ind w:left="0"/>
        <w:jc w:val="both"/>
      </w:pPr>
      <w:r>
        <w:rPr>
          <w:rFonts w:ascii="Times New Roman"/>
          <w:b w:val="false"/>
          <w:i w:val="false"/>
          <w:color w:val="000000"/>
          <w:sz w:val="28"/>
        </w:rPr>
        <w:t>
      3. Ежемесячный и полугодовой отчеты представляются в уполномоченный орган по регулированию, контролю и надзору финансового рынка и финансовых организаций (далее – уполномоченный орган) не позднее 8 (восьмого) числа месяца, следующего за отчетным.</w:t>
      </w:r>
    </w:p>
    <w:bookmarkEnd w:id="26"/>
    <w:bookmarkStart w:name="z898" w:id="27"/>
    <w:p>
      <w:pPr>
        <w:spacing w:after="0"/>
        <w:ind w:left="0"/>
        <w:jc w:val="both"/>
      </w:pPr>
      <w:r>
        <w:rPr>
          <w:rFonts w:ascii="Times New Roman"/>
          <w:b w:val="false"/>
          <w:i w:val="false"/>
          <w:color w:val="000000"/>
          <w:sz w:val="28"/>
        </w:rPr>
        <w:t>
      Годовой отчет представляется в уполномоченный орган не позднее 30 (тридцатого) января года, следующего за отчетным.</w:t>
      </w:r>
    </w:p>
    <w:bookmarkEnd w:id="27"/>
    <w:bookmarkStart w:name="z899" w:id="28"/>
    <w:p>
      <w:pPr>
        <w:spacing w:after="0"/>
        <w:ind w:left="0"/>
        <w:jc w:val="both"/>
      </w:pPr>
      <w:r>
        <w:rPr>
          <w:rFonts w:ascii="Times New Roman"/>
          <w:b w:val="false"/>
          <w:i w:val="false"/>
          <w:color w:val="000000"/>
          <w:sz w:val="28"/>
        </w:rPr>
        <w:t xml:space="preserve">
      Если последний день срока представления отчетов приходится на нерабочий день, то срок переносится на следующий рабочий день. </w:t>
      </w:r>
    </w:p>
    <w:bookmarkEnd w:id="28"/>
    <w:bookmarkStart w:name="z900" w:id="29"/>
    <w:p>
      <w:pPr>
        <w:spacing w:after="0"/>
        <w:ind w:left="0"/>
        <w:jc w:val="both"/>
      </w:pPr>
      <w:r>
        <w:rPr>
          <w:rFonts w:ascii="Times New Roman"/>
          <w:b w:val="false"/>
          <w:i w:val="false"/>
          <w:color w:val="000000"/>
          <w:sz w:val="28"/>
        </w:rPr>
        <w:t xml:space="preserve">
      Формы отчетов и дополнительная информация представляются в уполномоченный орган на бумажном носителе и в электронном виде. </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Агентства РК по регулированию и развитию финансового рынка от 26.02.2025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0"/>
    <w:p>
      <w:pPr>
        <w:spacing w:after="0"/>
        <w:ind w:left="0"/>
        <w:jc w:val="both"/>
      </w:pPr>
      <w:r>
        <w:rPr>
          <w:rFonts w:ascii="Times New Roman"/>
          <w:b w:val="false"/>
          <w:i w:val="false"/>
          <w:color w:val="000000"/>
          <w:sz w:val="28"/>
        </w:rPr>
        <w:t>
      4. Ежемесячный отчет включает в себя:</w:t>
      </w:r>
    </w:p>
    <w:bookmarkEnd w:id="30"/>
    <w:bookmarkStart w:name="z902" w:id="31"/>
    <w:p>
      <w:pPr>
        <w:spacing w:after="0"/>
        <w:ind w:left="0"/>
        <w:jc w:val="both"/>
      </w:pPr>
      <w:r>
        <w:rPr>
          <w:rFonts w:ascii="Times New Roman"/>
          <w:b w:val="false"/>
          <w:i w:val="false"/>
          <w:color w:val="000000"/>
          <w:sz w:val="28"/>
        </w:rPr>
        <w:t xml:space="preserve">
      1) для ликвидируемого банка: отчеты, предусмотренные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пункта 1 настоящего постановления;</w:t>
      </w:r>
    </w:p>
    <w:bookmarkEnd w:id="31"/>
    <w:bookmarkStart w:name="z903" w:id="32"/>
    <w:p>
      <w:pPr>
        <w:spacing w:after="0"/>
        <w:ind w:left="0"/>
        <w:jc w:val="both"/>
      </w:pPr>
      <w:r>
        <w:rPr>
          <w:rFonts w:ascii="Times New Roman"/>
          <w:b w:val="false"/>
          <w:i w:val="false"/>
          <w:color w:val="000000"/>
          <w:sz w:val="28"/>
        </w:rPr>
        <w:t>
      2) для прекращающего деятельность филиала банка-нерезидента Республики Казахстан: отчеты, предусмотренные подпунктами 4), 5), 6), 7), 8), 9), 10), 11) и 12) пункта 1 настоящего постановления;</w:t>
      </w:r>
    </w:p>
    <w:bookmarkEnd w:id="32"/>
    <w:bookmarkStart w:name="z904" w:id="33"/>
    <w:p>
      <w:pPr>
        <w:spacing w:after="0"/>
        <w:ind w:left="0"/>
        <w:jc w:val="both"/>
      </w:pPr>
      <w:r>
        <w:rPr>
          <w:rFonts w:ascii="Times New Roman"/>
          <w:b w:val="false"/>
          <w:i w:val="false"/>
          <w:color w:val="000000"/>
          <w:sz w:val="28"/>
        </w:rPr>
        <w:t>
      3) пояснительную записку о состоянии ликвидационного процесса в ликвидируемом банке, прекращающем деятельность филиале банка-нерезидента Республики Казахстан за отчетный период (далее - пояснительная записка), содержащую информацию, указанную в пункте 7 настоящего постановления.</w:t>
      </w:r>
    </w:p>
    <w:bookmarkEnd w:id="33"/>
    <w:bookmarkStart w:name="z905" w:id="34"/>
    <w:p>
      <w:pPr>
        <w:spacing w:after="0"/>
        <w:ind w:left="0"/>
        <w:jc w:val="both"/>
      </w:pPr>
      <w:r>
        <w:rPr>
          <w:rFonts w:ascii="Times New Roman"/>
          <w:b w:val="false"/>
          <w:i w:val="false"/>
          <w:color w:val="000000"/>
          <w:sz w:val="28"/>
        </w:rPr>
        <w:t>
      Отчетной датой ежемесячного отчета является первое число месяца, следующего за отчетным. Отчетным периодом считается 1 (один) календарный месяц.</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Агентства РК по регулированию и развитию финансового рынка от 26.02.2025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35"/>
    <w:p>
      <w:pPr>
        <w:spacing w:after="0"/>
        <w:ind w:left="0"/>
        <w:jc w:val="both"/>
      </w:pPr>
      <w:r>
        <w:rPr>
          <w:rFonts w:ascii="Times New Roman"/>
          <w:b w:val="false"/>
          <w:i w:val="false"/>
          <w:color w:val="000000"/>
          <w:sz w:val="28"/>
        </w:rPr>
        <w:t>
      5. Отчет за первое полугодие включает в себя:</w:t>
      </w:r>
    </w:p>
    <w:bookmarkEnd w:id="35"/>
    <w:bookmarkStart w:name="z907" w:id="36"/>
    <w:p>
      <w:pPr>
        <w:spacing w:after="0"/>
        <w:ind w:left="0"/>
        <w:jc w:val="both"/>
      </w:pPr>
      <w:r>
        <w:rPr>
          <w:rFonts w:ascii="Times New Roman"/>
          <w:b w:val="false"/>
          <w:i w:val="false"/>
          <w:color w:val="000000"/>
          <w:sz w:val="28"/>
        </w:rPr>
        <w:t>
      1) для ликвидируемого банка: отчеты, предусмотренные подпунктами 1), 2), 3), 5), 6), 7), 8), 9), 10), 11), 12), 13) и 14) пункта 1 настоящего постановления;</w:t>
      </w:r>
    </w:p>
    <w:bookmarkEnd w:id="36"/>
    <w:bookmarkStart w:name="z908" w:id="37"/>
    <w:p>
      <w:pPr>
        <w:spacing w:after="0"/>
        <w:ind w:left="0"/>
        <w:jc w:val="both"/>
      </w:pPr>
      <w:r>
        <w:rPr>
          <w:rFonts w:ascii="Times New Roman"/>
          <w:b w:val="false"/>
          <w:i w:val="false"/>
          <w:color w:val="000000"/>
          <w:sz w:val="28"/>
        </w:rPr>
        <w:t>
      2) для прекращающего деятельность филиала банка-нерезидента Республики Казахстан: отчеты, предусмотренные подпунктами 4), 5), 6), 7), 8), 9), 10), 11), 12), 13) и 14) пункта 1 настоящего постановления;</w:t>
      </w:r>
    </w:p>
    <w:bookmarkEnd w:id="37"/>
    <w:bookmarkStart w:name="z909" w:id="38"/>
    <w:p>
      <w:pPr>
        <w:spacing w:after="0"/>
        <w:ind w:left="0"/>
        <w:jc w:val="both"/>
      </w:pPr>
      <w:r>
        <w:rPr>
          <w:rFonts w:ascii="Times New Roman"/>
          <w:b w:val="false"/>
          <w:i w:val="false"/>
          <w:color w:val="000000"/>
          <w:sz w:val="28"/>
        </w:rPr>
        <w:t>
      3) пояснительную записку, содержащую информацию, указанную в пункте 7 настоящего постановления.</w:t>
      </w:r>
    </w:p>
    <w:bookmarkEnd w:id="38"/>
    <w:bookmarkStart w:name="z910" w:id="39"/>
    <w:p>
      <w:pPr>
        <w:spacing w:after="0"/>
        <w:ind w:left="0"/>
        <w:jc w:val="both"/>
      </w:pPr>
      <w:r>
        <w:rPr>
          <w:rFonts w:ascii="Times New Roman"/>
          <w:b w:val="false"/>
          <w:i w:val="false"/>
          <w:color w:val="000000"/>
          <w:sz w:val="28"/>
        </w:rPr>
        <w:t>
      Отчетной датой отчета за первое полугодие является 1 (первое) июля. Отчетным периодом для полугодового отчета является первое полугодие, начиная с 1 (первого) января по 30 (тридцатое) июня.</w:t>
      </w:r>
    </w:p>
    <w:bookmarkEnd w:id="39"/>
    <w:bookmarkStart w:name="z911" w:id="40"/>
    <w:p>
      <w:pPr>
        <w:spacing w:after="0"/>
        <w:ind w:left="0"/>
        <w:jc w:val="both"/>
      </w:pPr>
      <w:r>
        <w:rPr>
          <w:rFonts w:ascii="Times New Roman"/>
          <w:b w:val="false"/>
          <w:i w:val="false"/>
          <w:color w:val="000000"/>
          <w:sz w:val="28"/>
        </w:rPr>
        <w:t>
      Отчет о проделанной работе за второе полугодие не представляется.</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Агентства РК по регулированию и развитию финансового рынка от 26.02.2025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1"/>
    <w:p>
      <w:pPr>
        <w:spacing w:after="0"/>
        <w:ind w:left="0"/>
        <w:jc w:val="both"/>
      </w:pPr>
      <w:r>
        <w:rPr>
          <w:rFonts w:ascii="Times New Roman"/>
          <w:b w:val="false"/>
          <w:i w:val="false"/>
          <w:color w:val="000000"/>
          <w:sz w:val="28"/>
        </w:rPr>
        <w:t>
      6. Годовой отчет включает в себя:</w:t>
      </w:r>
    </w:p>
    <w:bookmarkEnd w:id="41"/>
    <w:bookmarkStart w:name="z913" w:id="42"/>
    <w:p>
      <w:pPr>
        <w:spacing w:after="0"/>
        <w:ind w:left="0"/>
        <w:jc w:val="both"/>
      </w:pPr>
      <w:r>
        <w:rPr>
          <w:rFonts w:ascii="Times New Roman"/>
          <w:b w:val="false"/>
          <w:i w:val="false"/>
          <w:color w:val="000000"/>
          <w:sz w:val="28"/>
        </w:rPr>
        <w:t>
      1) для ликвидируемого банка: отчеты, предусмотренные подпунктами 1), 2), 3), 5), 6), 7), 8), 9), 10), 11), 12), 13) и 14) пункта 1 настоящего постановления;</w:t>
      </w:r>
    </w:p>
    <w:bookmarkEnd w:id="42"/>
    <w:bookmarkStart w:name="z914" w:id="43"/>
    <w:p>
      <w:pPr>
        <w:spacing w:after="0"/>
        <w:ind w:left="0"/>
        <w:jc w:val="both"/>
      </w:pPr>
      <w:r>
        <w:rPr>
          <w:rFonts w:ascii="Times New Roman"/>
          <w:b w:val="false"/>
          <w:i w:val="false"/>
          <w:color w:val="000000"/>
          <w:sz w:val="28"/>
        </w:rPr>
        <w:t>
      2) для прекращающего деятельность филиала банка-нерезидента Республики Казахстан: отчеты, предусмотренные подпунктами 4), 5), 6), 7), 8), 9), 10), 11), 12), 13) и 14) пункта 1 настоящего постановления;</w:t>
      </w:r>
    </w:p>
    <w:bookmarkEnd w:id="43"/>
    <w:bookmarkStart w:name="z915" w:id="44"/>
    <w:p>
      <w:pPr>
        <w:spacing w:after="0"/>
        <w:ind w:left="0"/>
        <w:jc w:val="both"/>
      </w:pPr>
      <w:r>
        <w:rPr>
          <w:rFonts w:ascii="Times New Roman"/>
          <w:b w:val="false"/>
          <w:i w:val="false"/>
          <w:color w:val="000000"/>
          <w:sz w:val="28"/>
        </w:rPr>
        <w:t>
      3) пояснительную записку, содержащую информацию, указанную в пункте 7 настоящего постановления.</w:t>
      </w:r>
    </w:p>
    <w:bookmarkEnd w:id="44"/>
    <w:bookmarkStart w:name="z916" w:id="45"/>
    <w:p>
      <w:pPr>
        <w:spacing w:after="0"/>
        <w:ind w:left="0"/>
        <w:jc w:val="both"/>
      </w:pPr>
      <w:r>
        <w:rPr>
          <w:rFonts w:ascii="Times New Roman"/>
          <w:b w:val="false"/>
          <w:i w:val="false"/>
          <w:color w:val="000000"/>
          <w:sz w:val="28"/>
        </w:rPr>
        <w:t xml:space="preserve">
      Отчетной датой годового отчета является 1 (первое) января года, следующего за отчетным. Отчетным периодом для годового отчета является календарный год, начиная с 1 (первого) января по 31 (тридцать первое) декабря.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Агентства РК по регулированию и развитию финансового рынка от 26.02.2025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46"/>
    <w:p>
      <w:pPr>
        <w:spacing w:after="0"/>
        <w:ind w:left="0"/>
        <w:jc w:val="both"/>
      </w:pPr>
      <w:r>
        <w:rPr>
          <w:rFonts w:ascii="Times New Roman"/>
          <w:b w:val="false"/>
          <w:i w:val="false"/>
          <w:color w:val="000000"/>
          <w:sz w:val="28"/>
        </w:rPr>
        <w:t>
      7. Пояснительная записка за отчетный период (ежемесячный, полугодовой, годовой) содержит информацию о (об):</w:t>
      </w:r>
    </w:p>
    <w:bookmarkEnd w:id="46"/>
    <w:bookmarkStart w:name="z59" w:id="47"/>
    <w:p>
      <w:pPr>
        <w:spacing w:after="0"/>
        <w:ind w:left="0"/>
        <w:jc w:val="both"/>
      </w:pPr>
      <w:r>
        <w:rPr>
          <w:rFonts w:ascii="Times New Roman"/>
          <w:b w:val="false"/>
          <w:i w:val="false"/>
          <w:color w:val="000000"/>
          <w:sz w:val="28"/>
        </w:rPr>
        <w:t>
      1) дате и органе, принявшем решение о ликвидации ликвидируемого банка, назначении ликвидационной комиссии, изменении состава ликвидационной комиссии;</w:t>
      </w:r>
    </w:p>
    <w:bookmarkEnd w:id="47"/>
    <w:bookmarkStart w:name="z60" w:id="48"/>
    <w:p>
      <w:pPr>
        <w:spacing w:after="0"/>
        <w:ind w:left="0"/>
        <w:jc w:val="both"/>
      </w:pPr>
      <w:r>
        <w:rPr>
          <w:rFonts w:ascii="Times New Roman"/>
          <w:b w:val="false"/>
          <w:i w:val="false"/>
          <w:color w:val="000000"/>
          <w:sz w:val="28"/>
        </w:rPr>
        <w:t>
      2) изменениях по активам и обязательствам ликвидируемого банка с указанием причин изменения;</w:t>
      </w:r>
    </w:p>
    <w:bookmarkEnd w:id="48"/>
    <w:bookmarkStart w:name="z61" w:id="49"/>
    <w:p>
      <w:pPr>
        <w:spacing w:after="0"/>
        <w:ind w:left="0"/>
        <w:jc w:val="both"/>
      </w:pPr>
      <w:r>
        <w:rPr>
          <w:rFonts w:ascii="Times New Roman"/>
          <w:b w:val="false"/>
          <w:i w:val="false"/>
          <w:color w:val="000000"/>
          <w:sz w:val="28"/>
        </w:rPr>
        <w:t>
      3) характеристике работы в рамках предварительного досудебного разрешения споров и (или) судопроизводства;</w:t>
      </w:r>
    </w:p>
    <w:bookmarkEnd w:id="49"/>
    <w:bookmarkStart w:name="z62" w:id="50"/>
    <w:p>
      <w:pPr>
        <w:spacing w:after="0"/>
        <w:ind w:left="0"/>
        <w:jc w:val="both"/>
      </w:pPr>
      <w:r>
        <w:rPr>
          <w:rFonts w:ascii="Times New Roman"/>
          <w:b w:val="false"/>
          <w:i w:val="false"/>
          <w:color w:val="000000"/>
          <w:sz w:val="28"/>
        </w:rPr>
        <w:t>
      4) работе ликвидационной комиссии с имуществом ликвидируемого банка;</w:t>
      </w:r>
    </w:p>
    <w:bookmarkEnd w:id="50"/>
    <w:bookmarkStart w:name="z63" w:id="51"/>
    <w:p>
      <w:pPr>
        <w:spacing w:after="0"/>
        <w:ind w:left="0"/>
        <w:jc w:val="both"/>
      </w:pPr>
      <w:r>
        <w:rPr>
          <w:rFonts w:ascii="Times New Roman"/>
          <w:b w:val="false"/>
          <w:i w:val="false"/>
          <w:color w:val="000000"/>
          <w:sz w:val="28"/>
        </w:rPr>
        <w:t>
      5) характеристике работы ликвидационной комиссии с кредиторами и по текущей задолженности ликвидируемого банка;</w:t>
      </w:r>
    </w:p>
    <w:bookmarkEnd w:id="51"/>
    <w:bookmarkStart w:name="z64" w:id="52"/>
    <w:p>
      <w:pPr>
        <w:spacing w:after="0"/>
        <w:ind w:left="0"/>
        <w:jc w:val="both"/>
      </w:pPr>
      <w:r>
        <w:rPr>
          <w:rFonts w:ascii="Times New Roman"/>
          <w:b w:val="false"/>
          <w:i w:val="false"/>
          <w:color w:val="000000"/>
          <w:sz w:val="28"/>
        </w:rPr>
        <w:t>
      6) расходах на ликвидационное производство с указанием информации о наличии перерасхода и (или) экономии, исходя из утвержденных смет расходов;</w:t>
      </w:r>
    </w:p>
    <w:bookmarkEnd w:id="52"/>
    <w:bookmarkStart w:name="z65" w:id="53"/>
    <w:p>
      <w:pPr>
        <w:spacing w:after="0"/>
        <w:ind w:left="0"/>
        <w:jc w:val="both"/>
      </w:pPr>
      <w:r>
        <w:rPr>
          <w:rFonts w:ascii="Times New Roman"/>
          <w:b w:val="false"/>
          <w:i w:val="false"/>
          <w:color w:val="000000"/>
          <w:sz w:val="28"/>
        </w:rPr>
        <w:t>
      7) основных проблемах и перспективах завершения ликвидационного производства ликвидируемого банка.</w:t>
      </w:r>
    </w:p>
    <w:bookmarkEnd w:id="53"/>
    <w:bookmarkStart w:name="z66" w:id="54"/>
    <w:p>
      <w:pPr>
        <w:spacing w:after="0"/>
        <w:ind w:left="0"/>
        <w:jc w:val="both"/>
      </w:pPr>
      <w:r>
        <w:rPr>
          <w:rFonts w:ascii="Times New Roman"/>
          <w:b w:val="false"/>
          <w:i w:val="false"/>
          <w:color w:val="000000"/>
          <w:sz w:val="28"/>
        </w:rPr>
        <w:t>
      В пояснительной записке к отчету отражается информация о мероприятиях, проведенных в связи с утерей документов дебиторов ликвидируемого банка, и о работе с залоговым имуществом ликвидируемого банка.</w:t>
      </w:r>
    </w:p>
    <w:bookmarkEnd w:id="54"/>
    <w:bookmarkStart w:name="z67" w:id="55"/>
    <w:p>
      <w:pPr>
        <w:spacing w:after="0"/>
        <w:ind w:left="0"/>
        <w:jc w:val="both"/>
      </w:pPr>
      <w:r>
        <w:rPr>
          <w:rFonts w:ascii="Times New Roman"/>
          <w:b w:val="false"/>
          <w:i w:val="false"/>
          <w:color w:val="000000"/>
          <w:sz w:val="28"/>
        </w:rPr>
        <w:t>
      Классификация статей, приведенная в отчетности, дополняется информацией, поясняющей их смысл. Изменения, произошедшие за отчетный период, раскрываются по каждой статье с описанием суммарных величин.</w:t>
      </w:r>
    </w:p>
    <w:bookmarkEnd w:id="55"/>
    <w:bookmarkStart w:name="z68" w:id="56"/>
    <w:p>
      <w:pPr>
        <w:spacing w:after="0"/>
        <w:ind w:left="0"/>
        <w:jc w:val="both"/>
      </w:pPr>
      <w:r>
        <w:rPr>
          <w:rFonts w:ascii="Times New Roman"/>
          <w:b w:val="false"/>
          <w:i w:val="false"/>
          <w:color w:val="000000"/>
          <w:sz w:val="28"/>
        </w:rPr>
        <w:t xml:space="preserve">
      8. Промежуточный ликвидационный баланс, предусмотренный подпунктом 15) пункта 1 настоящего постановления, или отчет об активах и обязательствах прекращающего деятельность филиала банка-нерезидента Республики Казахстан, предусмотренный </w:t>
      </w:r>
      <w:r>
        <w:rPr>
          <w:rFonts w:ascii="Times New Roman"/>
          <w:b w:val="false"/>
          <w:i w:val="false"/>
          <w:color w:val="000000"/>
          <w:sz w:val="28"/>
        </w:rPr>
        <w:t>подпунктом 4)</w:t>
      </w:r>
      <w:r>
        <w:rPr>
          <w:rFonts w:ascii="Times New Roman"/>
          <w:b w:val="false"/>
          <w:i w:val="false"/>
          <w:color w:val="000000"/>
          <w:sz w:val="28"/>
        </w:rPr>
        <w:t xml:space="preserve"> пункта 1 настоящего постановления, составляются на основании следующих документов:</w:t>
      </w:r>
    </w:p>
    <w:bookmarkEnd w:id="56"/>
    <w:bookmarkStart w:name="z918" w:id="57"/>
    <w:p>
      <w:pPr>
        <w:spacing w:after="0"/>
        <w:ind w:left="0"/>
        <w:jc w:val="both"/>
      </w:pPr>
      <w:r>
        <w:rPr>
          <w:rFonts w:ascii="Times New Roman"/>
          <w:b w:val="false"/>
          <w:i w:val="false"/>
          <w:color w:val="000000"/>
          <w:sz w:val="28"/>
        </w:rPr>
        <w:t>
      1) лицевые счета к балансовым счетам, регистры аналитического и синтетического учета ликвидируемого банка, прекращающего деятельность филиала банка-нерезидента Республики Казахстан;</w:t>
      </w:r>
    </w:p>
    <w:bookmarkEnd w:id="57"/>
    <w:bookmarkStart w:name="z919" w:id="58"/>
    <w:p>
      <w:pPr>
        <w:spacing w:after="0"/>
        <w:ind w:left="0"/>
        <w:jc w:val="both"/>
      </w:pPr>
      <w:r>
        <w:rPr>
          <w:rFonts w:ascii="Times New Roman"/>
          <w:b w:val="false"/>
          <w:i w:val="false"/>
          <w:color w:val="000000"/>
          <w:sz w:val="28"/>
        </w:rPr>
        <w:t>
      2) акты инвентаризации бухгалтерских и юридических документов, активов и обязательств ликвидируемого банка, прекращающего деятельность филиала банка-нерезидента Республики Казахстан;</w:t>
      </w:r>
    </w:p>
    <w:bookmarkEnd w:id="58"/>
    <w:bookmarkStart w:name="z920" w:id="59"/>
    <w:p>
      <w:pPr>
        <w:spacing w:after="0"/>
        <w:ind w:left="0"/>
        <w:jc w:val="both"/>
      </w:pPr>
      <w:r>
        <w:rPr>
          <w:rFonts w:ascii="Times New Roman"/>
          <w:b w:val="false"/>
          <w:i w:val="false"/>
          <w:color w:val="000000"/>
          <w:sz w:val="28"/>
        </w:rPr>
        <w:t>
      3) расшифровки всех балансовых счетов на начало ликвидационного процесса;</w:t>
      </w:r>
    </w:p>
    <w:bookmarkEnd w:id="59"/>
    <w:bookmarkStart w:name="z921" w:id="60"/>
    <w:p>
      <w:pPr>
        <w:spacing w:after="0"/>
        <w:ind w:left="0"/>
        <w:jc w:val="both"/>
      </w:pPr>
      <w:r>
        <w:rPr>
          <w:rFonts w:ascii="Times New Roman"/>
          <w:b w:val="false"/>
          <w:i w:val="false"/>
          <w:color w:val="000000"/>
          <w:sz w:val="28"/>
        </w:rPr>
        <w:t>
      4) данные по внебалансовым счетам на начало ликвидационного процесса ликвидируемого банка, прекращающего деятельность филиала банка-нерезидента Республики Казахстан.</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Агентства РК по регулированию и развитию финансового рынка от 26.02.2025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61"/>
    <w:p>
      <w:pPr>
        <w:spacing w:after="0"/>
        <w:ind w:left="0"/>
        <w:jc w:val="both"/>
      </w:pPr>
      <w:r>
        <w:rPr>
          <w:rFonts w:ascii="Times New Roman"/>
          <w:b w:val="false"/>
          <w:i w:val="false"/>
          <w:color w:val="000000"/>
          <w:sz w:val="28"/>
        </w:rPr>
        <w:t>
      9. К промежуточному ликвидационному балансу ликвидируемого банка прилагаются следующие отчеты и документы:</w:t>
      </w:r>
    </w:p>
    <w:bookmarkEnd w:id="61"/>
    <w:bookmarkStart w:name="z75" w:id="62"/>
    <w:p>
      <w:pPr>
        <w:spacing w:after="0"/>
        <w:ind w:left="0"/>
        <w:jc w:val="both"/>
      </w:pPr>
      <w:r>
        <w:rPr>
          <w:rFonts w:ascii="Times New Roman"/>
          <w:b w:val="false"/>
          <w:i w:val="false"/>
          <w:color w:val="000000"/>
          <w:sz w:val="28"/>
        </w:rPr>
        <w:t>
      1) оборотно-сальдовая ведомость за период с начала ликвидации до даты составления промежуточного ликвидационного баланса включительно;</w:t>
      </w:r>
    </w:p>
    <w:bookmarkEnd w:id="62"/>
    <w:bookmarkStart w:name="z76" w:id="63"/>
    <w:p>
      <w:pPr>
        <w:spacing w:after="0"/>
        <w:ind w:left="0"/>
        <w:jc w:val="both"/>
      </w:pPr>
      <w:r>
        <w:rPr>
          <w:rFonts w:ascii="Times New Roman"/>
          <w:b w:val="false"/>
          <w:i w:val="false"/>
          <w:color w:val="000000"/>
          <w:sz w:val="28"/>
        </w:rPr>
        <w:t>
      2) пояснительная записка, содержащая информацию о (об):</w:t>
      </w:r>
    </w:p>
    <w:bookmarkEnd w:id="63"/>
    <w:bookmarkStart w:name="z77" w:id="64"/>
    <w:p>
      <w:pPr>
        <w:spacing w:after="0"/>
        <w:ind w:left="0"/>
        <w:jc w:val="both"/>
      </w:pPr>
      <w:r>
        <w:rPr>
          <w:rFonts w:ascii="Times New Roman"/>
          <w:b w:val="false"/>
          <w:i w:val="false"/>
          <w:color w:val="000000"/>
          <w:sz w:val="28"/>
        </w:rPr>
        <w:t>
      дате и органе, принявшем решение о ликвидации ликвидируемого банка, назначении ликвидационной комиссии, изменении состава ликвидационной комиссии;</w:t>
      </w:r>
    </w:p>
    <w:bookmarkEnd w:id="64"/>
    <w:bookmarkStart w:name="z78" w:id="65"/>
    <w:p>
      <w:pPr>
        <w:spacing w:after="0"/>
        <w:ind w:left="0"/>
        <w:jc w:val="both"/>
      </w:pPr>
      <w:r>
        <w:rPr>
          <w:rFonts w:ascii="Times New Roman"/>
          <w:b w:val="false"/>
          <w:i w:val="false"/>
          <w:color w:val="000000"/>
          <w:sz w:val="28"/>
        </w:rPr>
        <w:t>
      мероприятиях, проведенных ликвидационной комиссией;</w:t>
      </w:r>
    </w:p>
    <w:bookmarkEnd w:id="65"/>
    <w:bookmarkStart w:name="z79" w:id="66"/>
    <w:p>
      <w:pPr>
        <w:spacing w:after="0"/>
        <w:ind w:left="0"/>
        <w:jc w:val="both"/>
      </w:pPr>
      <w:r>
        <w:rPr>
          <w:rFonts w:ascii="Times New Roman"/>
          <w:b w:val="false"/>
          <w:i w:val="false"/>
          <w:color w:val="000000"/>
          <w:sz w:val="28"/>
        </w:rPr>
        <w:t>
      изменениях по активам и обязательствам с начала ликвидации по состоянию на дату составления промежуточного ликвидационного баланса с указанием причин изменений;</w:t>
      </w:r>
    </w:p>
    <w:bookmarkEnd w:id="66"/>
    <w:bookmarkStart w:name="z80" w:id="67"/>
    <w:p>
      <w:pPr>
        <w:spacing w:after="0"/>
        <w:ind w:left="0"/>
        <w:jc w:val="both"/>
      </w:pPr>
      <w:r>
        <w:rPr>
          <w:rFonts w:ascii="Times New Roman"/>
          <w:b w:val="false"/>
          <w:i w:val="false"/>
          <w:color w:val="000000"/>
          <w:sz w:val="28"/>
        </w:rPr>
        <w:t>
      состоянии дебиторской и кредиторской задолженности;</w:t>
      </w:r>
    </w:p>
    <w:bookmarkEnd w:id="67"/>
    <w:bookmarkStart w:name="z81" w:id="68"/>
    <w:p>
      <w:pPr>
        <w:spacing w:after="0"/>
        <w:ind w:left="0"/>
        <w:jc w:val="both"/>
      </w:pPr>
      <w:r>
        <w:rPr>
          <w:rFonts w:ascii="Times New Roman"/>
          <w:b w:val="false"/>
          <w:i w:val="false"/>
          <w:color w:val="000000"/>
          <w:sz w:val="28"/>
        </w:rPr>
        <w:t>
      залоговом и собственном имуществе ликвидируемого банка;</w:t>
      </w:r>
    </w:p>
    <w:bookmarkEnd w:id="68"/>
    <w:bookmarkStart w:name="z82" w:id="69"/>
    <w:p>
      <w:pPr>
        <w:spacing w:after="0"/>
        <w:ind w:left="0"/>
        <w:jc w:val="both"/>
      </w:pPr>
      <w:r>
        <w:rPr>
          <w:rFonts w:ascii="Times New Roman"/>
          <w:b w:val="false"/>
          <w:i w:val="false"/>
          <w:color w:val="000000"/>
          <w:sz w:val="28"/>
        </w:rPr>
        <w:t>
      основных проблемах, препятствующих проведению ликвидационного производства.</w:t>
      </w:r>
    </w:p>
    <w:bookmarkEnd w:id="69"/>
    <w:bookmarkStart w:name="z83" w:id="70"/>
    <w:p>
      <w:pPr>
        <w:spacing w:after="0"/>
        <w:ind w:left="0"/>
        <w:jc w:val="both"/>
      </w:pPr>
      <w:r>
        <w:rPr>
          <w:rFonts w:ascii="Times New Roman"/>
          <w:b w:val="false"/>
          <w:i w:val="false"/>
          <w:color w:val="000000"/>
          <w:sz w:val="28"/>
        </w:rPr>
        <w:t xml:space="preserve">
      10. Ликвидационная комиссия в течение 15 (пятнадцати) рабочих дней с даты истечения срока составления промежуточного ликвидационного баланса, установленного пунктом 90 Правил осуществления ликвидации банков, принудительного прекращения деятельности филиалов банков-нерезидентов Республики Казахстан и требований к работе ликвидационных комиссий принудительно ликвидируемых банков, принудительно прекращающих деятельность филиалов банков-нерезидентов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30 ноября 2020 года № 114, зарегистрированным в Реестре государственной регистрации нормативных правовых актов по № 21716, представляет его с формами отчетности и документами в 2 (двух) экземплярах в уполномоченный орган для его утверждения, а при добровольной ликвидации до утверждения общим собранием акционеров ликвидируемого банка - для рассмотрения.</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Агентства РК по регулированию и развитию финансового рынка от 20.09.2021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71"/>
    <w:p>
      <w:pPr>
        <w:spacing w:after="0"/>
        <w:ind w:left="0"/>
        <w:jc w:val="both"/>
      </w:pPr>
      <w:r>
        <w:rPr>
          <w:rFonts w:ascii="Times New Roman"/>
          <w:b w:val="false"/>
          <w:i w:val="false"/>
          <w:color w:val="000000"/>
          <w:sz w:val="28"/>
        </w:rPr>
        <w:t xml:space="preserve">
      11. Изменения и (или) дополнения в реестр требований кредиторов, предусмотренные </w:t>
      </w:r>
      <w:r>
        <w:rPr>
          <w:rFonts w:ascii="Times New Roman"/>
          <w:b w:val="false"/>
          <w:i w:val="false"/>
          <w:color w:val="000000"/>
          <w:sz w:val="28"/>
        </w:rPr>
        <w:t>подпунктом 22)</w:t>
      </w:r>
      <w:r>
        <w:rPr>
          <w:rFonts w:ascii="Times New Roman"/>
          <w:b w:val="false"/>
          <w:i w:val="false"/>
          <w:color w:val="000000"/>
          <w:sz w:val="28"/>
        </w:rPr>
        <w:t xml:space="preserve"> пункта 1 настоящего постановления, оформляются в течение 10 (десяти) рабочих дней со дня принятия ликвидационной комиссией решения о внесении изменений и (или) дополнений в реестр требований кредиторов.</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Агентства РК по регулированию и развитию финансового рынка от 26.02.2025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72"/>
    <w:p>
      <w:pPr>
        <w:spacing w:after="0"/>
        <w:ind w:left="0"/>
        <w:jc w:val="both"/>
      </w:pPr>
      <w:r>
        <w:rPr>
          <w:rFonts w:ascii="Times New Roman"/>
          <w:b w:val="false"/>
          <w:i w:val="false"/>
          <w:color w:val="000000"/>
          <w:sz w:val="28"/>
        </w:rPr>
        <w:t>
      12. Ликвидационная комиссия представляет в уполномоченный орган для утверждения (при принудительной ликвидации банка, принудительном прекращении деятельности филиала банка-нерезидента Республики Казахстан) или рассмотрения до утверждения общим собранием акционеров ликвидируемого банка (при добровольной ликвидации банка), уполномоченным органом банка-нерезидента Республики Казахстан (при добровольном прекращении деятельности филиала банка-нерезидента Республики Казахстан) изменения и (или) дополнения в реестр требований кредиторов, формируемые в двух экземплярах с приложением пояснительной записки о причинах внесения изменений и (или) дополнений в реестр требований кредиторов и копий документов, удостоверяющих их обоснованность.</w:t>
      </w:r>
    </w:p>
    <w:bookmarkEnd w:id="72"/>
    <w:p>
      <w:pPr>
        <w:spacing w:after="0"/>
        <w:ind w:left="0"/>
        <w:jc w:val="both"/>
      </w:pPr>
      <w:r>
        <w:rPr>
          <w:rFonts w:ascii="Times New Roman"/>
          <w:b w:val="false"/>
          <w:i w:val="false"/>
          <w:color w:val="000000"/>
          <w:sz w:val="28"/>
        </w:rPr>
        <w:t>
      Уполномоченный орган в течение 15 (пятнадцати) календарных дней утверждает (при принудительной ликвидации, принудительном прекращении деятельности) или рассматривает (при добровольной ликвидации, добровольном прекращении деятельности) изменения и (или) дополнения в реестр требований кредиторов.</w:t>
      </w:r>
    </w:p>
    <w:p>
      <w:pPr>
        <w:spacing w:after="0"/>
        <w:ind w:left="0"/>
        <w:jc w:val="both"/>
      </w:pPr>
      <w:r>
        <w:rPr>
          <w:rFonts w:ascii="Times New Roman"/>
          <w:b w:val="false"/>
          <w:i w:val="false"/>
          <w:color w:val="000000"/>
          <w:sz w:val="28"/>
        </w:rPr>
        <w:t>
      После утверждения (при принудительной ликвидации, принудительном прекращении деятельности) или рассмотрения (при добровольной ликвидации, добровольном прекращении деятельности) изменений и (или) дополнений в реестр требований кредиторов один экземпляр данного документа подлежит возврату в ликвидационную комиссию, а второй остается в уполномоченном органе.</w:t>
      </w:r>
    </w:p>
    <w:p>
      <w:pPr>
        <w:spacing w:after="0"/>
        <w:ind w:left="0"/>
        <w:jc w:val="both"/>
      </w:pPr>
      <w:r>
        <w:rPr>
          <w:rFonts w:ascii="Times New Roman"/>
          <w:b w:val="false"/>
          <w:i w:val="false"/>
          <w:color w:val="000000"/>
          <w:sz w:val="28"/>
        </w:rPr>
        <w:t>
      Копия утвержденных изменений и (или) дополнений в реестр требований кредиторов добровольно ликвидируемого банка, добровольно прекращающего деятельность филиала банка-нерезидента Республики Казахстан, представляется в уполномоченный орган для сведения в течение 3 (трех) рабочих дней после даты их утверждения общим собранием акционеров ликвидируемого банка, уполномоченным органом банка-нерезидента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12 - в редакции постановления </w:t>
      </w:r>
      <w:r>
        <w:rPr>
          <w:rFonts w:ascii="Times New Roman"/>
          <w:b w:val="false"/>
          <w:i/>
          <w:color w:val="000000"/>
          <w:sz w:val="28"/>
        </w:rPr>
        <w:t xml:space="preserve">Правления Агентства РК по регулированию и развитию финансового рынка от 24.02.2021 </w:t>
      </w:r>
      <w:r>
        <w:rPr>
          <w:rFonts w:ascii="Times New Roman"/>
          <w:b w:val="false"/>
          <w:i w:val="false"/>
          <w:color w:val="000000"/>
          <w:sz w:val="28"/>
        </w:rPr>
        <w:t>№ 40</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9" w:id="73"/>
    <w:p>
      <w:pPr>
        <w:spacing w:after="0"/>
        <w:ind w:left="0"/>
        <w:jc w:val="both"/>
      </w:pPr>
      <w:r>
        <w:rPr>
          <w:rFonts w:ascii="Times New Roman"/>
          <w:b w:val="false"/>
          <w:i w:val="false"/>
          <w:color w:val="000000"/>
          <w:sz w:val="28"/>
        </w:rPr>
        <w:t>
      13. Ликвидационный баланс ликвидируемого банка, предусмотренный подпунктом 23) пункта 1 настоящего постановления, формируется после проведения ликвидационной комиссией в полном объеме мероприятий по завершению дел ликвидируемого банка.</w:t>
      </w:r>
    </w:p>
    <w:bookmarkEnd w:id="73"/>
    <w:bookmarkStart w:name="z923" w:id="74"/>
    <w:p>
      <w:pPr>
        <w:spacing w:after="0"/>
        <w:ind w:left="0"/>
        <w:jc w:val="both"/>
      </w:pPr>
      <w:r>
        <w:rPr>
          <w:rFonts w:ascii="Times New Roman"/>
          <w:b w:val="false"/>
          <w:i w:val="false"/>
          <w:color w:val="000000"/>
          <w:sz w:val="28"/>
        </w:rPr>
        <w:t>
      Отчет о ликвидации банка, филиала банка-нерезидента Республики Казахстан содержит информацию о (об):</w:t>
      </w:r>
    </w:p>
    <w:bookmarkEnd w:id="74"/>
    <w:bookmarkStart w:name="z924" w:id="75"/>
    <w:p>
      <w:pPr>
        <w:spacing w:after="0"/>
        <w:ind w:left="0"/>
        <w:jc w:val="both"/>
      </w:pPr>
      <w:r>
        <w:rPr>
          <w:rFonts w:ascii="Times New Roman"/>
          <w:b w:val="false"/>
          <w:i w:val="false"/>
          <w:color w:val="000000"/>
          <w:sz w:val="28"/>
        </w:rPr>
        <w:t>
      1) дате и органе, принявшем решение о ликвидации банка, прекращении деятельности филиала банка-нерезидента Республики Казахстан;</w:t>
      </w:r>
    </w:p>
    <w:bookmarkEnd w:id="75"/>
    <w:bookmarkStart w:name="z925" w:id="76"/>
    <w:p>
      <w:pPr>
        <w:spacing w:after="0"/>
        <w:ind w:left="0"/>
        <w:jc w:val="both"/>
      </w:pPr>
      <w:r>
        <w:rPr>
          <w:rFonts w:ascii="Times New Roman"/>
          <w:b w:val="false"/>
          <w:i w:val="false"/>
          <w:color w:val="000000"/>
          <w:sz w:val="28"/>
        </w:rPr>
        <w:t>
      2) назначении временной администрации (при принудительной ликвидации ликвидируемого банка) и ликвидационной комиссии, изменении состава ликвидационной комиссии;</w:t>
      </w:r>
    </w:p>
    <w:bookmarkEnd w:id="76"/>
    <w:bookmarkStart w:name="z926" w:id="77"/>
    <w:p>
      <w:pPr>
        <w:spacing w:after="0"/>
        <w:ind w:left="0"/>
        <w:jc w:val="both"/>
      </w:pPr>
      <w:r>
        <w:rPr>
          <w:rFonts w:ascii="Times New Roman"/>
          <w:b w:val="false"/>
          <w:i w:val="false"/>
          <w:color w:val="000000"/>
          <w:sz w:val="28"/>
        </w:rPr>
        <w:t>
      3) выполнении первоочередных мероприятий, составлении и утверждении промежуточного ликвидационного баланса, промежуточного отчета о ликвидации;</w:t>
      </w:r>
    </w:p>
    <w:bookmarkEnd w:id="77"/>
    <w:bookmarkStart w:name="z927" w:id="78"/>
    <w:p>
      <w:pPr>
        <w:spacing w:after="0"/>
        <w:ind w:left="0"/>
        <w:jc w:val="both"/>
      </w:pPr>
      <w:r>
        <w:rPr>
          <w:rFonts w:ascii="Times New Roman"/>
          <w:b w:val="false"/>
          <w:i w:val="false"/>
          <w:color w:val="000000"/>
          <w:sz w:val="28"/>
        </w:rPr>
        <w:t>
      4) формировании, утверждении и функционировании комитета кредиторов ликвидируемого банка, прекращающего деятельность филиала банка-нерезидента Республики Казахстан;</w:t>
      </w:r>
    </w:p>
    <w:bookmarkEnd w:id="78"/>
    <w:bookmarkStart w:name="z928" w:id="79"/>
    <w:p>
      <w:pPr>
        <w:spacing w:after="0"/>
        <w:ind w:left="0"/>
        <w:jc w:val="both"/>
      </w:pPr>
      <w:r>
        <w:rPr>
          <w:rFonts w:ascii="Times New Roman"/>
          <w:b w:val="false"/>
          <w:i w:val="false"/>
          <w:color w:val="000000"/>
          <w:sz w:val="28"/>
        </w:rPr>
        <w:t>
      5) состоянии активов ликвидируемого банка, прекращающего деятельность филиала банка-нерезидента Республики Казахстан, на начало процесса ликвидации;</w:t>
      </w:r>
    </w:p>
    <w:bookmarkEnd w:id="79"/>
    <w:bookmarkStart w:name="z929" w:id="80"/>
    <w:p>
      <w:pPr>
        <w:spacing w:after="0"/>
        <w:ind w:left="0"/>
        <w:jc w:val="both"/>
      </w:pPr>
      <w:r>
        <w:rPr>
          <w:rFonts w:ascii="Times New Roman"/>
          <w:b w:val="false"/>
          <w:i w:val="false"/>
          <w:color w:val="000000"/>
          <w:sz w:val="28"/>
        </w:rPr>
        <w:t>
      6) проведенных мероприятиях по взысканию дебиторской задолженности с должников ликвидируемого банка, прекращающего деятельность филиала банка-нерезидента Республики Казахстан;</w:t>
      </w:r>
    </w:p>
    <w:bookmarkEnd w:id="80"/>
    <w:bookmarkStart w:name="z930" w:id="81"/>
    <w:p>
      <w:pPr>
        <w:spacing w:after="0"/>
        <w:ind w:left="0"/>
        <w:jc w:val="both"/>
      </w:pPr>
      <w:r>
        <w:rPr>
          <w:rFonts w:ascii="Times New Roman"/>
          <w:b w:val="false"/>
          <w:i w:val="false"/>
          <w:color w:val="000000"/>
          <w:sz w:val="28"/>
        </w:rPr>
        <w:t>
      7) проведенных мероприятиях по реализации имущества ликвидируемого банка, прекращающего деятельность филиала банка-нерезидента Республики Казахстан;</w:t>
      </w:r>
    </w:p>
    <w:bookmarkEnd w:id="81"/>
    <w:bookmarkStart w:name="z931" w:id="82"/>
    <w:p>
      <w:pPr>
        <w:spacing w:after="0"/>
        <w:ind w:left="0"/>
        <w:jc w:val="both"/>
      </w:pPr>
      <w:r>
        <w:rPr>
          <w:rFonts w:ascii="Times New Roman"/>
          <w:b w:val="false"/>
          <w:i w:val="false"/>
          <w:color w:val="000000"/>
          <w:sz w:val="28"/>
        </w:rPr>
        <w:t>
      8) остатках и движении денег по текущим счетам и кассе ликвидируемого банка, прекращающего деятельность филиала банка-нерезидента Республики Казахстан;</w:t>
      </w:r>
    </w:p>
    <w:bookmarkEnd w:id="82"/>
    <w:bookmarkStart w:name="z932" w:id="83"/>
    <w:p>
      <w:pPr>
        <w:spacing w:after="0"/>
        <w:ind w:left="0"/>
        <w:jc w:val="both"/>
      </w:pPr>
      <w:r>
        <w:rPr>
          <w:rFonts w:ascii="Times New Roman"/>
          <w:b w:val="false"/>
          <w:i w:val="false"/>
          <w:color w:val="000000"/>
          <w:sz w:val="28"/>
        </w:rPr>
        <w:t>
      9) обязательствах ликвидируемого банка, прекращающего деятельность филиала банка-нерезидента Республики Казахстан по состоянию на дату начала процесса ликвидации;</w:t>
      </w:r>
    </w:p>
    <w:bookmarkEnd w:id="83"/>
    <w:bookmarkStart w:name="z933" w:id="84"/>
    <w:p>
      <w:pPr>
        <w:spacing w:after="0"/>
        <w:ind w:left="0"/>
        <w:jc w:val="both"/>
      </w:pPr>
      <w:r>
        <w:rPr>
          <w:rFonts w:ascii="Times New Roman"/>
          <w:b w:val="false"/>
          <w:i w:val="false"/>
          <w:color w:val="000000"/>
          <w:sz w:val="28"/>
        </w:rPr>
        <w:t>
      10) выполнении обязательств перед кредиторами ликвидируемого банка, прекращающего деятельность филиала банка-нерезидента Республики Казахстан.</w:t>
      </w:r>
    </w:p>
    <w:bookmarkEnd w:id="84"/>
    <w:bookmarkStart w:name="z934" w:id="85"/>
    <w:p>
      <w:pPr>
        <w:spacing w:after="0"/>
        <w:ind w:left="0"/>
        <w:jc w:val="both"/>
      </w:pPr>
      <w:r>
        <w:rPr>
          <w:rFonts w:ascii="Times New Roman"/>
          <w:b w:val="false"/>
          <w:i w:val="false"/>
          <w:color w:val="000000"/>
          <w:sz w:val="28"/>
        </w:rPr>
        <w:t>
      К отчету о ликвидации банка, филиала банка-нерезидента Республики Казахстан прилагаются копии документов, подтверждающих снятие с учетной регистрации филиалов (представительств) ликвидируемого банка, передачу в упорядоченном виде на хранение в государственные архивы по месту расположения ликвидируемого банка, прекращающего деятельность филиала банка-нерезидента Республики Казахстан документов ликвидируемого банка, прекращающего деятельность филиала банка-нерезидента Республики Казахстан, подлежащих постоянному хранению.</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Агентства РК по регулированию и развитию финансового рынка от 26.02.2025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86"/>
    <w:p>
      <w:pPr>
        <w:spacing w:after="0"/>
        <w:ind w:left="0"/>
        <w:jc w:val="both"/>
      </w:pPr>
      <w:r>
        <w:rPr>
          <w:rFonts w:ascii="Times New Roman"/>
          <w:b w:val="false"/>
          <w:i w:val="false"/>
          <w:color w:val="000000"/>
          <w:sz w:val="28"/>
        </w:rPr>
        <w:t>
      14. Отчет о ликвидации банка, филиала банка-нерезидента Республики Казахстан и ликвидационный баланс ликвидируемого банка представляются в уполномоченный орган для согласования (при принудительной ликвидации банка) или утверждения (при принудительном прекращении деятельности филиала банка-нерезидента Республики Казахстан), или рассмотрения до утверждения общим собранием акционеров ликвидируемого банка, уполномоченным органом банка-нерезидента Республики Казахстан (при добровольной ликвидации, добровольном прекращении деятельности филиала банка-нерезидента Республики Казахстан) в одном экземпляре.</w:t>
      </w:r>
    </w:p>
    <w:bookmarkEnd w:id="86"/>
    <w:bookmarkStart w:name="z936" w:id="87"/>
    <w:p>
      <w:pPr>
        <w:spacing w:after="0"/>
        <w:ind w:left="0"/>
        <w:jc w:val="both"/>
      </w:pPr>
      <w:r>
        <w:rPr>
          <w:rFonts w:ascii="Times New Roman"/>
          <w:b w:val="false"/>
          <w:i w:val="false"/>
          <w:color w:val="000000"/>
          <w:sz w:val="28"/>
        </w:rPr>
        <w:t>
      Уполномоченный орган согласовывает (при принудительной ликвидации банка) или утверждает и принимает решение о завершении процедуры принудительного прекращения деятельности филиала банка-нерезидента Республики Казахстан (при принудительном прекращении деятельности филиала банка-нерезидента Республики Казахстан), или рассматривает (при добровольной ликвидации, добровольном прекращении деятельности филиала банка-нерезидента Республики Казахстан) отчет о ликвидации банка, филиала банка-нерезидента Республики Казахстан и ликвидационный баланс ликвидируемого банка в течение 30 (тридцати) календарных дней со дня их поступления.</w:t>
      </w:r>
    </w:p>
    <w:bookmarkEnd w:id="87"/>
    <w:bookmarkStart w:name="z937" w:id="88"/>
    <w:p>
      <w:pPr>
        <w:spacing w:after="0"/>
        <w:ind w:left="0"/>
        <w:jc w:val="both"/>
      </w:pPr>
      <w:r>
        <w:rPr>
          <w:rFonts w:ascii="Times New Roman"/>
          <w:b w:val="false"/>
          <w:i w:val="false"/>
          <w:color w:val="000000"/>
          <w:sz w:val="28"/>
        </w:rPr>
        <w:t>
      Отчет о ликвидации банка, филиала банка-нерезидента Республики Казахстан, ликвидационный баланс ликвидируемого банка после согласования (при принудительной ликвидации), утверждения (при принудительном прекращении деятельности филиала банка-нерезидента) или рассмотрения (при добровольной ликвидации, добровольном прекращении деятельности) возвращаются в ликвидационную комиссию, в уполномоченном органе остаются их копии.</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Агентства РК по регулированию и развитию финансового рынка от 26.02.2025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89"/>
    <w:p>
      <w:pPr>
        <w:spacing w:after="0"/>
        <w:ind w:left="0"/>
        <w:jc w:val="both"/>
      </w:pPr>
      <w:r>
        <w:rPr>
          <w:rFonts w:ascii="Times New Roman"/>
          <w:b w:val="false"/>
          <w:i w:val="false"/>
          <w:color w:val="000000"/>
          <w:sz w:val="28"/>
        </w:rPr>
        <w:t>
      15. Ликвидационная комиссия:</w:t>
      </w:r>
    </w:p>
    <w:bookmarkEnd w:id="89"/>
    <w:bookmarkStart w:name="z939" w:id="90"/>
    <w:p>
      <w:pPr>
        <w:spacing w:after="0"/>
        <w:ind w:left="0"/>
        <w:jc w:val="both"/>
      </w:pPr>
      <w:r>
        <w:rPr>
          <w:rFonts w:ascii="Times New Roman"/>
          <w:b w:val="false"/>
          <w:i w:val="false"/>
          <w:color w:val="000000"/>
          <w:sz w:val="28"/>
        </w:rPr>
        <w:t>
      1) принудительно ликвидируемого банка в течение 5 (пяти) рабочих дней после согласования с уполномоченным органом представляет отчет о ликвидации и ликвидационный баланс ликвидируемого банка в суд для утверждения;</w:t>
      </w:r>
    </w:p>
    <w:bookmarkEnd w:id="90"/>
    <w:bookmarkStart w:name="z940" w:id="91"/>
    <w:p>
      <w:pPr>
        <w:spacing w:after="0"/>
        <w:ind w:left="0"/>
        <w:jc w:val="both"/>
      </w:pPr>
      <w:r>
        <w:rPr>
          <w:rFonts w:ascii="Times New Roman"/>
          <w:b w:val="false"/>
          <w:i w:val="false"/>
          <w:color w:val="000000"/>
          <w:sz w:val="28"/>
        </w:rPr>
        <w:t>
      2) добровольно ликвидируемого банка в течение 10 (десяти) рабочих дней после рассмотрения уполномоченным органом выносит отчет о ликвидации и ликвидационный баланс ликвидируемого банка на утверждение общего собрания акционеров (единственного акционера).</w:t>
      </w:r>
    </w:p>
    <w:bookmarkEnd w:id="91"/>
    <w:bookmarkStart w:name="z941" w:id="92"/>
    <w:p>
      <w:pPr>
        <w:spacing w:after="0"/>
        <w:ind w:left="0"/>
        <w:jc w:val="both"/>
      </w:pPr>
      <w:r>
        <w:rPr>
          <w:rFonts w:ascii="Times New Roman"/>
          <w:b w:val="false"/>
          <w:i w:val="false"/>
          <w:color w:val="000000"/>
          <w:sz w:val="28"/>
        </w:rPr>
        <w:t>
      Ликвидационная комиссия принудительно ликвидируемого банка после представления отчета о ликвидации в суд ежемесячно не позднее 8 (восьмого) числа месяца, следующего за месяцем предоставления отчета о ликвидации в суд, представляет в уполномоченный орган информацию о ходе его рассмотрения в суде.</w:t>
      </w:r>
    </w:p>
    <w:bookmarkEnd w:id="92"/>
    <w:bookmarkStart w:name="z942" w:id="93"/>
    <w:p>
      <w:pPr>
        <w:spacing w:after="0"/>
        <w:ind w:left="0"/>
        <w:jc w:val="both"/>
      </w:pPr>
      <w:r>
        <w:rPr>
          <w:rFonts w:ascii="Times New Roman"/>
          <w:b w:val="false"/>
          <w:i w:val="false"/>
          <w:color w:val="000000"/>
          <w:sz w:val="28"/>
        </w:rPr>
        <w:t xml:space="preserve">
      Ликвидационная комиссия представляет копии утвержденных отчета о ликвидации и ликвидационного баланса ликвидируемого банка в уполномоченный орган в сроки, установленные </w:t>
      </w:r>
      <w:r>
        <w:rPr>
          <w:rFonts w:ascii="Times New Roman"/>
          <w:b w:val="false"/>
          <w:i w:val="false"/>
          <w:color w:val="000000"/>
          <w:sz w:val="28"/>
        </w:rPr>
        <w:t>пунктом 7</w:t>
      </w:r>
      <w:r>
        <w:rPr>
          <w:rFonts w:ascii="Times New Roman"/>
          <w:b w:val="false"/>
          <w:i w:val="false"/>
          <w:color w:val="000000"/>
          <w:sz w:val="28"/>
        </w:rPr>
        <w:t xml:space="preserve"> статьи 73 Закона Республики Казахстан "О банках и банковской деятельности в Республике Казахстан".</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Агентства РК по регулированию и развитию финансового рынка от 26.02.2025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3" w:id="94"/>
    <w:p>
      <w:pPr>
        <w:spacing w:after="0"/>
        <w:ind w:left="0"/>
        <w:jc w:val="both"/>
      </w:pPr>
      <w:r>
        <w:rPr>
          <w:rFonts w:ascii="Times New Roman"/>
          <w:b w:val="false"/>
          <w:i w:val="false"/>
          <w:color w:val="000000"/>
          <w:sz w:val="28"/>
        </w:rPr>
        <w:t>
      15-1. Ликвидационная комиссия добровольно прекращающего деятельность филиала банка-нерезидента Республики Казахстан в течение 10 (десяти) рабочих дней после рассмотрения уполномоченным органом выносит отчет о ликвидации филиала банка-нерезидента Республики Казахстан на утверждение уполномоченного органа банка-нерезидента Республики Казахстан.</w:t>
      </w:r>
    </w:p>
    <w:bookmarkEnd w:id="94"/>
    <w:bookmarkStart w:name="z944" w:id="95"/>
    <w:p>
      <w:pPr>
        <w:spacing w:after="0"/>
        <w:ind w:left="0"/>
        <w:jc w:val="both"/>
      </w:pPr>
      <w:r>
        <w:rPr>
          <w:rFonts w:ascii="Times New Roman"/>
          <w:b w:val="false"/>
          <w:i w:val="false"/>
          <w:color w:val="000000"/>
          <w:sz w:val="28"/>
        </w:rPr>
        <w:t xml:space="preserve">
      Ликвидационная комиссия добровольно прекращающего деятельность филиала банка-нерезидента Республики Казахстан представляет копию утвержденного отчета о ликвидации, а также отчета об активах и обязательствах прекращающего деятельность филиала банка-нерезидента Республики Казахстан в уполномоченный орган в сроки, установленные </w:t>
      </w:r>
      <w:r>
        <w:rPr>
          <w:rFonts w:ascii="Times New Roman"/>
          <w:b w:val="false"/>
          <w:i w:val="false"/>
          <w:color w:val="000000"/>
          <w:sz w:val="28"/>
        </w:rPr>
        <w:t>пунктом 6</w:t>
      </w:r>
      <w:r>
        <w:rPr>
          <w:rFonts w:ascii="Times New Roman"/>
          <w:b w:val="false"/>
          <w:i w:val="false"/>
          <w:color w:val="000000"/>
          <w:sz w:val="28"/>
        </w:rPr>
        <w:t xml:space="preserve"> статьи 69 Закона Республики Казахстан "О банках и банковской деятельности в Республике Казахстан".</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15-1 в соответствии с постановлением Правления Агентства РК по регулированию и развитию финансового рынка от 24.02.2021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Агентства РК по регулированию и развитию финансового рынка от 26.02.2025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96"/>
    <w:p>
      <w:pPr>
        <w:spacing w:after="0"/>
        <w:ind w:left="0"/>
        <w:jc w:val="both"/>
      </w:pPr>
      <w:r>
        <w:rPr>
          <w:rFonts w:ascii="Times New Roman"/>
          <w:b w:val="false"/>
          <w:i w:val="false"/>
          <w:color w:val="000000"/>
          <w:sz w:val="28"/>
        </w:rPr>
        <w:t>
      16. Признать утратившими силу:</w:t>
      </w:r>
    </w:p>
    <w:bookmarkEnd w:id="96"/>
    <w:bookmarkStart w:name="z110" w:id="97"/>
    <w:p>
      <w:pPr>
        <w:spacing w:after="0"/>
        <w:ind w:left="0"/>
        <w:jc w:val="both"/>
      </w:pPr>
      <w:r>
        <w:rPr>
          <w:rFonts w:ascii="Times New Roman"/>
          <w:b w:val="false"/>
          <w:i w:val="false"/>
          <w:color w:val="000000"/>
          <w:sz w:val="28"/>
        </w:rPr>
        <w:t>
      1</w:t>
      </w:r>
      <w:r>
        <w:rPr>
          <w:rFonts w:ascii="Times New Roman"/>
          <w:b w:val="false"/>
          <w:i w:val="false"/>
          <w:color w:val="000000"/>
          <w:sz w:val="28"/>
        </w:rPr>
        <w:t>)</w:t>
      </w:r>
      <w:r>
        <w:rPr>
          <w:rFonts w:ascii="Times New Roman"/>
          <w:b w:val="false"/>
          <w:i w:val="false"/>
          <w:color w:val="000000"/>
          <w:sz w:val="28"/>
        </w:rPr>
        <w:t xml:space="preserve"> постановление</w:t>
      </w:r>
      <w:r>
        <w:rPr>
          <w:rFonts w:ascii="Times New Roman"/>
          <w:b w:val="false"/>
          <w:i w:val="false"/>
          <w:color w:val="000000"/>
          <w:sz w:val="28"/>
        </w:rPr>
        <w:t xml:space="preserve"> Правления Национального Банка Республики Казахстан от 19 декабря 2015 года № 227 "Об утверждении форм, сроков и периодичности предоставления ликвидационной комиссией добровольно и принудительно ликвидируемых банков отчетов и дополнительной информации" (зарегистрировано в Реестре государственной регистрации нормативных правовых актов под № 13057, опубликовано 26 февраля 2016 года в информационно-правовой системе "Әділет");</w:t>
      </w:r>
    </w:p>
    <w:bookmarkEnd w:id="97"/>
    <w:bookmarkStart w:name="z111" w:id="9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 мая 2019 года № 71 "О внесении изменений в постановление Правления Национального Банка Республики Казахстан от 19 декабря 2015 года № 227 "Об утверждении форм, сроков и периодичности предоставления ликвидационной комиссией добровольно и принудительно ликвидируемых банков отчетов и дополнительной информации" (зарегистрировано в Реестре государственной регистрации нормативных правовых актов под № 18683, опубликовано 30 мая 2019 года в Эталонном контрольном банке нормативных правовых актов Республики Казахстан).</w:t>
      </w:r>
    </w:p>
    <w:bookmarkEnd w:id="98"/>
    <w:bookmarkStart w:name="z112" w:id="99"/>
    <w:p>
      <w:pPr>
        <w:spacing w:after="0"/>
        <w:ind w:left="0"/>
        <w:jc w:val="both"/>
      </w:pPr>
      <w:r>
        <w:rPr>
          <w:rFonts w:ascii="Times New Roman"/>
          <w:b w:val="false"/>
          <w:i w:val="false"/>
          <w:color w:val="000000"/>
          <w:sz w:val="28"/>
        </w:rPr>
        <w:t>
      17. Департаменту банковского регулирования в установленном законодательством Республики Казахстан порядке обеспечить:</w:t>
      </w:r>
    </w:p>
    <w:bookmarkEnd w:id="99"/>
    <w:bookmarkStart w:name="z113" w:id="100"/>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100"/>
    <w:bookmarkStart w:name="z114" w:id="101"/>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101"/>
    <w:bookmarkStart w:name="z115" w:id="10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w:t>
      </w:r>
    </w:p>
    <w:bookmarkEnd w:id="102"/>
    <w:bookmarkStart w:name="z116" w:id="103"/>
    <w:p>
      <w:pPr>
        <w:spacing w:after="0"/>
        <w:ind w:left="0"/>
        <w:jc w:val="both"/>
      </w:pPr>
      <w:r>
        <w:rPr>
          <w:rFonts w:ascii="Times New Roman"/>
          <w:b w:val="false"/>
          <w:i w:val="false"/>
          <w:color w:val="000000"/>
          <w:sz w:val="28"/>
        </w:rPr>
        <w:t>
      18.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103"/>
    <w:bookmarkStart w:name="z117" w:id="104"/>
    <w:p>
      <w:pPr>
        <w:spacing w:after="0"/>
        <w:ind w:left="0"/>
        <w:jc w:val="both"/>
      </w:pPr>
      <w:r>
        <w:rPr>
          <w:rFonts w:ascii="Times New Roman"/>
          <w:b w:val="false"/>
          <w:i w:val="false"/>
          <w:color w:val="000000"/>
          <w:sz w:val="28"/>
        </w:rPr>
        <w:t>
      19. Настоящее постановление вводится в действие по истечении десяти календарных дней после дня его первого официального опубликования.</w:t>
      </w:r>
    </w:p>
    <w:bookmarkEnd w:id="104"/>
    <w:p>
      <w:pPr>
        <w:spacing w:after="0"/>
        <w:ind w:left="0"/>
        <w:jc w:val="both"/>
      </w:pPr>
      <w:bookmarkStart w:name="z118" w:id="105"/>
      <w:r>
        <w:rPr>
          <w:rFonts w:ascii="Times New Roman"/>
          <w:b w:val="false"/>
          <w:i w:val="false"/>
          <w:color w:val="000000"/>
          <w:sz w:val="28"/>
        </w:rPr>
        <w:t xml:space="preserve">
      </w:t>
      </w:r>
      <w:r>
        <w:rPr>
          <w:rFonts w:ascii="Times New Roman"/>
          <w:b/>
          <w:i w:val="false"/>
          <w:color w:val="000000"/>
          <w:sz w:val="28"/>
        </w:rPr>
        <w:t>Председатель Агентства</w:t>
      </w:r>
    </w:p>
    <w:bookmarkEnd w:id="105"/>
    <w:p>
      <w:pPr>
        <w:spacing w:after="0"/>
        <w:ind w:left="0"/>
        <w:jc w:val="both"/>
      </w:pPr>
      <w:r>
        <w:rPr>
          <w:rFonts w:ascii="Times New Roman"/>
          <w:b/>
          <w:i w:val="false"/>
          <w:color w:val="000000"/>
          <w:sz w:val="28"/>
        </w:rPr>
        <w:t xml:space="preserve">Республики Казахстан по регулированию и </w:t>
      </w:r>
    </w:p>
    <w:p>
      <w:pPr>
        <w:spacing w:after="0"/>
        <w:ind w:left="0"/>
        <w:jc w:val="both"/>
      </w:pPr>
      <w:r>
        <w:rPr>
          <w:rFonts w:ascii="Times New Roman"/>
          <w:b/>
          <w:i w:val="false"/>
          <w:color w:val="000000"/>
          <w:sz w:val="28"/>
        </w:rPr>
        <w:t xml:space="preserve">развитию финансового рынка </w:t>
      </w:r>
      <w:r>
        <w:rPr>
          <w:rFonts w:ascii="Times New Roman"/>
          <w:b/>
          <w:i w:val="false"/>
          <w:color w:val="000000"/>
          <w:sz w:val="28"/>
        </w:rPr>
        <w:t xml:space="preserve">      М. </w:t>
      </w:r>
      <w:r>
        <w:rPr>
          <w:rFonts w:ascii="Times New Roman"/>
          <w:b/>
          <w:i w:val="false"/>
          <w:color w:val="000000"/>
          <w:sz w:val="28"/>
        </w:rPr>
        <w:t>Абылкасымова</w:t>
      </w:r>
    </w:p>
    <w:p>
      <w:pPr>
        <w:spacing w:after="0"/>
        <w:ind w:left="0"/>
        <w:jc w:val="both"/>
      </w:pPr>
      <w:bookmarkStart w:name="z119" w:id="106"/>
      <w:r>
        <w:rPr>
          <w:rFonts w:ascii="Times New Roman"/>
          <w:b w:val="false"/>
          <w:i w:val="false"/>
          <w:color w:val="000000"/>
          <w:sz w:val="28"/>
        </w:rPr>
        <w:t>
      "СОГЛАСОВАНО"</w:t>
      </w:r>
    </w:p>
    <w:bookmarkEnd w:id="106"/>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1 - в редакции постановления Агентства РК по регулированию и развитию финансового рынка от 26.02.2025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45" w:id="107"/>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107"/>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p>
      <w:pPr>
        <w:spacing w:after="0"/>
        <w:ind w:left="0"/>
        <w:jc w:val="both"/>
      </w:pPr>
      <w:r>
        <w:rPr>
          <w:rFonts w:ascii="Times New Roman"/>
          <w:b w:val="false"/>
          <w:i w:val="false"/>
          <w:color w:val="000000"/>
          <w:sz w:val="28"/>
        </w:rPr>
        <w:t>
      Наименование административной формы: Баланс ликвидируемого банка</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F1-LKB</w:t>
      </w:r>
    </w:p>
    <w:p>
      <w:pPr>
        <w:spacing w:after="0"/>
        <w:ind w:left="0"/>
        <w:jc w:val="both"/>
      </w:pPr>
      <w:r>
        <w:rPr>
          <w:rFonts w:ascii="Times New Roman"/>
          <w:b w:val="false"/>
          <w:i w:val="false"/>
          <w:color w:val="000000"/>
          <w:sz w:val="28"/>
        </w:rPr>
        <w:t>
      Периодичность: ежемесячная, полугодовая, годовая</w:t>
      </w:r>
    </w:p>
    <w:p>
      <w:pPr>
        <w:spacing w:after="0"/>
        <w:ind w:left="0"/>
        <w:jc w:val="both"/>
      </w:pPr>
      <w:r>
        <w:rPr>
          <w:rFonts w:ascii="Times New Roman"/>
          <w:b w:val="false"/>
          <w:i w:val="false"/>
          <w:color w:val="000000"/>
          <w:sz w:val="28"/>
        </w:rPr>
        <w:t>
      Отчетный период: по состоянию на "____" "__________" 20____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ликвидируемых банков</w:t>
      </w:r>
    </w:p>
    <w:p>
      <w:pPr>
        <w:spacing w:after="0"/>
        <w:ind w:left="0"/>
        <w:jc w:val="both"/>
      </w:pPr>
      <w:r>
        <w:rPr>
          <w:rFonts w:ascii="Times New Roman"/>
          <w:b w:val="false"/>
          <w:i w:val="false"/>
          <w:color w:val="000000"/>
          <w:sz w:val="28"/>
        </w:rPr>
        <w:t xml:space="preserve">
      Срок представления формы, предназначенной для сбора административных данных на безвозмездной основе: </w:t>
      </w:r>
    </w:p>
    <w:p>
      <w:pPr>
        <w:spacing w:after="0"/>
        <w:ind w:left="0"/>
        <w:jc w:val="both"/>
      </w:pPr>
      <w:r>
        <w:rPr>
          <w:rFonts w:ascii="Times New Roman"/>
          <w:b w:val="false"/>
          <w:i w:val="false"/>
          <w:color w:val="000000"/>
          <w:sz w:val="28"/>
        </w:rPr>
        <w:t>
      ежемесячный отчет - не позднее 8 (восьмого) числа месяца, следующего за отчетным;</w:t>
      </w:r>
    </w:p>
    <w:p>
      <w:pPr>
        <w:spacing w:after="0"/>
        <w:ind w:left="0"/>
        <w:jc w:val="both"/>
      </w:pPr>
      <w:r>
        <w:rPr>
          <w:rFonts w:ascii="Times New Roman"/>
          <w:b w:val="false"/>
          <w:i w:val="false"/>
          <w:color w:val="000000"/>
          <w:sz w:val="28"/>
        </w:rPr>
        <w:t>
      отчет за первое полугодие - не позднее 8 (восьмого) июля;</w:t>
      </w:r>
    </w:p>
    <w:p>
      <w:pPr>
        <w:spacing w:after="0"/>
        <w:ind w:left="0"/>
        <w:jc w:val="both"/>
      </w:pPr>
      <w:r>
        <w:rPr>
          <w:rFonts w:ascii="Times New Roman"/>
          <w:b w:val="false"/>
          <w:i w:val="false"/>
          <w:color w:val="000000"/>
          <w:sz w:val="28"/>
        </w:rPr>
        <w:t>
      годовой отчет - не позднее 30 (тридцатого) января года, следующего за отчетным</w:t>
      </w:r>
    </w:p>
    <w:p>
      <w:pPr>
        <w:spacing w:after="0"/>
        <w:ind w:left="0"/>
        <w:jc w:val="both"/>
      </w:pPr>
      <w:r>
        <w:rPr>
          <w:rFonts w:ascii="Times New Roman"/>
          <w:b w:val="false"/>
          <w:i w:val="false"/>
          <w:color w:val="000000"/>
          <w:sz w:val="28"/>
        </w:rPr>
        <w:t>
      Бизнес-идентификационный номер: ________________________________</w:t>
      </w:r>
    </w:p>
    <w:p>
      <w:pPr>
        <w:spacing w:after="0"/>
        <w:ind w:left="0"/>
        <w:jc w:val="both"/>
      </w:pPr>
      <w:r>
        <w:rPr>
          <w:rFonts w:ascii="Times New Roman"/>
          <w:b w:val="false"/>
          <w:i w:val="false"/>
          <w:color w:val="000000"/>
          <w:sz w:val="28"/>
        </w:rPr>
        <w:t>
      Метод сбора: на бумажном носителе и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Баланс ликвидируемого банка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их эквиваленты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 ликвидируемом банке и их эквиваленты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 том числе начисленное вознаграждение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клиентам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предназначенные для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нематериальные активы и прочие запасы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активам: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и вклады других банков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других банков и организаций, осуществляющих отдельные виды банковских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клиентов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Квазигосударственный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Отложенные налоговые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обязательствам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Уставной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 и резервы переоценки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Нераспределенная чистая прибыль (непокрытый убыток)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собственному капиталу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 Адрес_______________________</w:t>
      </w:r>
    </w:p>
    <w:p>
      <w:pPr>
        <w:spacing w:after="0"/>
        <w:ind w:left="0"/>
        <w:jc w:val="both"/>
      </w:pPr>
      <w:r>
        <w:rPr>
          <w:rFonts w:ascii="Times New Roman"/>
          <w:b w:val="false"/>
          <w:i w:val="false"/>
          <w:color w:val="000000"/>
          <w:sz w:val="28"/>
        </w:rPr>
        <w:t>Телефон 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w:t>
      </w:r>
    </w:p>
    <w:p>
      <w:pPr>
        <w:spacing w:after="0"/>
        <w:ind w:left="0"/>
        <w:jc w:val="both"/>
      </w:pPr>
      <w:r>
        <w:rPr>
          <w:rFonts w:ascii="Times New Roman"/>
          <w:b w:val="false"/>
          <w:i w:val="false"/>
          <w:color w:val="000000"/>
          <w:sz w:val="28"/>
        </w:rPr>
        <w:t>Исполнитель_____________________________________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баланса</w:t>
            </w:r>
            <w:r>
              <w:br/>
            </w:r>
            <w:r>
              <w:rPr>
                <w:rFonts w:ascii="Times New Roman"/>
                <w:b w:val="false"/>
                <w:i w:val="false"/>
                <w:color w:val="000000"/>
                <w:sz w:val="20"/>
              </w:rPr>
              <w:t>ликвидируемого банка</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Баланс ликвидируемого банка</w:t>
      </w:r>
      <w:r>
        <w:br/>
      </w:r>
      <w:r>
        <w:rPr>
          <w:rFonts w:ascii="Times New Roman"/>
          <w:b/>
          <w:i w:val="false"/>
          <w:color w:val="000000"/>
        </w:rPr>
        <w:t>(индекс: F1-LKB, периодичность: ежемесячная, полугодовая, годовая) Глава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"Баланс ликвидируемого банка"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74-4 Закона Республики Казахстан "О банках и банковской деятельности в Республике Казахстан".</w:t>
      </w:r>
    </w:p>
    <w:p>
      <w:pPr>
        <w:spacing w:after="0"/>
        <w:ind w:left="0"/>
        <w:jc w:val="both"/>
      </w:pPr>
      <w:r>
        <w:rPr>
          <w:rFonts w:ascii="Times New Roman"/>
          <w:b w:val="false"/>
          <w:i w:val="false"/>
          <w:color w:val="000000"/>
          <w:sz w:val="28"/>
        </w:rPr>
        <w:t>
      3. Единица измерения, используемая при составлении Формы, устанавливается в тысячах тенге.</w:t>
      </w:r>
    </w:p>
    <w:p>
      <w:pPr>
        <w:spacing w:after="0"/>
        <w:ind w:left="0"/>
        <w:jc w:val="both"/>
      </w:pPr>
      <w:r>
        <w:rPr>
          <w:rFonts w:ascii="Times New Roman"/>
          <w:b w:val="false"/>
          <w:i w:val="false"/>
          <w:color w:val="000000"/>
          <w:sz w:val="28"/>
        </w:rPr>
        <w:t>
      4. Форму подписывает председатель ликвидационной комиссии, главный бухгалтер или лица, уполномоченные на подписание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В графе 2 указывается наименование статьи баланса ликвидируемого банка.</w:t>
      </w:r>
    </w:p>
    <w:p>
      <w:pPr>
        <w:spacing w:after="0"/>
        <w:ind w:left="0"/>
        <w:jc w:val="both"/>
      </w:pPr>
      <w:r>
        <w:rPr>
          <w:rFonts w:ascii="Times New Roman"/>
          <w:b w:val="false"/>
          <w:i w:val="false"/>
          <w:color w:val="000000"/>
          <w:sz w:val="28"/>
        </w:rPr>
        <w:t>
      6. В графе 3 указывается сумма статей баланса ликвидируемого банка.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2 - в редакции постановления Агентства РК по регулированию и развитию финансового рынка от 26.02.2025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50" w:id="108"/>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10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p>
      <w:pPr>
        <w:spacing w:after="0"/>
        <w:ind w:left="0"/>
        <w:jc w:val="both"/>
      </w:pPr>
      <w:r>
        <w:rPr>
          <w:rFonts w:ascii="Times New Roman"/>
          <w:b w:val="false"/>
          <w:i w:val="false"/>
          <w:color w:val="000000"/>
          <w:sz w:val="28"/>
        </w:rPr>
        <w:t>
      Наименование административной формы: Отчет о состоянии активов ликвидируемого банка</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F2-LKB</w:t>
      </w:r>
    </w:p>
    <w:p>
      <w:pPr>
        <w:spacing w:after="0"/>
        <w:ind w:left="0"/>
        <w:jc w:val="both"/>
      </w:pPr>
      <w:r>
        <w:rPr>
          <w:rFonts w:ascii="Times New Roman"/>
          <w:b w:val="false"/>
          <w:i w:val="false"/>
          <w:color w:val="000000"/>
          <w:sz w:val="28"/>
        </w:rPr>
        <w:t>
      Периодичность: ежемесячная, полугодовая, годовая</w:t>
      </w:r>
    </w:p>
    <w:p>
      <w:pPr>
        <w:spacing w:after="0"/>
        <w:ind w:left="0"/>
        <w:jc w:val="both"/>
      </w:pPr>
      <w:r>
        <w:rPr>
          <w:rFonts w:ascii="Times New Roman"/>
          <w:b w:val="false"/>
          <w:i w:val="false"/>
          <w:color w:val="000000"/>
          <w:sz w:val="28"/>
        </w:rPr>
        <w:t>
      Отчетный период: по состоянию на "____" "__________" 20____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ликвидируемых банков</w:t>
      </w:r>
    </w:p>
    <w:p>
      <w:pPr>
        <w:spacing w:after="0"/>
        <w:ind w:left="0"/>
        <w:jc w:val="both"/>
      </w:pPr>
      <w:r>
        <w:rPr>
          <w:rFonts w:ascii="Times New Roman"/>
          <w:b w:val="false"/>
          <w:i w:val="false"/>
          <w:color w:val="000000"/>
          <w:sz w:val="28"/>
        </w:rPr>
        <w:t xml:space="preserve">
      Срок представления формы, предназначенной для сбора административных данных на безвозмездной основе: </w:t>
      </w:r>
    </w:p>
    <w:p>
      <w:pPr>
        <w:spacing w:after="0"/>
        <w:ind w:left="0"/>
        <w:jc w:val="both"/>
      </w:pPr>
      <w:r>
        <w:rPr>
          <w:rFonts w:ascii="Times New Roman"/>
          <w:b w:val="false"/>
          <w:i w:val="false"/>
          <w:color w:val="000000"/>
          <w:sz w:val="28"/>
        </w:rPr>
        <w:t>
      ежемесячный отчет - не позднее 8 (восьмого) числа месяца, следующего за отчетным;</w:t>
      </w:r>
    </w:p>
    <w:p>
      <w:pPr>
        <w:spacing w:after="0"/>
        <w:ind w:left="0"/>
        <w:jc w:val="both"/>
      </w:pPr>
      <w:r>
        <w:rPr>
          <w:rFonts w:ascii="Times New Roman"/>
          <w:b w:val="false"/>
          <w:i w:val="false"/>
          <w:color w:val="000000"/>
          <w:sz w:val="28"/>
        </w:rPr>
        <w:t>
      отчет за первое полугодие - не позднее 8 (восьмого) июля;</w:t>
      </w:r>
    </w:p>
    <w:p>
      <w:pPr>
        <w:spacing w:after="0"/>
        <w:ind w:left="0"/>
        <w:jc w:val="both"/>
      </w:pPr>
      <w:r>
        <w:rPr>
          <w:rFonts w:ascii="Times New Roman"/>
          <w:b w:val="false"/>
          <w:i w:val="false"/>
          <w:color w:val="000000"/>
          <w:sz w:val="28"/>
        </w:rPr>
        <w:t>
      годовой отчет - не позднее 30 (тридцатого) января года, следующего за отчетным</w:t>
      </w:r>
    </w:p>
    <w:p>
      <w:pPr>
        <w:spacing w:after="0"/>
        <w:ind w:left="0"/>
        <w:jc w:val="both"/>
      </w:pPr>
      <w:r>
        <w:rPr>
          <w:rFonts w:ascii="Times New Roman"/>
          <w:b w:val="false"/>
          <w:i w:val="false"/>
          <w:color w:val="000000"/>
          <w:sz w:val="28"/>
        </w:rPr>
        <w:t>
      Бизнес-идентификационный номер: ________________________________</w:t>
      </w:r>
    </w:p>
    <w:p>
      <w:pPr>
        <w:spacing w:after="0"/>
        <w:ind w:left="0"/>
        <w:jc w:val="both"/>
      </w:pPr>
      <w:r>
        <w:rPr>
          <w:rFonts w:ascii="Times New Roman"/>
          <w:b w:val="false"/>
          <w:i w:val="false"/>
          <w:color w:val="000000"/>
          <w:sz w:val="28"/>
        </w:rPr>
        <w:t>
      Метод сбора: на бумажном носителе и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Отчет о состоянии активов ликвидируемого банка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ликвидационного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предыдущую отчетную 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Банкноты и монеты в пути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и текущие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ценным бумагам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обеспеченные залогом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необеспеченные залогом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обеспеченные залогом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необеспеченные залогом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и нематериальные активы,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строящиеся (устанавливаемые) основные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 здания и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по арендованным зданиям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предназначенные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активу,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сравнению с данными на начало ликвидационного процесса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сравнению с данными на дату предыдущего отчета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(графа 4 – графа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(графа 5 – графа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 Адрес 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состоянии</w:t>
            </w:r>
            <w:r>
              <w:br/>
            </w:r>
            <w:r>
              <w:rPr>
                <w:rFonts w:ascii="Times New Roman"/>
                <w:b w:val="false"/>
                <w:i w:val="false"/>
                <w:color w:val="000000"/>
                <w:sz w:val="20"/>
              </w:rPr>
              <w:t>активов ликвидируемого банка</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состоянии активов ликвидируемого банка</w:t>
      </w:r>
      <w:r>
        <w:br/>
      </w:r>
      <w:r>
        <w:rPr>
          <w:rFonts w:ascii="Times New Roman"/>
          <w:b/>
          <w:i w:val="false"/>
          <w:color w:val="000000"/>
        </w:rPr>
        <w:t>(индекс: F2-LKB, периодичность: ежемесячная, полугодовая, годовая) Глава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состоянии активов ликвидируемого банка" (далее - Форма).</w:t>
      </w:r>
    </w:p>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p>
      <w:pPr>
        <w:spacing w:after="0"/>
        <w:ind w:left="0"/>
        <w:jc w:val="both"/>
      </w:pPr>
      <w:r>
        <w:rPr>
          <w:rFonts w:ascii="Times New Roman"/>
          <w:b w:val="false"/>
          <w:i w:val="false"/>
          <w:color w:val="000000"/>
          <w:sz w:val="28"/>
        </w:rPr>
        <w:t xml:space="preserve">
      3. Ежемесячный отчет составляется за январь, февраль, март, апрель, май, июль, август, сентябрь, октябрь, ноябрь. Отчетной датой ежемесячного отчета является первое число месяца, следующего за отчетным. Предыдущей отчетной датой для ежемесячного отчета является отчетная дата предыдущего отчета. </w:t>
      </w:r>
    </w:p>
    <w:p>
      <w:pPr>
        <w:spacing w:after="0"/>
        <w:ind w:left="0"/>
        <w:jc w:val="both"/>
      </w:pPr>
      <w:r>
        <w:rPr>
          <w:rFonts w:ascii="Times New Roman"/>
          <w:b w:val="false"/>
          <w:i w:val="false"/>
          <w:color w:val="000000"/>
          <w:sz w:val="28"/>
        </w:rPr>
        <w:t>
      Полугодовой отчет представляется за первое полугодие. Отчетной датой полугодового отчета является 1 (первое) июля года. Отчетным периодом для полугодового отчета является первое полугодие, начиная с 1 (первого) января по 30 (тридцатое) июня.</w:t>
      </w:r>
    </w:p>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p>
      <w:pPr>
        <w:spacing w:after="0"/>
        <w:ind w:left="0"/>
        <w:jc w:val="both"/>
      </w:pPr>
      <w:r>
        <w:rPr>
          <w:rFonts w:ascii="Times New Roman"/>
          <w:b w:val="false"/>
          <w:i w:val="false"/>
          <w:color w:val="000000"/>
          <w:sz w:val="28"/>
        </w:rPr>
        <w:t>
      4. Форма составляется ликвидационной комиссией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p>
      <w:pPr>
        <w:spacing w:after="0"/>
        <w:ind w:left="0"/>
        <w:jc w:val="both"/>
      </w:pPr>
      <w:r>
        <w:rPr>
          <w:rFonts w:ascii="Times New Roman"/>
          <w:b w:val="false"/>
          <w:i w:val="false"/>
          <w:color w:val="000000"/>
          <w:sz w:val="28"/>
        </w:rPr>
        <w:t>
      5. Форму подписывает председатель ликвидационной комиссии, главный бухгалтер или лица, уполномоченные на подписание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6. При формировании полугодового отчета Форма составляется отдельно за июнь и отдельно за первое полугодие.</w:t>
      </w:r>
    </w:p>
    <w:p>
      <w:pPr>
        <w:spacing w:after="0"/>
        <w:ind w:left="0"/>
        <w:jc w:val="both"/>
      </w:pPr>
      <w:r>
        <w:rPr>
          <w:rFonts w:ascii="Times New Roman"/>
          <w:b w:val="false"/>
          <w:i w:val="false"/>
          <w:color w:val="000000"/>
          <w:sz w:val="28"/>
        </w:rPr>
        <w:t>
      7. При формировании годового отчета Форма составляется отдельно за декабрь и отдельно за календарный год.</w:t>
      </w:r>
    </w:p>
    <w:p>
      <w:pPr>
        <w:spacing w:after="0"/>
        <w:ind w:left="0"/>
        <w:jc w:val="both"/>
      </w:pPr>
      <w:r>
        <w:rPr>
          <w:rFonts w:ascii="Times New Roman"/>
          <w:b w:val="false"/>
          <w:i w:val="false"/>
          <w:color w:val="000000"/>
          <w:sz w:val="28"/>
        </w:rPr>
        <w:t xml:space="preserve">
      8. В графе 3 указываются номера балансовых счетов, предусмотренные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зарегистрированным в Реестре государственной регистрации нормативных правовых актов под № 6793.</w:t>
      </w:r>
    </w:p>
    <w:p>
      <w:pPr>
        <w:spacing w:after="0"/>
        <w:ind w:left="0"/>
        <w:jc w:val="both"/>
      </w:pPr>
      <w:r>
        <w:rPr>
          <w:rFonts w:ascii="Times New Roman"/>
          <w:b w:val="false"/>
          <w:i w:val="false"/>
          <w:color w:val="000000"/>
          <w:sz w:val="28"/>
        </w:rPr>
        <w:t>
      9. Строки "Резервы (провизии)", "Счет отрицательной корректировки", "Начисленная амортизация" заполняются в случае их наличия по активам, связанным с переоценкой по справедливой стоимости.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3 - в редакции постановления Агентства РК по регулированию и развитию финансового рынка от 26.02.2025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55" w:id="109"/>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109"/>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p>
      <w:pPr>
        <w:spacing w:after="0"/>
        <w:ind w:left="0"/>
        <w:jc w:val="both"/>
      </w:pPr>
      <w:r>
        <w:rPr>
          <w:rFonts w:ascii="Times New Roman"/>
          <w:b w:val="false"/>
          <w:i w:val="false"/>
          <w:color w:val="000000"/>
          <w:sz w:val="28"/>
        </w:rPr>
        <w:t>
      Наименование административной формы: Отчет о состоянии обязательств ликвидируемого банка</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F3-LKB</w:t>
      </w:r>
    </w:p>
    <w:p>
      <w:pPr>
        <w:spacing w:after="0"/>
        <w:ind w:left="0"/>
        <w:jc w:val="both"/>
      </w:pPr>
      <w:r>
        <w:rPr>
          <w:rFonts w:ascii="Times New Roman"/>
          <w:b w:val="false"/>
          <w:i w:val="false"/>
          <w:color w:val="000000"/>
          <w:sz w:val="28"/>
        </w:rPr>
        <w:t>
      Периодичность: ежемесячная, полугодовая, годовая</w:t>
      </w:r>
    </w:p>
    <w:p>
      <w:pPr>
        <w:spacing w:after="0"/>
        <w:ind w:left="0"/>
        <w:jc w:val="both"/>
      </w:pPr>
      <w:r>
        <w:rPr>
          <w:rFonts w:ascii="Times New Roman"/>
          <w:b w:val="false"/>
          <w:i w:val="false"/>
          <w:color w:val="000000"/>
          <w:sz w:val="28"/>
        </w:rPr>
        <w:t>
      Отчетный период: по состоянию на "____" "__________" 20____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ликвидируемых банков</w:t>
      </w:r>
    </w:p>
    <w:p>
      <w:pPr>
        <w:spacing w:after="0"/>
        <w:ind w:left="0"/>
        <w:jc w:val="both"/>
      </w:pPr>
      <w:r>
        <w:rPr>
          <w:rFonts w:ascii="Times New Roman"/>
          <w:b w:val="false"/>
          <w:i w:val="false"/>
          <w:color w:val="000000"/>
          <w:sz w:val="28"/>
        </w:rPr>
        <w:t xml:space="preserve">
      Срок представления формы, предназначенной для сбора административных данных на безвозмездной основе: </w:t>
      </w:r>
    </w:p>
    <w:p>
      <w:pPr>
        <w:spacing w:after="0"/>
        <w:ind w:left="0"/>
        <w:jc w:val="both"/>
      </w:pPr>
      <w:r>
        <w:rPr>
          <w:rFonts w:ascii="Times New Roman"/>
          <w:b w:val="false"/>
          <w:i w:val="false"/>
          <w:color w:val="000000"/>
          <w:sz w:val="28"/>
        </w:rPr>
        <w:t>
      ежемесячный отчет - не позднее 8 (восьмого) числа месяца, следующего за отчетным;</w:t>
      </w:r>
    </w:p>
    <w:p>
      <w:pPr>
        <w:spacing w:after="0"/>
        <w:ind w:left="0"/>
        <w:jc w:val="both"/>
      </w:pPr>
      <w:r>
        <w:rPr>
          <w:rFonts w:ascii="Times New Roman"/>
          <w:b w:val="false"/>
          <w:i w:val="false"/>
          <w:color w:val="000000"/>
          <w:sz w:val="28"/>
        </w:rPr>
        <w:t>
      отчет за первое полугодие - не позднее 8 (восьмого) июля;</w:t>
      </w:r>
    </w:p>
    <w:p>
      <w:pPr>
        <w:spacing w:after="0"/>
        <w:ind w:left="0"/>
        <w:jc w:val="both"/>
      </w:pPr>
      <w:r>
        <w:rPr>
          <w:rFonts w:ascii="Times New Roman"/>
          <w:b w:val="false"/>
          <w:i w:val="false"/>
          <w:color w:val="000000"/>
          <w:sz w:val="28"/>
        </w:rPr>
        <w:t>
      годовой отчет - не позднее 30 (тридцатого) января года, следующего за отчетным</w:t>
      </w:r>
    </w:p>
    <w:p>
      <w:pPr>
        <w:spacing w:after="0"/>
        <w:ind w:left="0"/>
        <w:jc w:val="both"/>
      </w:pPr>
      <w:r>
        <w:rPr>
          <w:rFonts w:ascii="Times New Roman"/>
          <w:b w:val="false"/>
          <w:i w:val="false"/>
          <w:color w:val="000000"/>
          <w:sz w:val="28"/>
        </w:rPr>
        <w:t>
      Бизнес-идентификационный номер: ________________________________</w:t>
      </w:r>
    </w:p>
    <w:p>
      <w:pPr>
        <w:spacing w:after="0"/>
        <w:ind w:left="0"/>
        <w:jc w:val="both"/>
      </w:pPr>
      <w:r>
        <w:rPr>
          <w:rFonts w:ascii="Times New Roman"/>
          <w:b w:val="false"/>
          <w:i w:val="false"/>
          <w:color w:val="000000"/>
          <w:sz w:val="28"/>
        </w:rPr>
        <w:t>
      Метод сбора: на бумажном носителе и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Отчет о состоянии обязательств ликвидируемого банка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обязательства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утверждения реестра требований кредиторов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предыдущую отчетную дату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сравнению с данными на дату утверждения реестра требований кредиторов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сравнению с данными на дату предыдущего отчета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(графа 3 - графа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(графа 4 - графа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перед кредиторами в соответствии с реестром требований кредиторов, утвержденным уполномоченным органом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очередь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очередь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очередь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очередь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очередь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очередь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очередь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очередь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очередь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очередь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другими кредиторами, не включенными в реестр требований кредиторов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задолженность ликвидационного производства,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работниками ликвидационной комиссии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ликвидационной комиссии банка по текущим налогам и другим обязательным платежам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невостребованная кредиторская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Погашено за период с даты утверждения реестра требований кредиторов, в том числе: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зачетом взаимных требований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перечислением на депозит нотариуса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 Адрес 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состоянии</w:t>
            </w:r>
            <w:r>
              <w:br/>
            </w:r>
            <w:r>
              <w:rPr>
                <w:rFonts w:ascii="Times New Roman"/>
                <w:b w:val="false"/>
                <w:i w:val="false"/>
                <w:color w:val="000000"/>
                <w:sz w:val="20"/>
              </w:rPr>
              <w:t>обязательств ликвидируемого банка</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состоянии обязательств ликвидируемого банка</w:t>
      </w:r>
      <w:r>
        <w:br/>
      </w:r>
      <w:r>
        <w:rPr>
          <w:rFonts w:ascii="Times New Roman"/>
          <w:b/>
          <w:i w:val="false"/>
          <w:color w:val="000000"/>
        </w:rPr>
        <w:t>(индекс: F3-LKB, периодичность: ежемесячная, полугодовая, годовая) Глава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состоянии обязательств ликвидируемого банка" (далее - Форма).</w:t>
      </w:r>
    </w:p>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p>
      <w:pPr>
        <w:spacing w:after="0"/>
        <w:ind w:left="0"/>
        <w:jc w:val="both"/>
      </w:pPr>
      <w:r>
        <w:rPr>
          <w:rFonts w:ascii="Times New Roman"/>
          <w:b w:val="false"/>
          <w:i w:val="false"/>
          <w:color w:val="000000"/>
          <w:sz w:val="28"/>
        </w:rPr>
        <w:t>
      3. Ежемесячный отчет составляется за январь, февраль, март, апрель, май, июль, август, сентябрь, октябрь, ноябрь. Отчетной датой ежемесячного отчета является первое число месяца, следующего за отчетным. Предыдущей отчетной датой для ежемесячного отчета является отчетная дата предыдущего отчета.</w:t>
      </w:r>
    </w:p>
    <w:p>
      <w:pPr>
        <w:spacing w:after="0"/>
        <w:ind w:left="0"/>
        <w:jc w:val="both"/>
      </w:pPr>
      <w:r>
        <w:rPr>
          <w:rFonts w:ascii="Times New Roman"/>
          <w:b w:val="false"/>
          <w:i w:val="false"/>
          <w:color w:val="000000"/>
          <w:sz w:val="28"/>
        </w:rPr>
        <w:t>
      Полугодовой отчет представляется за первое полугодие. Отчетной датой полугодового отчета является 1 (первое) июля года. Отчетным периодом для полугодового отчета является первое полугодие, начиная с 1 (первого) января по 30 (тридцатое) июня.</w:t>
      </w:r>
    </w:p>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p>
      <w:pPr>
        <w:spacing w:after="0"/>
        <w:ind w:left="0"/>
        <w:jc w:val="both"/>
      </w:pPr>
      <w:r>
        <w:rPr>
          <w:rFonts w:ascii="Times New Roman"/>
          <w:b w:val="false"/>
          <w:i w:val="false"/>
          <w:color w:val="000000"/>
          <w:sz w:val="28"/>
        </w:rPr>
        <w:t>
      4. Форма составляется ликвидационной комиссией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p>
      <w:pPr>
        <w:spacing w:after="0"/>
        <w:ind w:left="0"/>
        <w:jc w:val="both"/>
      </w:pPr>
      <w:r>
        <w:rPr>
          <w:rFonts w:ascii="Times New Roman"/>
          <w:b w:val="false"/>
          <w:i w:val="false"/>
          <w:color w:val="000000"/>
          <w:sz w:val="28"/>
        </w:rPr>
        <w:t>
      5. Форму подписывает председатель ликвидационной комиссии, главный бухгалтер или лица, уполномоченные на подписание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xml:space="preserve">
      6. В графе 3 указываются данные на дату утверждения реестра требований кредиторов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74-2 Закона Республики Казахстан "О банках и банковской деятельности в Республике Казахстан", утвержденного уполномоченным органом в разрезе каждой очереди требований кредиторов.</w:t>
      </w:r>
    </w:p>
    <w:p>
      <w:pPr>
        <w:spacing w:after="0"/>
        <w:ind w:left="0"/>
        <w:jc w:val="both"/>
      </w:pPr>
      <w:r>
        <w:rPr>
          <w:rFonts w:ascii="Times New Roman"/>
          <w:b w:val="false"/>
          <w:i w:val="false"/>
          <w:color w:val="000000"/>
          <w:sz w:val="28"/>
        </w:rPr>
        <w:t>
      7. В графах 8, 9, 10, 11 указываются способы исполнения обязательств перед кредиторами.</w:t>
      </w:r>
    </w:p>
    <w:p>
      <w:pPr>
        <w:spacing w:after="0"/>
        <w:ind w:left="0"/>
        <w:jc w:val="both"/>
      </w:pPr>
      <w:r>
        <w:rPr>
          <w:rFonts w:ascii="Times New Roman"/>
          <w:b w:val="false"/>
          <w:i w:val="false"/>
          <w:color w:val="000000"/>
          <w:sz w:val="28"/>
        </w:rPr>
        <w:t>
      8. В графе 12 указываются причины изменений, отраженных в графе 6, в том числе изменения и (или) дополнения в реестр требований кредиторов, утвержденные уполномоченным органом и (или) курсовая разница.</w:t>
      </w:r>
    </w:p>
    <w:p>
      <w:pPr>
        <w:spacing w:after="0"/>
        <w:ind w:left="0"/>
        <w:jc w:val="both"/>
      </w:pPr>
      <w:r>
        <w:rPr>
          <w:rFonts w:ascii="Times New Roman"/>
          <w:b w:val="false"/>
          <w:i w:val="false"/>
          <w:color w:val="000000"/>
          <w:sz w:val="28"/>
        </w:rPr>
        <w:t>
      9. При формировании полугодового отчета Форма составляется отдельно за июнь и отдельно за первое полугодие.</w:t>
      </w:r>
    </w:p>
    <w:p>
      <w:pPr>
        <w:spacing w:after="0"/>
        <w:ind w:left="0"/>
        <w:jc w:val="both"/>
      </w:pPr>
      <w:r>
        <w:rPr>
          <w:rFonts w:ascii="Times New Roman"/>
          <w:b w:val="false"/>
          <w:i w:val="false"/>
          <w:color w:val="000000"/>
          <w:sz w:val="28"/>
        </w:rPr>
        <w:t>
      10. При формировании годового отчета Форма составляется отдельно за декабрь и отдельно за календарный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4 - в редакции постановления Агентства РК по регулированию и развитию финансового рынка от 26.02.2025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60" w:id="110"/>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11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p>
      <w:pPr>
        <w:spacing w:after="0"/>
        <w:ind w:left="0"/>
        <w:jc w:val="both"/>
      </w:pPr>
      <w:r>
        <w:rPr>
          <w:rFonts w:ascii="Times New Roman"/>
          <w:b w:val="false"/>
          <w:i w:val="false"/>
          <w:color w:val="000000"/>
          <w:sz w:val="28"/>
        </w:rPr>
        <w:t>
      Наименование административной формы: Отчет об активах и обязательствах прекращающего деятельность филиала банка-нерезидента Республики Казахстан</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F4-LKB</w:t>
      </w:r>
    </w:p>
    <w:p>
      <w:pPr>
        <w:spacing w:after="0"/>
        <w:ind w:left="0"/>
        <w:jc w:val="both"/>
      </w:pPr>
      <w:r>
        <w:rPr>
          <w:rFonts w:ascii="Times New Roman"/>
          <w:b w:val="false"/>
          <w:i w:val="false"/>
          <w:color w:val="000000"/>
          <w:sz w:val="28"/>
        </w:rPr>
        <w:t>
      Периодичность: ежемесячная, полугодовая, годовая</w:t>
      </w:r>
    </w:p>
    <w:p>
      <w:pPr>
        <w:spacing w:after="0"/>
        <w:ind w:left="0"/>
        <w:jc w:val="both"/>
      </w:pPr>
      <w:r>
        <w:rPr>
          <w:rFonts w:ascii="Times New Roman"/>
          <w:b w:val="false"/>
          <w:i w:val="false"/>
          <w:color w:val="000000"/>
          <w:sz w:val="28"/>
        </w:rPr>
        <w:t>
      Отчетный период: по состоянию на "____" "__________" 20____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прекращающих деятельность филиалов банков-нерезидентов Республики Казахстан</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p>
      <w:pPr>
        <w:spacing w:after="0"/>
        <w:ind w:left="0"/>
        <w:jc w:val="both"/>
      </w:pPr>
      <w:r>
        <w:rPr>
          <w:rFonts w:ascii="Times New Roman"/>
          <w:b w:val="false"/>
          <w:i w:val="false"/>
          <w:color w:val="000000"/>
          <w:sz w:val="28"/>
        </w:rPr>
        <w:t>
      ежемесячный отчет - не позднее 8 (восьмого) числа месяца, следующего за отчетным;</w:t>
      </w:r>
    </w:p>
    <w:p>
      <w:pPr>
        <w:spacing w:after="0"/>
        <w:ind w:left="0"/>
        <w:jc w:val="both"/>
      </w:pPr>
      <w:r>
        <w:rPr>
          <w:rFonts w:ascii="Times New Roman"/>
          <w:b w:val="false"/>
          <w:i w:val="false"/>
          <w:color w:val="000000"/>
          <w:sz w:val="28"/>
        </w:rPr>
        <w:t>
      отчет за первое полугодие - не позднее 8 (восьмого) июля;</w:t>
      </w:r>
    </w:p>
    <w:p>
      <w:pPr>
        <w:spacing w:after="0"/>
        <w:ind w:left="0"/>
        <w:jc w:val="both"/>
      </w:pPr>
      <w:r>
        <w:rPr>
          <w:rFonts w:ascii="Times New Roman"/>
          <w:b w:val="false"/>
          <w:i w:val="false"/>
          <w:color w:val="000000"/>
          <w:sz w:val="28"/>
        </w:rPr>
        <w:t>
      годовой отчет - не позднее 30 (тридцатого) января года, следующего за отчетным</w:t>
      </w:r>
    </w:p>
    <w:p>
      <w:pPr>
        <w:spacing w:after="0"/>
        <w:ind w:left="0"/>
        <w:jc w:val="both"/>
      </w:pPr>
      <w:r>
        <w:rPr>
          <w:rFonts w:ascii="Times New Roman"/>
          <w:b w:val="false"/>
          <w:i w:val="false"/>
          <w:color w:val="000000"/>
          <w:sz w:val="28"/>
        </w:rPr>
        <w:t>
      Бизнес-идентификационный номер: ________________________________</w:t>
      </w:r>
    </w:p>
    <w:p>
      <w:pPr>
        <w:spacing w:after="0"/>
        <w:ind w:left="0"/>
        <w:jc w:val="both"/>
      </w:pPr>
      <w:r>
        <w:rPr>
          <w:rFonts w:ascii="Times New Roman"/>
          <w:b w:val="false"/>
          <w:i w:val="false"/>
          <w:color w:val="000000"/>
          <w:sz w:val="28"/>
        </w:rPr>
        <w:t>
      Метод сбора: на бумажном носителе и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Отчет об активах и обязательствах прекращающего деятельность филиала банка-нерезидента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принятые в качестве резерва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головного офиса банка нерезидента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деятельности филиала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счет головного офиса банка - нерезидента Республики Казахстан, резервы и результаты деятельности филиала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 Адрес 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активах</w:t>
            </w:r>
            <w:r>
              <w:br/>
            </w:r>
            <w:r>
              <w:rPr>
                <w:rFonts w:ascii="Times New Roman"/>
                <w:b w:val="false"/>
                <w:i w:val="false"/>
                <w:color w:val="000000"/>
                <w:sz w:val="20"/>
              </w:rPr>
              <w:t>и обязательствах прекращающего</w:t>
            </w:r>
            <w:r>
              <w:br/>
            </w:r>
            <w:r>
              <w:rPr>
                <w:rFonts w:ascii="Times New Roman"/>
                <w:b w:val="false"/>
                <w:i w:val="false"/>
                <w:color w:val="000000"/>
                <w:sz w:val="20"/>
              </w:rPr>
              <w:t>деятельность филиала</w:t>
            </w:r>
            <w:r>
              <w:br/>
            </w:r>
            <w:r>
              <w:rPr>
                <w:rFonts w:ascii="Times New Roman"/>
                <w:b w:val="false"/>
                <w:i w:val="false"/>
                <w:color w:val="000000"/>
                <w:sz w:val="20"/>
              </w:rPr>
              <w:t>банка-нерезидента</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об активах и обязательствах прекращающего деятельность филиала банка-нерезидента Республики Казахстан</w:t>
      </w:r>
      <w:r>
        <w:br/>
      </w:r>
      <w:r>
        <w:rPr>
          <w:rFonts w:ascii="Times New Roman"/>
          <w:b/>
          <w:i w:val="false"/>
          <w:color w:val="000000"/>
        </w:rPr>
        <w:t>(индекс: F4-LKB, периодичность: ежемесячная, полугодовая, годовая) Глава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об активах и обязательствах прекращающего деятельность филиала банка-нерезидента Республики Казахстан" (далее – Форма).</w:t>
      </w:r>
    </w:p>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p>
      <w:pPr>
        <w:spacing w:after="0"/>
        <w:ind w:left="0"/>
        <w:jc w:val="both"/>
      </w:pPr>
      <w:r>
        <w:rPr>
          <w:rFonts w:ascii="Times New Roman"/>
          <w:b w:val="false"/>
          <w:i w:val="false"/>
          <w:color w:val="000000"/>
          <w:sz w:val="28"/>
        </w:rPr>
        <w:t>
      3. Отчет об активах и обязательствах прекращающего деятельность филиала банка-нерезидента Республики Казахстан составляется за январь, февраль, март, апрель, май, июль, август, сентябрь, октябрь, ноябрь. Отчетной датой ежемесячного отчета является первое число месяца, следующего за отчетным. Предыдущей отчетной датой для ежемесячного отчета является отчетная дата предыдущего отчета.</w:t>
      </w:r>
    </w:p>
    <w:p>
      <w:pPr>
        <w:spacing w:after="0"/>
        <w:ind w:left="0"/>
        <w:jc w:val="both"/>
      </w:pPr>
      <w:r>
        <w:rPr>
          <w:rFonts w:ascii="Times New Roman"/>
          <w:b w:val="false"/>
          <w:i w:val="false"/>
          <w:color w:val="000000"/>
          <w:sz w:val="28"/>
        </w:rPr>
        <w:t>
      Полугодовой отчет представляется за первое полугодие. Отчетной датой полугодового отчета является 1 (первое) июля года. Отчетным периодом для полугодового отчета является первое полугодие, начиная с 1 (первого) января по 30 (тридцатое) июня.</w:t>
      </w:r>
    </w:p>
    <w:p>
      <w:pPr>
        <w:spacing w:after="0"/>
        <w:ind w:left="0"/>
        <w:jc w:val="both"/>
      </w:pPr>
      <w:r>
        <w:rPr>
          <w:rFonts w:ascii="Times New Roman"/>
          <w:b w:val="false"/>
          <w:i w:val="false"/>
          <w:color w:val="000000"/>
          <w:sz w:val="28"/>
        </w:rPr>
        <w:t xml:space="preserve">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 </w:t>
      </w:r>
    </w:p>
    <w:p>
      <w:pPr>
        <w:spacing w:after="0"/>
        <w:ind w:left="0"/>
        <w:jc w:val="both"/>
      </w:pPr>
      <w:r>
        <w:rPr>
          <w:rFonts w:ascii="Times New Roman"/>
          <w:b w:val="false"/>
          <w:i w:val="false"/>
          <w:color w:val="000000"/>
          <w:sz w:val="28"/>
        </w:rPr>
        <w:t>
      4. Форма составляется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p>
      <w:pPr>
        <w:spacing w:after="0"/>
        <w:ind w:left="0"/>
        <w:jc w:val="both"/>
      </w:pPr>
      <w:r>
        <w:rPr>
          <w:rFonts w:ascii="Times New Roman"/>
          <w:b w:val="false"/>
          <w:i w:val="false"/>
          <w:color w:val="000000"/>
          <w:sz w:val="28"/>
        </w:rPr>
        <w:t>
      5. Форму подписывает председатель ликвидационной комиссии, главный бухгалтер или лица, уполномоченные на подписание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6. Полугодовой отчет по данной форме составляется за июнь, без подведения итоговых данных за первое полугодие.</w:t>
      </w:r>
    </w:p>
    <w:p>
      <w:pPr>
        <w:spacing w:after="0"/>
        <w:ind w:left="0"/>
        <w:jc w:val="both"/>
      </w:pPr>
      <w:r>
        <w:rPr>
          <w:rFonts w:ascii="Times New Roman"/>
          <w:b w:val="false"/>
          <w:i w:val="false"/>
          <w:color w:val="000000"/>
          <w:sz w:val="28"/>
        </w:rPr>
        <w:t>
      7. Годовой отчет по данной форме составляется за декабрь, без подведения итоговых данных за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5 - в редакции постановления Агентства РК по регулированию и развитию финансового рынка от 26.02.2025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65" w:id="111"/>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111"/>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p>
      <w:pPr>
        <w:spacing w:after="0"/>
        <w:ind w:left="0"/>
        <w:jc w:val="both"/>
      </w:pPr>
      <w:r>
        <w:rPr>
          <w:rFonts w:ascii="Times New Roman"/>
          <w:b w:val="false"/>
          <w:i w:val="false"/>
          <w:color w:val="000000"/>
          <w:sz w:val="28"/>
        </w:rPr>
        <w:t>
      Наименование административной формы: Отчет об остатках и движении денег ликвидируемого банка, прекращающего деятельность филиала банка-нерезидента Республики Казахстан по кассе и текущим счетам</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F5-LKB</w:t>
      </w:r>
    </w:p>
    <w:p>
      <w:pPr>
        <w:spacing w:after="0"/>
        <w:ind w:left="0"/>
        <w:jc w:val="both"/>
      </w:pPr>
      <w:r>
        <w:rPr>
          <w:rFonts w:ascii="Times New Roman"/>
          <w:b w:val="false"/>
          <w:i w:val="false"/>
          <w:color w:val="000000"/>
          <w:sz w:val="28"/>
        </w:rPr>
        <w:t>
      Периодичность: ежемесячная, полугодовая, годовая</w:t>
      </w:r>
    </w:p>
    <w:p>
      <w:pPr>
        <w:spacing w:after="0"/>
        <w:ind w:left="0"/>
        <w:jc w:val="both"/>
      </w:pPr>
      <w:r>
        <w:rPr>
          <w:rFonts w:ascii="Times New Roman"/>
          <w:b w:val="false"/>
          <w:i w:val="false"/>
          <w:color w:val="000000"/>
          <w:sz w:val="28"/>
        </w:rPr>
        <w:t>
      Отчетный период: по состоянию на "____" "__________" 20____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ликвидируемых банков, прекращающих деятельность филиалов банков-нерезидентов Республики Казахстан</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p>
      <w:pPr>
        <w:spacing w:after="0"/>
        <w:ind w:left="0"/>
        <w:jc w:val="both"/>
      </w:pPr>
      <w:r>
        <w:rPr>
          <w:rFonts w:ascii="Times New Roman"/>
          <w:b w:val="false"/>
          <w:i w:val="false"/>
          <w:color w:val="000000"/>
          <w:sz w:val="28"/>
        </w:rPr>
        <w:t>
      ежемесячный отчет - не позднее 8 (восьмого) числа месяца, следующего за отчетным;</w:t>
      </w:r>
    </w:p>
    <w:p>
      <w:pPr>
        <w:spacing w:after="0"/>
        <w:ind w:left="0"/>
        <w:jc w:val="both"/>
      </w:pPr>
      <w:r>
        <w:rPr>
          <w:rFonts w:ascii="Times New Roman"/>
          <w:b w:val="false"/>
          <w:i w:val="false"/>
          <w:color w:val="000000"/>
          <w:sz w:val="28"/>
        </w:rPr>
        <w:t>
      отчет за первое полугодие - не позднее 8 (восьмого) июля;</w:t>
      </w:r>
    </w:p>
    <w:p>
      <w:pPr>
        <w:spacing w:after="0"/>
        <w:ind w:left="0"/>
        <w:jc w:val="both"/>
      </w:pPr>
      <w:r>
        <w:rPr>
          <w:rFonts w:ascii="Times New Roman"/>
          <w:b w:val="false"/>
          <w:i w:val="false"/>
          <w:color w:val="000000"/>
          <w:sz w:val="28"/>
        </w:rPr>
        <w:t>
      годовой отчет - не позднее 30 (тридцатого) января года, следующего за отчетным</w:t>
      </w:r>
    </w:p>
    <w:p>
      <w:pPr>
        <w:spacing w:after="0"/>
        <w:ind w:left="0"/>
        <w:jc w:val="both"/>
      </w:pPr>
      <w:r>
        <w:rPr>
          <w:rFonts w:ascii="Times New Roman"/>
          <w:b w:val="false"/>
          <w:i w:val="false"/>
          <w:color w:val="000000"/>
          <w:sz w:val="28"/>
        </w:rPr>
        <w:t>
      Бизнес-идентификационный номер: ________________________________</w:t>
      </w:r>
    </w:p>
    <w:p>
      <w:pPr>
        <w:spacing w:after="0"/>
        <w:ind w:left="0"/>
        <w:jc w:val="both"/>
      </w:pPr>
      <w:r>
        <w:rPr>
          <w:rFonts w:ascii="Times New Roman"/>
          <w:b w:val="false"/>
          <w:i w:val="false"/>
          <w:color w:val="000000"/>
          <w:sz w:val="28"/>
        </w:rPr>
        <w:t>
      Метод сбора: на бумажном носителе и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Отчет об остатках и движении денег ликвидируемого банка, прекращающего деятельность филиала банка-нерезидента Республики Казахстан по кассе и текущим счетам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отчетном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предыдущую отчетную дату,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наличность в кассе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Приход денег, в том числе: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погашения задолженности по займам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погашения прочей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гарантийного взноса для участия в аукционе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зачисления наличных денег на текущий счет с кассы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денег,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обеспечение деятельности ликвидационной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осуществление расчетов с кредиторами согласно реестру требований кредиторов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возврату денег, поступивших по ошибочным указаниям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возврату денег, поступивших и поступающих в пользу лиц, банковские счета которых закрыты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исполнению указаний клиентов по переводам денег, поступающих на их банковские счета после лишения банка, прекращающего деятельность филиала банка-нерезидента Республики Казахстан лицензии при отсутствии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наличных денег с кассы для пополнения текущего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гарантийного взноса, зачисленного для участия в аукционе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отчетную дату,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наличность в кассе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 Адрес 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остатках</w:t>
            </w:r>
            <w:r>
              <w:br/>
            </w:r>
            <w:r>
              <w:rPr>
                <w:rFonts w:ascii="Times New Roman"/>
                <w:b w:val="false"/>
                <w:i w:val="false"/>
                <w:color w:val="000000"/>
                <w:sz w:val="20"/>
              </w:rPr>
              <w:t>и движении денег</w:t>
            </w:r>
            <w:r>
              <w:br/>
            </w:r>
            <w:r>
              <w:rPr>
                <w:rFonts w:ascii="Times New Roman"/>
                <w:b w:val="false"/>
                <w:i w:val="false"/>
                <w:color w:val="000000"/>
                <w:sz w:val="20"/>
              </w:rPr>
              <w:t>ликвидируемого банка,</w:t>
            </w:r>
            <w:r>
              <w:br/>
            </w:r>
            <w:r>
              <w:rPr>
                <w:rFonts w:ascii="Times New Roman"/>
                <w:b w:val="false"/>
                <w:i w:val="false"/>
                <w:color w:val="000000"/>
                <w:sz w:val="20"/>
              </w:rPr>
              <w:t>прекращающего деятельность</w:t>
            </w:r>
            <w:r>
              <w:br/>
            </w:r>
            <w:r>
              <w:rPr>
                <w:rFonts w:ascii="Times New Roman"/>
                <w:b w:val="false"/>
                <w:i w:val="false"/>
                <w:color w:val="000000"/>
                <w:sz w:val="20"/>
              </w:rPr>
              <w:t>филиала банка-нерезидента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по кассе и текущим счетам</w:t>
            </w:r>
          </w:p>
        </w:tc>
      </w:tr>
    </w:tbl>
    <w:p>
      <w:pPr>
        <w:spacing w:after="0"/>
        <w:ind w:left="0"/>
        <w:jc w:val="left"/>
      </w:pPr>
      <w:r>
        <w:rPr>
          <w:rFonts w:ascii="Times New Roman"/>
          <w:b/>
          <w:i w:val="false"/>
          <w:color w:val="000000"/>
        </w:rPr>
        <w:t xml:space="preserve"> Пояснение по заполнению формы, предназначенной</w:t>
      </w:r>
      <w:r>
        <w:br/>
      </w:r>
      <w:r>
        <w:rPr>
          <w:rFonts w:ascii="Times New Roman"/>
          <w:b/>
          <w:i w:val="false"/>
          <w:color w:val="000000"/>
        </w:rPr>
        <w:t>для сбора административных данных на безвозмездной основе Отчет об остатках и движении денег ликвидируемого банка, прекращающего</w:t>
      </w:r>
      <w:r>
        <w:br/>
      </w:r>
      <w:r>
        <w:rPr>
          <w:rFonts w:ascii="Times New Roman"/>
          <w:b/>
          <w:i w:val="false"/>
          <w:color w:val="000000"/>
        </w:rPr>
        <w:t>деятельность филиала банка-нерезидента Республики Казахстан по кассе и текущим счетам</w:t>
      </w:r>
      <w:r>
        <w:br/>
      </w:r>
      <w:r>
        <w:rPr>
          <w:rFonts w:ascii="Times New Roman"/>
          <w:b/>
          <w:i w:val="false"/>
          <w:color w:val="000000"/>
        </w:rPr>
        <w:t>(индекс: F5-LKB, периодичность: ежемесячная, полугодовая, годовая) Глава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об остатках и движении денег ликвидируемого банка, прекращающего деятельность филиала банка-нерезидента Республики Казахстан по кассе и текущим счетам" (далее - Форма).</w:t>
      </w:r>
    </w:p>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p>
      <w:pPr>
        <w:spacing w:after="0"/>
        <w:ind w:left="0"/>
        <w:jc w:val="both"/>
      </w:pPr>
      <w:r>
        <w:rPr>
          <w:rFonts w:ascii="Times New Roman"/>
          <w:b w:val="false"/>
          <w:i w:val="false"/>
          <w:color w:val="000000"/>
          <w:sz w:val="28"/>
        </w:rPr>
        <w:t>
      3. Ежемесячный отчет составляется за январь, февраль, март, апрель, май, июль, август, сентябрь, октябрь, ноябрь. Отчетной датой ежемесячного отчета является первое число месяца, следующего за отчетным. Предыдущей отчетной датой для ежемесячного отчета является отчетная дата предыдущего отчета.</w:t>
      </w:r>
    </w:p>
    <w:p>
      <w:pPr>
        <w:spacing w:after="0"/>
        <w:ind w:left="0"/>
        <w:jc w:val="both"/>
      </w:pPr>
      <w:r>
        <w:rPr>
          <w:rFonts w:ascii="Times New Roman"/>
          <w:b w:val="false"/>
          <w:i w:val="false"/>
          <w:color w:val="000000"/>
          <w:sz w:val="28"/>
        </w:rPr>
        <w:t>
      Полугодовой отчет представляется за первое полугодие. Отчетной датой полугодового отчета является 1 (первое) июля года. Отчетным периодом для полугодового отчета является первое полугодие, начиная с 1 (первого) января по 30 (тридцатое) июня.</w:t>
      </w:r>
    </w:p>
    <w:p>
      <w:pPr>
        <w:spacing w:after="0"/>
        <w:ind w:left="0"/>
        <w:jc w:val="both"/>
      </w:pPr>
      <w:r>
        <w:rPr>
          <w:rFonts w:ascii="Times New Roman"/>
          <w:b w:val="false"/>
          <w:i w:val="false"/>
          <w:color w:val="000000"/>
          <w:sz w:val="28"/>
        </w:rPr>
        <w:t xml:space="preserve">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 </w:t>
      </w:r>
    </w:p>
    <w:p>
      <w:pPr>
        <w:spacing w:after="0"/>
        <w:ind w:left="0"/>
        <w:jc w:val="both"/>
      </w:pPr>
      <w:r>
        <w:rPr>
          <w:rFonts w:ascii="Times New Roman"/>
          <w:b w:val="false"/>
          <w:i w:val="false"/>
          <w:color w:val="000000"/>
          <w:sz w:val="28"/>
        </w:rPr>
        <w:t>
      4. Форма составляется ликвидационной комиссией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p>
      <w:pPr>
        <w:spacing w:after="0"/>
        <w:ind w:left="0"/>
        <w:jc w:val="both"/>
      </w:pPr>
      <w:r>
        <w:rPr>
          <w:rFonts w:ascii="Times New Roman"/>
          <w:b w:val="false"/>
          <w:i w:val="false"/>
          <w:color w:val="000000"/>
          <w:sz w:val="28"/>
        </w:rPr>
        <w:t>
      5. Форму подписывает председатель ликвидационной комиссии, главный бухгалтер или лица, уполномоченные на подписание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6. При формировании полугодового отчета Форма составляется отдельно за июнь и отдельно за первое полугодие.</w:t>
      </w:r>
    </w:p>
    <w:p>
      <w:pPr>
        <w:spacing w:after="0"/>
        <w:ind w:left="0"/>
        <w:jc w:val="both"/>
      </w:pPr>
      <w:r>
        <w:rPr>
          <w:rFonts w:ascii="Times New Roman"/>
          <w:b w:val="false"/>
          <w:i w:val="false"/>
          <w:color w:val="000000"/>
          <w:sz w:val="28"/>
        </w:rPr>
        <w:t>
      7. При формировании годового отчета Форма составляется отдельно за декабрь и отдельно за календарный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6 - в редакции постановления Агентства РК по регулированию и развитию финансового рынка от 26.02.2025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70" w:id="112"/>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11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p>
      <w:pPr>
        <w:spacing w:after="0"/>
        <w:ind w:left="0"/>
        <w:jc w:val="both"/>
      </w:pPr>
      <w:r>
        <w:rPr>
          <w:rFonts w:ascii="Times New Roman"/>
          <w:b w:val="false"/>
          <w:i w:val="false"/>
          <w:color w:val="000000"/>
          <w:sz w:val="28"/>
        </w:rPr>
        <w:t>
      Наименование административной формы: Отчет о состоянии дебиторской задолженности ликвидируемого банка, прекращающего деятельность филиала банка-нерезидента Республики Казахстан</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F6-LKB</w:t>
      </w:r>
    </w:p>
    <w:p>
      <w:pPr>
        <w:spacing w:after="0"/>
        <w:ind w:left="0"/>
        <w:jc w:val="both"/>
      </w:pPr>
      <w:r>
        <w:rPr>
          <w:rFonts w:ascii="Times New Roman"/>
          <w:b w:val="false"/>
          <w:i w:val="false"/>
          <w:color w:val="000000"/>
          <w:sz w:val="28"/>
        </w:rPr>
        <w:t>
      Периодичность: ежемесячная, полугодовая, годовая</w:t>
      </w:r>
    </w:p>
    <w:p>
      <w:pPr>
        <w:spacing w:after="0"/>
        <w:ind w:left="0"/>
        <w:jc w:val="both"/>
      </w:pPr>
      <w:r>
        <w:rPr>
          <w:rFonts w:ascii="Times New Roman"/>
          <w:b w:val="false"/>
          <w:i w:val="false"/>
          <w:color w:val="000000"/>
          <w:sz w:val="28"/>
        </w:rPr>
        <w:t>
      Отчетный период: по состоянию на "____" "__________" 20____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ликвидируемых банков, прекращающих деятельность филиалов банков-нерезидентов Республики Казахстан</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p>
      <w:pPr>
        <w:spacing w:after="0"/>
        <w:ind w:left="0"/>
        <w:jc w:val="both"/>
      </w:pPr>
      <w:r>
        <w:rPr>
          <w:rFonts w:ascii="Times New Roman"/>
          <w:b w:val="false"/>
          <w:i w:val="false"/>
          <w:color w:val="000000"/>
          <w:sz w:val="28"/>
        </w:rPr>
        <w:t>
      ежемесячный отчет - не позднее 8 (восьмого) числа месяца, следующего за отчетным;</w:t>
      </w:r>
    </w:p>
    <w:p>
      <w:pPr>
        <w:spacing w:after="0"/>
        <w:ind w:left="0"/>
        <w:jc w:val="both"/>
      </w:pPr>
      <w:r>
        <w:rPr>
          <w:rFonts w:ascii="Times New Roman"/>
          <w:b w:val="false"/>
          <w:i w:val="false"/>
          <w:color w:val="000000"/>
          <w:sz w:val="28"/>
        </w:rPr>
        <w:t>
      отчет за первое полугодие - не позднее 8 (восьмого) июля;</w:t>
      </w:r>
    </w:p>
    <w:p>
      <w:pPr>
        <w:spacing w:after="0"/>
        <w:ind w:left="0"/>
        <w:jc w:val="both"/>
      </w:pPr>
      <w:r>
        <w:rPr>
          <w:rFonts w:ascii="Times New Roman"/>
          <w:b w:val="false"/>
          <w:i w:val="false"/>
          <w:color w:val="000000"/>
          <w:sz w:val="28"/>
        </w:rPr>
        <w:t>
      годовой отчет - не позднее 30 (тридцатого) января года, следующего за отчетным</w:t>
      </w:r>
    </w:p>
    <w:p>
      <w:pPr>
        <w:spacing w:after="0"/>
        <w:ind w:left="0"/>
        <w:jc w:val="both"/>
      </w:pPr>
      <w:r>
        <w:rPr>
          <w:rFonts w:ascii="Times New Roman"/>
          <w:b w:val="false"/>
          <w:i w:val="false"/>
          <w:color w:val="000000"/>
          <w:sz w:val="28"/>
        </w:rPr>
        <w:t>
      Бизнес-идентификационный номер: ________________________________</w:t>
      </w:r>
    </w:p>
    <w:p>
      <w:pPr>
        <w:spacing w:after="0"/>
        <w:ind w:left="0"/>
        <w:jc w:val="both"/>
      </w:pPr>
      <w:r>
        <w:rPr>
          <w:rFonts w:ascii="Times New Roman"/>
          <w:b w:val="false"/>
          <w:i w:val="false"/>
          <w:color w:val="000000"/>
          <w:sz w:val="28"/>
        </w:rPr>
        <w:t>
      Метод сбора: на бумажном носителе и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Отчет о состоянии дебиторской задолженности ликвидируемого банка, прекращающего деятельность филиала банка-нерезидента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сведений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на отчетную 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 (или) вознаграждению свыше 90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банковской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небанковской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Предъявлено исков в суд по выданным займам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Предъявлено исков в суд по прочей дебиторской задолженности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банковской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небанковской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 Адрес 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состоянии</w:t>
            </w:r>
            <w:r>
              <w:br/>
            </w:r>
            <w:r>
              <w:rPr>
                <w:rFonts w:ascii="Times New Roman"/>
                <w:b w:val="false"/>
                <w:i w:val="false"/>
                <w:color w:val="000000"/>
                <w:sz w:val="20"/>
              </w:rPr>
              <w:t>дебиторской задолженности</w:t>
            </w:r>
            <w:r>
              <w:br/>
            </w:r>
            <w:r>
              <w:rPr>
                <w:rFonts w:ascii="Times New Roman"/>
                <w:b w:val="false"/>
                <w:i w:val="false"/>
                <w:color w:val="000000"/>
                <w:sz w:val="20"/>
              </w:rPr>
              <w:t>ликвидируемого банка,</w:t>
            </w:r>
            <w:r>
              <w:br/>
            </w:r>
            <w:r>
              <w:rPr>
                <w:rFonts w:ascii="Times New Roman"/>
                <w:b w:val="false"/>
                <w:i w:val="false"/>
                <w:color w:val="000000"/>
                <w:sz w:val="20"/>
              </w:rPr>
              <w:t>прекращающего</w:t>
            </w:r>
            <w:r>
              <w:br/>
            </w:r>
            <w:r>
              <w:rPr>
                <w:rFonts w:ascii="Times New Roman"/>
                <w:b w:val="false"/>
                <w:i w:val="false"/>
                <w:color w:val="000000"/>
                <w:sz w:val="20"/>
              </w:rPr>
              <w:t>деятельность филиала</w:t>
            </w:r>
            <w:r>
              <w:br/>
            </w:r>
            <w:r>
              <w:rPr>
                <w:rFonts w:ascii="Times New Roman"/>
                <w:b w:val="false"/>
                <w:i w:val="false"/>
                <w:color w:val="000000"/>
                <w:sz w:val="20"/>
              </w:rPr>
              <w:t>банка-нерезидента</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состоянии дебиторской задолженности ликвидируемого банка,</w:t>
      </w:r>
      <w:r>
        <w:br/>
      </w:r>
      <w:r>
        <w:rPr>
          <w:rFonts w:ascii="Times New Roman"/>
          <w:b/>
          <w:i w:val="false"/>
          <w:color w:val="000000"/>
        </w:rPr>
        <w:t>прекращающего деятельность филиала банка-нерезидента Республики Казахстан</w:t>
      </w:r>
      <w:r>
        <w:br/>
      </w:r>
      <w:r>
        <w:rPr>
          <w:rFonts w:ascii="Times New Roman"/>
          <w:b/>
          <w:i w:val="false"/>
          <w:color w:val="000000"/>
        </w:rPr>
        <w:t>(индекс: F6-LKB, периодичность: ежемесячная, полугодовая, годовая) Глава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состоянии дебиторской задолженности ликвидируемого банка, прекращающего деятельность филиала банка-нерезидента Республики Казахстан" (далее - Форма).</w:t>
      </w:r>
    </w:p>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p>
      <w:pPr>
        <w:spacing w:after="0"/>
        <w:ind w:left="0"/>
        <w:jc w:val="both"/>
      </w:pPr>
      <w:r>
        <w:rPr>
          <w:rFonts w:ascii="Times New Roman"/>
          <w:b w:val="false"/>
          <w:i w:val="false"/>
          <w:color w:val="000000"/>
          <w:sz w:val="28"/>
        </w:rPr>
        <w:t>
      3. Ежемесячный отчет составляется за январь, февраль, март, апрель, май, июль, август, сентябрь, октябрь, ноябрь. Отчетной датой ежемесячного отчета является первое число месяца, следующего за отчетным.</w:t>
      </w:r>
    </w:p>
    <w:p>
      <w:pPr>
        <w:spacing w:after="0"/>
        <w:ind w:left="0"/>
        <w:jc w:val="both"/>
      </w:pPr>
      <w:r>
        <w:rPr>
          <w:rFonts w:ascii="Times New Roman"/>
          <w:b w:val="false"/>
          <w:i w:val="false"/>
          <w:color w:val="000000"/>
          <w:sz w:val="28"/>
        </w:rPr>
        <w:t>
      Полугодовой отчет представляется за первое полугодие. Отчетной датой полугодового отчета является 1 (первое) июля года. Отчетным периодом для полугодового отчета является первое полугодие, начиная с 1 (первого) января по 30 (тридцатое) июня.</w:t>
      </w:r>
    </w:p>
    <w:p>
      <w:pPr>
        <w:spacing w:after="0"/>
        <w:ind w:left="0"/>
        <w:jc w:val="both"/>
      </w:pPr>
      <w:r>
        <w:rPr>
          <w:rFonts w:ascii="Times New Roman"/>
          <w:b w:val="false"/>
          <w:i w:val="false"/>
          <w:color w:val="000000"/>
          <w:sz w:val="28"/>
        </w:rPr>
        <w:t xml:space="preserve">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 </w:t>
      </w:r>
    </w:p>
    <w:p>
      <w:pPr>
        <w:spacing w:after="0"/>
        <w:ind w:left="0"/>
        <w:jc w:val="both"/>
      </w:pPr>
      <w:r>
        <w:rPr>
          <w:rFonts w:ascii="Times New Roman"/>
          <w:b w:val="false"/>
          <w:i w:val="false"/>
          <w:color w:val="000000"/>
          <w:sz w:val="28"/>
        </w:rPr>
        <w:t>
      4. Форма составляется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p>
      <w:pPr>
        <w:spacing w:after="0"/>
        <w:ind w:left="0"/>
        <w:jc w:val="both"/>
      </w:pPr>
      <w:r>
        <w:rPr>
          <w:rFonts w:ascii="Times New Roman"/>
          <w:b w:val="false"/>
          <w:i w:val="false"/>
          <w:color w:val="000000"/>
          <w:sz w:val="28"/>
        </w:rPr>
        <w:t>
      5. Форму подписывает председатель ликвидационной комиссии, главный бухгалтер или лица, уполномоченные на подписание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6. В строках 1, 1.1, 1.1.1, 1.1.2 и 1.2 отражаются сведения о дебиторах без учета количества одних и тех же дебиторов.</w:t>
      </w:r>
    </w:p>
    <w:p>
      <w:pPr>
        <w:spacing w:after="0"/>
        <w:ind w:left="0"/>
        <w:jc w:val="both"/>
      </w:pPr>
      <w:r>
        <w:rPr>
          <w:rFonts w:ascii="Times New Roman"/>
          <w:b w:val="false"/>
          <w:i w:val="false"/>
          <w:color w:val="000000"/>
          <w:sz w:val="28"/>
        </w:rPr>
        <w:t>
      7. В строке 1.1.2 отражаются сведения по выданным займам, по которым просроченная задолженность на отчетную дату отсутствует и (или) по которым имеется просроченная задолженность по основному долгу и (или) вознаграждению до 90 (девяносто) дней.</w:t>
      </w:r>
    </w:p>
    <w:p>
      <w:pPr>
        <w:spacing w:after="0"/>
        <w:ind w:left="0"/>
        <w:jc w:val="both"/>
      </w:pPr>
      <w:r>
        <w:rPr>
          <w:rFonts w:ascii="Times New Roman"/>
          <w:b w:val="false"/>
          <w:i w:val="false"/>
          <w:color w:val="000000"/>
          <w:sz w:val="28"/>
        </w:rPr>
        <w:t>
      8. В строке 1.2.1 указываются сведения по задолженности, возникшей от банковской деятельности (пени, штрафы, комиссии, государственные пошлины, оплаченные банком, филиалом банка-нерезидента Республики Казахстан при взыскании дебиторской задолженности с дебиторов до лишения его лицензии, иное, относящееся к банковской деятельности).</w:t>
      </w:r>
    </w:p>
    <w:p>
      <w:pPr>
        <w:spacing w:after="0"/>
        <w:ind w:left="0"/>
        <w:jc w:val="both"/>
      </w:pPr>
      <w:r>
        <w:rPr>
          <w:rFonts w:ascii="Times New Roman"/>
          <w:b w:val="false"/>
          <w:i w:val="false"/>
          <w:color w:val="000000"/>
          <w:sz w:val="28"/>
        </w:rPr>
        <w:t>
      9. При формировании полугодового отчета Форма составляется отдельно за июнь и отдельно за первое полугодие.</w:t>
      </w:r>
    </w:p>
    <w:p>
      <w:pPr>
        <w:spacing w:after="0"/>
        <w:ind w:left="0"/>
        <w:jc w:val="both"/>
      </w:pPr>
      <w:r>
        <w:rPr>
          <w:rFonts w:ascii="Times New Roman"/>
          <w:b w:val="false"/>
          <w:i w:val="false"/>
          <w:color w:val="000000"/>
          <w:sz w:val="28"/>
        </w:rPr>
        <w:t>
      10. При формировании годового отчета Форма составляется отдельно за декабрь и отдельно за календарный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7 - в редакции постановления Агентства РК по регулированию и развитию финансового рынка от 26.02.2025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75" w:id="113"/>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113"/>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p>
      <w:pPr>
        <w:spacing w:after="0"/>
        <w:ind w:left="0"/>
        <w:jc w:val="both"/>
      </w:pPr>
      <w:r>
        <w:rPr>
          <w:rFonts w:ascii="Times New Roman"/>
          <w:b w:val="false"/>
          <w:i w:val="false"/>
          <w:color w:val="000000"/>
          <w:sz w:val="28"/>
        </w:rPr>
        <w:t>
      Наименование административной формы: Отчет о состоянии залогового имущества ликвидируемого банка, прекращающего деятельность филиала банка-нерезидента Республики Казахстан</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F7-LKB</w:t>
      </w:r>
    </w:p>
    <w:p>
      <w:pPr>
        <w:spacing w:after="0"/>
        <w:ind w:left="0"/>
        <w:jc w:val="both"/>
      </w:pPr>
      <w:r>
        <w:rPr>
          <w:rFonts w:ascii="Times New Roman"/>
          <w:b w:val="false"/>
          <w:i w:val="false"/>
          <w:color w:val="000000"/>
          <w:sz w:val="28"/>
        </w:rPr>
        <w:t>
      Периодичность: ежемесячная, полугодовая, годовая</w:t>
      </w:r>
    </w:p>
    <w:p>
      <w:pPr>
        <w:spacing w:after="0"/>
        <w:ind w:left="0"/>
        <w:jc w:val="both"/>
      </w:pPr>
      <w:r>
        <w:rPr>
          <w:rFonts w:ascii="Times New Roman"/>
          <w:b w:val="false"/>
          <w:i w:val="false"/>
          <w:color w:val="000000"/>
          <w:sz w:val="28"/>
        </w:rPr>
        <w:t>
      Отчетный период: по состоянию на "____" "__________" 20____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ликвидируемых банков, прекращающих деятельность филиалов банков-нерезидентов Республики Казахстан</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p>
      <w:pPr>
        <w:spacing w:after="0"/>
        <w:ind w:left="0"/>
        <w:jc w:val="both"/>
      </w:pPr>
      <w:r>
        <w:rPr>
          <w:rFonts w:ascii="Times New Roman"/>
          <w:b w:val="false"/>
          <w:i w:val="false"/>
          <w:color w:val="000000"/>
          <w:sz w:val="28"/>
        </w:rPr>
        <w:t>
      ежемесячный отчет - не позднее 8 (восьмого) числа месяца, следующего за отчетным;</w:t>
      </w:r>
    </w:p>
    <w:p>
      <w:pPr>
        <w:spacing w:after="0"/>
        <w:ind w:left="0"/>
        <w:jc w:val="both"/>
      </w:pPr>
      <w:r>
        <w:rPr>
          <w:rFonts w:ascii="Times New Roman"/>
          <w:b w:val="false"/>
          <w:i w:val="false"/>
          <w:color w:val="000000"/>
          <w:sz w:val="28"/>
        </w:rPr>
        <w:t>
      отчет за первое полугодие - не позднее 8 (восьмого) июля;</w:t>
      </w:r>
    </w:p>
    <w:p>
      <w:pPr>
        <w:spacing w:after="0"/>
        <w:ind w:left="0"/>
        <w:jc w:val="both"/>
      </w:pPr>
      <w:r>
        <w:rPr>
          <w:rFonts w:ascii="Times New Roman"/>
          <w:b w:val="false"/>
          <w:i w:val="false"/>
          <w:color w:val="000000"/>
          <w:sz w:val="28"/>
        </w:rPr>
        <w:t>
      годовой отчет - не позднее 30 (тридцатого) января года, следующего за отчетным</w:t>
      </w:r>
    </w:p>
    <w:p>
      <w:pPr>
        <w:spacing w:after="0"/>
        <w:ind w:left="0"/>
        <w:jc w:val="both"/>
      </w:pPr>
      <w:r>
        <w:rPr>
          <w:rFonts w:ascii="Times New Roman"/>
          <w:b w:val="false"/>
          <w:i w:val="false"/>
          <w:color w:val="000000"/>
          <w:sz w:val="28"/>
        </w:rPr>
        <w:t>
      Бизнес-идентификационный номер: ________________________________</w:t>
      </w:r>
    </w:p>
    <w:p>
      <w:pPr>
        <w:spacing w:after="0"/>
        <w:ind w:left="0"/>
        <w:jc w:val="both"/>
      </w:pPr>
      <w:r>
        <w:rPr>
          <w:rFonts w:ascii="Times New Roman"/>
          <w:b w:val="false"/>
          <w:i w:val="false"/>
          <w:color w:val="000000"/>
          <w:sz w:val="28"/>
        </w:rPr>
        <w:t>
      Метод сбора: на бумажном носителе и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Отчет о состоянии залогового имущества ликвидируемого банка,</w:t>
      </w:r>
      <w:r>
        <w:br/>
      </w:r>
      <w:r>
        <w:rPr>
          <w:rFonts w:ascii="Times New Roman"/>
          <w:b/>
          <w:i w:val="false"/>
          <w:color w:val="000000"/>
        </w:rPr>
        <w:t>прекращающего деятельность филиала банка-нерезидента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Залоговое имущество на начало ликвидации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Залоговое имущество на предыдущую отчетную дату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(в единицах)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(в единицах)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залогового имущества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ликвидации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единицах)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реализации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единицах)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реализации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Оприходование залогового имущества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ликвидации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(в единицах)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(в единицах)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оприходования залогового имущества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Списание залогового имущества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Залоговое имущество на отчетную дату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ликвидации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(в единицах)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списания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(в единицах)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списания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списания залогового имущества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(в единицах)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стоимость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 Адрес 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состоянии</w:t>
            </w:r>
            <w:r>
              <w:br/>
            </w:r>
            <w:r>
              <w:rPr>
                <w:rFonts w:ascii="Times New Roman"/>
                <w:b w:val="false"/>
                <w:i w:val="false"/>
                <w:color w:val="000000"/>
                <w:sz w:val="20"/>
              </w:rPr>
              <w:t>залогового имущества</w:t>
            </w:r>
            <w:r>
              <w:br/>
            </w:r>
            <w:r>
              <w:rPr>
                <w:rFonts w:ascii="Times New Roman"/>
                <w:b w:val="false"/>
                <w:i w:val="false"/>
                <w:color w:val="000000"/>
                <w:sz w:val="20"/>
              </w:rPr>
              <w:t>ликвидируемого банка,</w:t>
            </w:r>
            <w:r>
              <w:br/>
            </w:r>
            <w:r>
              <w:rPr>
                <w:rFonts w:ascii="Times New Roman"/>
                <w:b w:val="false"/>
                <w:i w:val="false"/>
                <w:color w:val="000000"/>
                <w:sz w:val="20"/>
              </w:rPr>
              <w:t>прекращающего деятельность</w:t>
            </w:r>
            <w:r>
              <w:br/>
            </w:r>
            <w:r>
              <w:rPr>
                <w:rFonts w:ascii="Times New Roman"/>
                <w:b w:val="false"/>
                <w:i w:val="false"/>
                <w:color w:val="000000"/>
                <w:sz w:val="20"/>
              </w:rPr>
              <w:t>филиала банка-нерезидента</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состоянии залогового имущества ликвидируемого банка,</w:t>
      </w:r>
      <w:r>
        <w:br/>
      </w:r>
      <w:r>
        <w:rPr>
          <w:rFonts w:ascii="Times New Roman"/>
          <w:b/>
          <w:i w:val="false"/>
          <w:color w:val="000000"/>
        </w:rPr>
        <w:t>прекращающего деятельность филиала банка-нерезидента Республики Казахстан</w:t>
      </w:r>
      <w:r>
        <w:br/>
      </w:r>
      <w:r>
        <w:rPr>
          <w:rFonts w:ascii="Times New Roman"/>
          <w:b/>
          <w:i w:val="false"/>
          <w:color w:val="000000"/>
        </w:rPr>
        <w:t>(индекс: F7-LKB, периодичность: ежемесячная, полугодовая, годовая) Глава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состоянии залогового имущества ликвидируемого банка, прекращающего деятельность филиала банка-нерезидента Республики Казахстан" (далее - Форма).</w:t>
      </w:r>
    </w:p>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p>
      <w:pPr>
        <w:spacing w:after="0"/>
        <w:ind w:left="0"/>
        <w:jc w:val="both"/>
      </w:pPr>
      <w:r>
        <w:rPr>
          <w:rFonts w:ascii="Times New Roman"/>
          <w:b w:val="false"/>
          <w:i w:val="false"/>
          <w:color w:val="000000"/>
          <w:sz w:val="28"/>
        </w:rPr>
        <w:t>
      3. Ежемесячный отчет составляется за январь, февраль, март, апрель, май, июль, август, сентябрь, октябрь, ноябрь. Отчетной датой ежемесячного отчета является первое число месяца, следующего за отчетным. Предыдущей отчетной датой для ежемесячного отчета является отчетная дата предыдущего отчета.</w:t>
      </w:r>
    </w:p>
    <w:p>
      <w:pPr>
        <w:spacing w:after="0"/>
        <w:ind w:left="0"/>
        <w:jc w:val="both"/>
      </w:pPr>
      <w:r>
        <w:rPr>
          <w:rFonts w:ascii="Times New Roman"/>
          <w:b w:val="false"/>
          <w:i w:val="false"/>
          <w:color w:val="000000"/>
          <w:sz w:val="28"/>
        </w:rPr>
        <w:t>
      Полугодовой отчет представляется за первое полугодие. Отчетной датой полугодового отчета является 1 (первое) июля года. Отчетным периодом для полугодового отчета является первое полугодие, начиная с 1 (первого) января по 30 (тридцатое) июня.</w:t>
      </w:r>
    </w:p>
    <w:p>
      <w:pPr>
        <w:spacing w:after="0"/>
        <w:ind w:left="0"/>
        <w:jc w:val="both"/>
      </w:pPr>
      <w:r>
        <w:rPr>
          <w:rFonts w:ascii="Times New Roman"/>
          <w:b w:val="false"/>
          <w:i w:val="false"/>
          <w:color w:val="000000"/>
          <w:sz w:val="28"/>
        </w:rPr>
        <w:t xml:space="preserve">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 </w:t>
      </w:r>
    </w:p>
    <w:p>
      <w:pPr>
        <w:spacing w:after="0"/>
        <w:ind w:left="0"/>
        <w:jc w:val="both"/>
      </w:pPr>
      <w:r>
        <w:rPr>
          <w:rFonts w:ascii="Times New Roman"/>
          <w:b w:val="false"/>
          <w:i w:val="false"/>
          <w:color w:val="000000"/>
          <w:sz w:val="28"/>
        </w:rPr>
        <w:t>
      4. Форма составляется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p>
      <w:pPr>
        <w:spacing w:after="0"/>
        <w:ind w:left="0"/>
        <w:jc w:val="both"/>
      </w:pPr>
      <w:r>
        <w:rPr>
          <w:rFonts w:ascii="Times New Roman"/>
          <w:b w:val="false"/>
          <w:i w:val="false"/>
          <w:color w:val="000000"/>
          <w:sz w:val="28"/>
        </w:rPr>
        <w:t>
      5. Форму подписывает председатель ликвидационной комиссии, главный бухгалтер или лица, уполномоченные на подписание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6. При формировании полугодового отчета Форма составляется отдельно за июнь и отдельно за первое полугодие.</w:t>
      </w:r>
    </w:p>
    <w:p>
      <w:pPr>
        <w:spacing w:after="0"/>
        <w:ind w:left="0"/>
        <w:jc w:val="both"/>
      </w:pPr>
      <w:r>
        <w:rPr>
          <w:rFonts w:ascii="Times New Roman"/>
          <w:b w:val="false"/>
          <w:i w:val="false"/>
          <w:color w:val="000000"/>
          <w:sz w:val="28"/>
        </w:rPr>
        <w:t>
      7. При формировании годового отчета Форма составляется отдельно за декабрь и отдельно за календарный год.</w:t>
      </w:r>
    </w:p>
    <w:p>
      <w:pPr>
        <w:spacing w:after="0"/>
        <w:ind w:left="0"/>
        <w:jc w:val="both"/>
      </w:pPr>
      <w:r>
        <w:rPr>
          <w:rFonts w:ascii="Times New Roman"/>
          <w:b w:val="false"/>
          <w:i w:val="false"/>
          <w:color w:val="000000"/>
          <w:sz w:val="28"/>
        </w:rPr>
        <w:t>
      8. Графы 2, 4, 6, 8, 10, 12, 15, 17, 21 предназначены для отражения количества залогового имущества. Если в рамках одного договора о залоге предусмотрено несколько видов обеспечения, каждый из этих видов обеспечения указывается как 1 (одна) единица. Однородное залоговое обеспечение (товары в обороте, пакет акций и другое), являясь идентичным, а также имеющие сходные характеристики и состоящие из схожих компонентов указывается как 1 (одна) единица.</w:t>
      </w:r>
    </w:p>
    <w:p>
      <w:pPr>
        <w:spacing w:after="0"/>
        <w:ind w:left="0"/>
        <w:jc w:val="both"/>
      </w:pPr>
      <w:r>
        <w:rPr>
          <w:rFonts w:ascii="Times New Roman"/>
          <w:b w:val="false"/>
          <w:i w:val="false"/>
          <w:color w:val="000000"/>
          <w:sz w:val="28"/>
        </w:rPr>
        <w:t>
      9. В графах 7, 9 указывается сумма, поступившая в ликвидационную комиссию ликвидируемого банка, прекращающего деятельность филиала банка-нерезидента Республики Казахстан от частного судебного исполнителя, после удержания суммы его услуг.</w:t>
      </w:r>
    </w:p>
    <w:p>
      <w:pPr>
        <w:spacing w:after="0"/>
        <w:ind w:left="0"/>
        <w:jc w:val="both"/>
      </w:pPr>
      <w:r>
        <w:rPr>
          <w:rFonts w:ascii="Times New Roman"/>
          <w:b w:val="false"/>
          <w:i w:val="false"/>
          <w:color w:val="000000"/>
          <w:sz w:val="28"/>
        </w:rPr>
        <w:t>
      10. В графе 17 указываются основания принятия залогового имущества на баланс ликвидируемого банка, в отчет об активах и обязательствах прекращающего деятельность филиала банка-нерезидента Республики Казахстан (наличие судебного акта, в рамках исполнительного производства по взысканию задолженности с должников банка, прекращающего деятельность филиала банка-нерезидента Республики Казахстан и другое).</w:t>
      </w:r>
    </w:p>
    <w:p>
      <w:pPr>
        <w:spacing w:after="0"/>
        <w:ind w:left="0"/>
        <w:jc w:val="both"/>
      </w:pPr>
      <w:r>
        <w:rPr>
          <w:rFonts w:ascii="Times New Roman"/>
          <w:b w:val="false"/>
          <w:i w:val="false"/>
          <w:color w:val="000000"/>
          <w:sz w:val="28"/>
        </w:rPr>
        <w:t>
      11. В графе 20 указываются основания списания залогового имущества (высвобождение залогового имущества в связи с полным исполнением обязательств по договору банковского займа, реализации, наличие судебного акта и другое).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8 - в редакции постановления Агентства РК по регулированию и развитию финансового рынка от 26.02.2025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80" w:id="114"/>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11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p>
      <w:pPr>
        <w:spacing w:after="0"/>
        <w:ind w:left="0"/>
        <w:jc w:val="both"/>
      </w:pPr>
      <w:r>
        <w:rPr>
          <w:rFonts w:ascii="Times New Roman"/>
          <w:b w:val="false"/>
          <w:i w:val="false"/>
          <w:color w:val="000000"/>
          <w:sz w:val="28"/>
        </w:rPr>
        <w:t>
      Наименование административной формы: Отчет о состоянии собственного имущества ликвидируемого банка, прекращающего деятельность филиала банка-нерезидента Республики Казахстан</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F8-LKB</w:t>
      </w:r>
    </w:p>
    <w:p>
      <w:pPr>
        <w:spacing w:after="0"/>
        <w:ind w:left="0"/>
        <w:jc w:val="both"/>
      </w:pPr>
      <w:r>
        <w:rPr>
          <w:rFonts w:ascii="Times New Roman"/>
          <w:b w:val="false"/>
          <w:i w:val="false"/>
          <w:color w:val="000000"/>
          <w:sz w:val="28"/>
        </w:rPr>
        <w:t xml:space="preserve">
      Периодичность: ежемесячная, полугодовая, годовая </w:t>
      </w:r>
    </w:p>
    <w:p>
      <w:pPr>
        <w:spacing w:after="0"/>
        <w:ind w:left="0"/>
        <w:jc w:val="both"/>
      </w:pPr>
      <w:r>
        <w:rPr>
          <w:rFonts w:ascii="Times New Roman"/>
          <w:b w:val="false"/>
          <w:i w:val="false"/>
          <w:color w:val="000000"/>
          <w:sz w:val="28"/>
        </w:rPr>
        <w:t>
      Отчетный период: по состоянию на "____" "__________" 20____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ликвидируемых банков, прекращающих деятельность филиалов банков-нерезидентов Республики Казахстан</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p>
      <w:pPr>
        <w:spacing w:after="0"/>
        <w:ind w:left="0"/>
        <w:jc w:val="both"/>
      </w:pPr>
      <w:r>
        <w:rPr>
          <w:rFonts w:ascii="Times New Roman"/>
          <w:b w:val="false"/>
          <w:i w:val="false"/>
          <w:color w:val="000000"/>
          <w:sz w:val="28"/>
        </w:rPr>
        <w:t>
      ежемесячный отчет - не позднее 8 (восьмого) числа месяца, следующего за отчетным;</w:t>
      </w:r>
    </w:p>
    <w:p>
      <w:pPr>
        <w:spacing w:after="0"/>
        <w:ind w:left="0"/>
        <w:jc w:val="both"/>
      </w:pPr>
      <w:r>
        <w:rPr>
          <w:rFonts w:ascii="Times New Roman"/>
          <w:b w:val="false"/>
          <w:i w:val="false"/>
          <w:color w:val="000000"/>
          <w:sz w:val="28"/>
        </w:rPr>
        <w:t>
      отчет за первое полугодие - не позднее 8 (восьмого) июля;</w:t>
      </w:r>
    </w:p>
    <w:p>
      <w:pPr>
        <w:spacing w:after="0"/>
        <w:ind w:left="0"/>
        <w:jc w:val="both"/>
      </w:pPr>
      <w:r>
        <w:rPr>
          <w:rFonts w:ascii="Times New Roman"/>
          <w:b w:val="false"/>
          <w:i w:val="false"/>
          <w:color w:val="000000"/>
          <w:sz w:val="28"/>
        </w:rPr>
        <w:t>
      годовой отчет - не позднее 30 (тридцатого) января года, следующего за отчетным</w:t>
      </w:r>
    </w:p>
    <w:p>
      <w:pPr>
        <w:spacing w:after="0"/>
        <w:ind w:left="0"/>
        <w:jc w:val="both"/>
      </w:pPr>
      <w:r>
        <w:rPr>
          <w:rFonts w:ascii="Times New Roman"/>
          <w:b w:val="false"/>
          <w:i w:val="false"/>
          <w:color w:val="000000"/>
          <w:sz w:val="28"/>
        </w:rPr>
        <w:t>
      Бизнес-идентификационный номер: ________________________________</w:t>
      </w:r>
    </w:p>
    <w:p>
      <w:pPr>
        <w:spacing w:after="0"/>
        <w:ind w:left="0"/>
        <w:jc w:val="both"/>
      </w:pPr>
      <w:r>
        <w:rPr>
          <w:rFonts w:ascii="Times New Roman"/>
          <w:b w:val="false"/>
          <w:i w:val="false"/>
          <w:color w:val="000000"/>
          <w:sz w:val="28"/>
        </w:rPr>
        <w:t>
      Метод сбора: на бумажном носителе и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Отчет о состоянии собственного имущества ликвидируемого банка,</w:t>
      </w:r>
      <w:r>
        <w:br/>
      </w:r>
      <w:r>
        <w:rPr>
          <w:rFonts w:ascii="Times New Roman"/>
          <w:b/>
          <w:i w:val="false"/>
          <w:color w:val="000000"/>
        </w:rPr>
        <w:t>прекращающего деятельность филиала банка-нерезидента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ликвидации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предыдущую отчетную дату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Строящиеся (устанавливаемые)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 здания и сооружения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оборудование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по арендованным зданиям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предназначенные для продажи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 с начала ликвидации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 за отчетный период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реализации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реализации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с начала ликвидации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за отчетный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списания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Оприходовано с начала ликвидации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Оприходовано в отчетном периоде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оприходования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ликвидации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 Адрес 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состоянии</w:t>
            </w:r>
            <w:r>
              <w:br/>
            </w:r>
            <w:r>
              <w:rPr>
                <w:rFonts w:ascii="Times New Roman"/>
                <w:b w:val="false"/>
                <w:i w:val="false"/>
                <w:color w:val="000000"/>
                <w:sz w:val="20"/>
              </w:rPr>
              <w:t>собственного имущества</w:t>
            </w:r>
            <w:r>
              <w:br/>
            </w:r>
            <w:r>
              <w:rPr>
                <w:rFonts w:ascii="Times New Roman"/>
                <w:b w:val="false"/>
                <w:i w:val="false"/>
                <w:color w:val="000000"/>
                <w:sz w:val="20"/>
              </w:rPr>
              <w:t>ликвидируемого банка</w:t>
            </w:r>
            <w:r>
              <w:br/>
            </w:r>
            <w:r>
              <w:rPr>
                <w:rFonts w:ascii="Times New Roman"/>
                <w:b w:val="false"/>
                <w:i w:val="false"/>
                <w:color w:val="000000"/>
                <w:sz w:val="20"/>
              </w:rPr>
              <w:t>принудительно прекращающего</w:t>
            </w:r>
            <w:r>
              <w:br/>
            </w:r>
            <w:r>
              <w:rPr>
                <w:rFonts w:ascii="Times New Roman"/>
                <w:b w:val="false"/>
                <w:i w:val="false"/>
                <w:color w:val="000000"/>
                <w:sz w:val="20"/>
              </w:rPr>
              <w:t>деятельность филиала</w:t>
            </w:r>
            <w:r>
              <w:br/>
            </w:r>
            <w:r>
              <w:rPr>
                <w:rFonts w:ascii="Times New Roman"/>
                <w:b w:val="false"/>
                <w:i w:val="false"/>
                <w:color w:val="000000"/>
                <w:sz w:val="20"/>
              </w:rPr>
              <w:t>банка-нерезидента</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состоянии собственного имущества ликвидируемого банка,</w:t>
      </w:r>
      <w:r>
        <w:br/>
      </w:r>
      <w:r>
        <w:rPr>
          <w:rFonts w:ascii="Times New Roman"/>
          <w:b/>
          <w:i w:val="false"/>
          <w:color w:val="000000"/>
        </w:rPr>
        <w:t>прекращающего деятельность филиала банка-нерезидента Республики Казахстан</w:t>
      </w:r>
      <w:r>
        <w:br/>
      </w:r>
      <w:r>
        <w:rPr>
          <w:rFonts w:ascii="Times New Roman"/>
          <w:b/>
          <w:i w:val="false"/>
          <w:color w:val="000000"/>
        </w:rPr>
        <w:t>(индекс: F8-LKB, периодичность: ежемесячная, полугодовая, годовая) Глава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состоянии собственного имущества ликвидируемого банка, прекращающего деятельность филиала банка-нерезидента Республики Казахстан" (далее – Форма).</w:t>
      </w:r>
    </w:p>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p>
      <w:pPr>
        <w:spacing w:after="0"/>
        <w:ind w:left="0"/>
        <w:jc w:val="both"/>
      </w:pPr>
      <w:r>
        <w:rPr>
          <w:rFonts w:ascii="Times New Roman"/>
          <w:b w:val="false"/>
          <w:i w:val="false"/>
          <w:color w:val="000000"/>
          <w:sz w:val="28"/>
        </w:rPr>
        <w:t>
      3. Ежемесячный отчет составляется за январь, февраль, март, апрель, май, июль, август, сентябрь, октябрь, ноябрь. Отчетной датой ежемесячного отчета является первое число месяца, следующего за отчетным. Предыдущей отчетной датой для ежемесячного отчета является отчетная дата предыдущего отчета.</w:t>
      </w:r>
    </w:p>
    <w:p>
      <w:pPr>
        <w:spacing w:after="0"/>
        <w:ind w:left="0"/>
        <w:jc w:val="both"/>
      </w:pPr>
      <w:r>
        <w:rPr>
          <w:rFonts w:ascii="Times New Roman"/>
          <w:b w:val="false"/>
          <w:i w:val="false"/>
          <w:color w:val="000000"/>
          <w:sz w:val="28"/>
        </w:rPr>
        <w:t>
      Полугодовой отчет представляется за первое полугодие. Отчетной датой полугодового отчета является 1 (первое) июля года. Отчетным периодом для полугодового отчета является полугодие, начиная с 1 (первого) января по 30 (тридцатое) июня.</w:t>
      </w:r>
    </w:p>
    <w:p>
      <w:pPr>
        <w:spacing w:after="0"/>
        <w:ind w:left="0"/>
        <w:jc w:val="both"/>
      </w:pPr>
      <w:r>
        <w:rPr>
          <w:rFonts w:ascii="Times New Roman"/>
          <w:b w:val="false"/>
          <w:i w:val="false"/>
          <w:color w:val="000000"/>
          <w:sz w:val="28"/>
        </w:rPr>
        <w:t xml:space="preserve">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 </w:t>
      </w:r>
    </w:p>
    <w:p>
      <w:pPr>
        <w:spacing w:after="0"/>
        <w:ind w:left="0"/>
        <w:jc w:val="both"/>
      </w:pPr>
      <w:r>
        <w:rPr>
          <w:rFonts w:ascii="Times New Roman"/>
          <w:b w:val="false"/>
          <w:i w:val="false"/>
          <w:color w:val="000000"/>
          <w:sz w:val="28"/>
        </w:rPr>
        <w:t>
      4. Форма составляется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p>
      <w:pPr>
        <w:spacing w:after="0"/>
        <w:ind w:left="0"/>
        <w:jc w:val="both"/>
      </w:pPr>
      <w:r>
        <w:rPr>
          <w:rFonts w:ascii="Times New Roman"/>
          <w:b w:val="false"/>
          <w:i w:val="false"/>
          <w:color w:val="000000"/>
          <w:sz w:val="28"/>
        </w:rPr>
        <w:t>
      5. Форму подписывает председатель ликвидационной комиссии, главный бухгалтер или лица, уполномоченные на подписание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6. При формировании полугодового отчета Форма составляется отдельно за июнь и отдельно за первое полугодие.</w:t>
      </w:r>
    </w:p>
    <w:p>
      <w:pPr>
        <w:spacing w:after="0"/>
        <w:ind w:left="0"/>
        <w:jc w:val="both"/>
      </w:pPr>
      <w:r>
        <w:rPr>
          <w:rFonts w:ascii="Times New Roman"/>
          <w:b w:val="false"/>
          <w:i w:val="false"/>
          <w:color w:val="000000"/>
          <w:sz w:val="28"/>
        </w:rPr>
        <w:t>
      7. При формировании годового отчета Форма составляется отдельно за декабрь и отдельно за календарный год.</w:t>
      </w:r>
    </w:p>
    <w:p>
      <w:pPr>
        <w:spacing w:after="0"/>
        <w:ind w:left="0"/>
        <w:jc w:val="both"/>
      </w:pPr>
      <w:r>
        <w:rPr>
          <w:rFonts w:ascii="Times New Roman"/>
          <w:b w:val="false"/>
          <w:i w:val="false"/>
          <w:color w:val="000000"/>
          <w:sz w:val="28"/>
        </w:rPr>
        <w:t>
      8. В графах 7 и 28 отражаются сведения об оценочной стоимости имущества с учетом последнего отчета об оценке (переоценки) имущества ликвидируемого банка, принудительно прекращающего деятельность филиала банка-нерезидента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9 - в редакции постановления Агентства РК по регулированию и развитию финансового рынка от 26.02.2025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85" w:id="115"/>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11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p>
      <w:pPr>
        <w:spacing w:after="0"/>
        <w:ind w:left="0"/>
        <w:jc w:val="both"/>
      </w:pPr>
      <w:r>
        <w:rPr>
          <w:rFonts w:ascii="Times New Roman"/>
          <w:b w:val="false"/>
          <w:i w:val="false"/>
          <w:color w:val="000000"/>
          <w:sz w:val="28"/>
        </w:rPr>
        <w:t>
      Наименование административной формы: Отчет об имуществе, сдаваемом ликвидационной комиссией в аренду</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F9-LKB</w:t>
      </w:r>
    </w:p>
    <w:p>
      <w:pPr>
        <w:spacing w:after="0"/>
        <w:ind w:left="0"/>
        <w:jc w:val="both"/>
      </w:pPr>
      <w:r>
        <w:rPr>
          <w:rFonts w:ascii="Times New Roman"/>
          <w:b w:val="false"/>
          <w:i w:val="false"/>
          <w:color w:val="000000"/>
          <w:sz w:val="28"/>
        </w:rPr>
        <w:t xml:space="preserve">
      Периодичность: ежемесячная, полугодовая, годовая </w:t>
      </w:r>
    </w:p>
    <w:p>
      <w:pPr>
        <w:spacing w:after="0"/>
        <w:ind w:left="0"/>
        <w:jc w:val="both"/>
      </w:pPr>
      <w:r>
        <w:rPr>
          <w:rFonts w:ascii="Times New Roman"/>
          <w:b w:val="false"/>
          <w:i w:val="false"/>
          <w:color w:val="000000"/>
          <w:sz w:val="28"/>
        </w:rPr>
        <w:t>
      Отчетный период: по состоянию на "____" "__________" 20____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ликвидируемых банков, прекращающих деятельность филиалов банков-нерезидентов Республики Казахстан</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p>
      <w:pPr>
        <w:spacing w:after="0"/>
        <w:ind w:left="0"/>
        <w:jc w:val="both"/>
      </w:pPr>
      <w:r>
        <w:rPr>
          <w:rFonts w:ascii="Times New Roman"/>
          <w:b w:val="false"/>
          <w:i w:val="false"/>
          <w:color w:val="000000"/>
          <w:sz w:val="28"/>
        </w:rPr>
        <w:t>
      ежемесячный отчет - не позднее 8 (восьмого) числа месяца, следующего за отчетным;</w:t>
      </w:r>
    </w:p>
    <w:p>
      <w:pPr>
        <w:spacing w:after="0"/>
        <w:ind w:left="0"/>
        <w:jc w:val="both"/>
      </w:pPr>
      <w:r>
        <w:rPr>
          <w:rFonts w:ascii="Times New Roman"/>
          <w:b w:val="false"/>
          <w:i w:val="false"/>
          <w:color w:val="000000"/>
          <w:sz w:val="28"/>
        </w:rPr>
        <w:t>
      отчет за первое полугодие - не позднее 8 (восьмого) июля;</w:t>
      </w:r>
    </w:p>
    <w:p>
      <w:pPr>
        <w:spacing w:after="0"/>
        <w:ind w:left="0"/>
        <w:jc w:val="both"/>
      </w:pPr>
      <w:r>
        <w:rPr>
          <w:rFonts w:ascii="Times New Roman"/>
          <w:b w:val="false"/>
          <w:i w:val="false"/>
          <w:color w:val="000000"/>
          <w:sz w:val="28"/>
        </w:rPr>
        <w:t>
      годовой отчет - не позднее 30 (тридцатого) января года, следующего за отчетным</w:t>
      </w:r>
    </w:p>
    <w:p>
      <w:pPr>
        <w:spacing w:after="0"/>
        <w:ind w:left="0"/>
        <w:jc w:val="both"/>
      </w:pPr>
      <w:r>
        <w:rPr>
          <w:rFonts w:ascii="Times New Roman"/>
          <w:b w:val="false"/>
          <w:i w:val="false"/>
          <w:color w:val="000000"/>
          <w:sz w:val="28"/>
        </w:rPr>
        <w:t>
      Бизнес-идентификационный номер: ________________________________</w:t>
      </w:r>
    </w:p>
    <w:p>
      <w:pPr>
        <w:spacing w:after="0"/>
        <w:ind w:left="0"/>
        <w:jc w:val="both"/>
      </w:pPr>
      <w:r>
        <w:rPr>
          <w:rFonts w:ascii="Times New Roman"/>
          <w:b w:val="false"/>
          <w:i w:val="false"/>
          <w:color w:val="000000"/>
          <w:sz w:val="28"/>
        </w:rPr>
        <w:t>
      Метод сбора: на бумажном носителе и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Отчет об имуществе, сдаваемом ликвидационной комиссией в аренду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имущества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заключения договора аренды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 аренды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ежемесячной арендной платы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оплату аренды в отчетном периоде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 Адрес 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имуществе,</w:t>
            </w:r>
            <w:r>
              <w:br/>
            </w:r>
            <w:r>
              <w:rPr>
                <w:rFonts w:ascii="Times New Roman"/>
                <w:b w:val="false"/>
                <w:i w:val="false"/>
                <w:color w:val="000000"/>
                <w:sz w:val="20"/>
              </w:rPr>
              <w:t>сдаваемом ликвидационной</w:t>
            </w:r>
            <w:r>
              <w:br/>
            </w:r>
            <w:r>
              <w:rPr>
                <w:rFonts w:ascii="Times New Roman"/>
                <w:b w:val="false"/>
                <w:i w:val="false"/>
                <w:color w:val="000000"/>
                <w:sz w:val="20"/>
              </w:rPr>
              <w:t>комиссией в аренду</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об имуществе, сдаваемом ликвидационной комиссией в аренду</w:t>
      </w:r>
      <w:r>
        <w:br/>
      </w:r>
      <w:r>
        <w:rPr>
          <w:rFonts w:ascii="Times New Roman"/>
          <w:b/>
          <w:i w:val="false"/>
          <w:color w:val="000000"/>
        </w:rPr>
        <w:t>(индекс: F9-LKB, периодичность: ежемесячная, полугодовая, годовая) Глава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об имуществе, сдаваемом ликвидационной комиссией в аренду" (далее – Форма).</w:t>
      </w:r>
    </w:p>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p>
      <w:pPr>
        <w:spacing w:after="0"/>
        <w:ind w:left="0"/>
        <w:jc w:val="both"/>
      </w:pPr>
      <w:r>
        <w:rPr>
          <w:rFonts w:ascii="Times New Roman"/>
          <w:b w:val="false"/>
          <w:i w:val="false"/>
          <w:color w:val="000000"/>
          <w:sz w:val="28"/>
        </w:rPr>
        <w:t>
      3. Ежемесячный отчет составляется за январь, февраль, март, апрель, май, июль, август, сентябрь, октябрь, ноябрь. Отчетной датой ежемесячного отчета является первое число месяца, следующего за отчетным. Предыдущей отчетной датой для ежемесячного отчета является отчетная дата предыдущего отчета.</w:t>
      </w:r>
    </w:p>
    <w:p>
      <w:pPr>
        <w:spacing w:after="0"/>
        <w:ind w:left="0"/>
        <w:jc w:val="both"/>
      </w:pPr>
      <w:r>
        <w:rPr>
          <w:rFonts w:ascii="Times New Roman"/>
          <w:b w:val="false"/>
          <w:i w:val="false"/>
          <w:color w:val="000000"/>
          <w:sz w:val="28"/>
        </w:rPr>
        <w:t>
      Полугодовой отчет представляется за первое полугодие. Отчетной датой полугодового отчета является 1 (первое) июля года. Отчетным периодом для полугодового отчета является полугодие, начиная с 1 (первого) января по 30 (тридцатое) июня.</w:t>
      </w:r>
    </w:p>
    <w:p>
      <w:pPr>
        <w:spacing w:after="0"/>
        <w:ind w:left="0"/>
        <w:jc w:val="both"/>
      </w:pPr>
      <w:r>
        <w:rPr>
          <w:rFonts w:ascii="Times New Roman"/>
          <w:b w:val="false"/>
          <w:i w:val="false"/>
          <w:color w:val="000000"/>
          <w:sz w:val="28"/>
        </w:rPr>
        <w:t xml:space="preserve">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 </w:t>
      </w:r>
    </w:p>
    <w:p>
      <w:pPr>
        <w:spacing w:after="0"/>
        <w:ind w:left="0"/>
        <w:jc w:val="both"/>
      </w:pPr>
      <w:r>
        <w:rPr>
          <w:rFonts w:ascii="Times New Roman"/>
          <w:b w:val="false"/>
          <w:i w:val="false"/>
          <w:color w:val="000000"/>
          <w:sz w:val="28"/>
        </w:rPr>
        <w:t>
      4. Форма составляется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p>
      <w:pPr>
        <w:spacing w:after="0"/>
        <w:ind w:left="0"/>
        <w:jc w:val="both"/>
      </w:pPr>
      <w:r>
        <w:rPr>
          <w:rFonts w:ascii="Times New Roman"/>
          <w:b w:val="false"/>
          <w:i w:val="false"/>
          <w:color w:val="000000"/>
          <w:sz w:val="28"/>
        </w:rPr>
        <w:t>
      5. Форму подписывает председатель ликвидационной комиссии, главный бухгалтер или лица, уполномоченные на подписание отчета, и исполнитель.</w:t>
      </w:r>
    </w:p>
    <w:p>
      <w:pPr>
        <w:spacing w:after="0"/>
        <w:ind w:left="0"/>
        <w:jc w:val="left"/>
      </w:pPr>
      <w:r>
        <w:rPr>
          <w:rFonts w:ascii="Times New Roman"/>
          <w:b/>
          <w:i w:val="false"/>
          <w:color w:val="000000"/>
        </w:rPr>
        <w:t xml:space="preserve"> Глава 2. Пояснение по заполнению Форма</w:t>
      </w:r>
    </w:p>
    <w:p>
      <w:pPr>
        <w:spacing w:after="0"/>
        <w:ind w:left="0"/>
        <w:jc w:val="both"/>
      </w:pPr>
      <w:r>
        <w:rPr>
          <w:rFonts w:ascii="Times New Roman"/>
          <w:b w:val="false"/>
          <w:i w:val="false"/>
          <w:color w:val="000000"/>
          <w:sz w:val="28"/>
        </w:rPr>
        <w:t>
      6. При формировании полугодового отчета Форма составляется отдельно за июнь и отдельно за первое полугодие.</w:t>
      </w:r>
    </w:p>
    <w:p>
      <w:pPr>
        <w:spacing w:after="0"/>
        <w:ind w:left="0"/>
        <w:jc w:val="both"/>
      </w:pPr>
      <w:r>
        <w:rPr>
          <w:rFonts w:ascii="Times New Roman"/>
          <w:b w:val="false"/>
          <w:i w:val="false"/>
          <w:color w:val="000000"/>
          <w:sz w:val="28"/>
        </w:rPr>
        <w:t>
      7. При формировании годового отчета Форма составляется отдельно за декабрь и отдельно за календарный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10 - в редакции постановления Агентства РК по регулированию и развитию финансового рынка от 26.02.2025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90" w:id="116"/>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11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p>
      <w:pPr>
        <w:spacing w:after="0"/>
        <w:ind w:left="0"/>
        <w:jc w:val="both"/>
      </w:pPr>
      <w:r>
        <w:rPr>
          <w:rFonts w:ascii="Times New Roman"/>
          <w:b w:val="false"/>
          <w:i w:val="false"/>
          <w:color w:val="000000"/>
          <w:sz w:val="28"/>
        </w:rPr>
        <w:t>
      Наименование административной формы: Отчет о расходах, произведенных ликвидационной комиссией ликвидируемого банка, прекращающего деятельность филиала банка-нерезидента Республики Казахстан</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F10-LKB</w:t>
      </w:r>
    </w:p>
    <w:p>
      <w:pPr>
        <w:spacing w:after="0"/>
        <w:ind w:left="0"/>
        <w:jc w:val="both"/>
      </w:pPr>
      <w:r>
        <w:rPr>
          <w:rFonts w:ascii="Times New Roman"/>
          <w:b w:val="false"/>
          <w:i w:val="false"/>
          <w:color w:val="000000"/>
          <w:sz w:val="28"/>
        </w:rPr>
        <w:t xml:space="preserve">
      Периодичность: ежемесячная, полугодовая, годовая </w:t>
      </w:r>
    </w:p>
    <w:p>
      <w:pPr>
        <w:spacing w:after="0"/>
        <w:ind w:left="0"/>
        <w:jc w:val="both"/>
      </w:pPr>
      <w:r>
        <w:rPr>
          <w:rFonts w:ascii="Times New Roman"/>
          <w:b w:val="false"/>
          <w:i w:val="false"/>
          <w:color w:val="000000"/>
          <w:sz w:val="28"/>
        </w:rPr>
        <w:t>
      Отчетный период: по состоянию на "____" "__________" 20____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ликвидируемых банков, прекращающих деятельность филиалов банков-нерезидентов Республики Казахстан</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p>
      <w:pPr>
        <w:spacing w:after="0"/>
        <w:ind w:left="0"/>
        <w:jc w:val="both"/>
      </w:pPr>
      <w:r>
        <w:rPr>
          <w:rFonts w:ascii="Times New Roman"/>
          <w:b w:val="false"/>
          <w:i w:val="false"/>
          <w:color w:val="000000"/>
          <w:sz w:val="28"/>
        </w:rPr>
        <w:t>
      ежемесячный отчет - не позднее 8 (восьмого) числа месяца, следующего за отчетным;</w:t>
      </w:r>
    </w:p>
    <w:p>
      <w:pPr>
        <w:spacing w:after="0"/>
        <w:ind w:left="0"/>
        <w:jc w:val="both"/>
      </w:pPr>
      <w:r>
        <w:rPr>
          <w:rFonts w:ascii="Times New Roman"/>
          <w:b w:val="false"/>
          <w:i w:val="false"/>
          <w:color w:val="000000"/>
          <w:sz w:val="28"/>
        </w:rPr>
        <w:t>
      отчет за первое полугодие - не позднее 8 (восьмого) июля;</w:t>
      </w:r>
    </w:p>
    <w:p>
      <w:pPr>
        <w:spacing w:after="0"/>
        <w:ind w:left="0"/>
        <w:jc w:val="both"/>
      </w:pPr>
      <w:r>
        <w:rPr>
          <w:rFonts w:ascii="Times New Roman"/>
          <w:b w:val="false"/>
          <w:i w:val="false"/>
          <w:color w:val="000000"/>
          <w:sz w:val="28"/>
        </w:rPr>
        <w:t>
      годовой отчет - не позднее 30 (тридцатого) января года, следующего за отчетным</w:t>
      </w:r>
    </w:p>
    <w:p>
      <w:pPr>
        <w:spacing w:after="0"/>
        <w:ind w:left="0"/>
        <w:jc w:val="both"/>
      </w:pPr>
      <w:r>
        <w:rPr>
          <w:rFonts w:ascii="Times New Roman"/>
          <w:b w:val="false"/>
          <w:i w:val="false"/>
          <w:color w:val="000000"/>
          <w:sz w:val="28"/>
        </w:rPr>
        <w:t>
      Бизнес-идентификационный номер: ________________________________</w:t>
      </w:r>
    </w:p>
    <w:p>
      <w:pPr>
        <w:spacing w:after="0"/>
        <w:ind w:left="0"/>
        <w:jc w:val="both"/>
      </w:pPr>
      <w:r>
        <w:rPr>
          <w:rFonts w:ascii="Times New Roman"/>
          <w:b w:val="false"/>
          <w:i w:val="false"/>
          <w:color w:val="000000"/>
          <w:sz w:val="28"/>
        </w:rPr>
        <w:t>
      Метод сбора: на бумажном носителе и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Отчет о расходах, произведенных ликвидационной комиссией ликвидируемого банка,</w:t>
      </w:r>
      <w:r>
        <w:br/>
      </w:r>
      <w:r>
        <w:rPr>
          <w:rFonts w:ascii="Times New Roman"/>
          <w:b/>
          <w:i w:val="false"/>
          <w:color w:val="000000"/>
        </w:rPr>
        <w:t>прекращающего деятельность филиала банка-нерезидента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согласно смете ликвидационных расходов, утвержденной комитетом кредиторов (согласованной с уполномоченным органом)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фактически произведенных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(графа 4 – графа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труда персонала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председателя и членов ликвидационной комиссии,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Взносы в фонд социального медицинского страхования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 ликвидационной комиссии, работающих на основании трудовых договоров,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в фонд социального медицинского страхования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привлеченных работников, оказывающих услуги по договорам возмездного оказания услуг,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оказанные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в фонд социального медицинского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Отчисления в бюджет и фонды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Отчисления в фонд социального медицинского страхования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 работодателя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транспортное средство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 плата за эмиссии в окружающую среду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другие обязательные платежи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найму транспорта для служебных и хозяйственных нужд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и сигнализации зданий и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стоянки для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регистрации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осмотру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оплате страховой премии по обязательному страхованию работника от несчастных случаев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текущему ремонту, техническому, сервисному обслуживанию (осмотру), демонтажу основных средств и товарно-материальных ценностей, осуществляемых подрядным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регистрации недвижимости и соответствующей документации в регистрирующих органах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оценке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публикации в средствах массовой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отопительной системы к запуску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Сантехнические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государственной пошлины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нотариальному удостоверению и апостилированию документов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транспортировке, погрузке, разгрузке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изготовлению и установке решеток на окна, дверей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аукционов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инкассации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аудита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переводу документов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смена или перенос телефонных номеров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центрального депозитария по ведению системы реестров держателей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банковского счета, переводам и платежам денег, осуществленным без открытия банковского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научно-технической обработке документов и сдаче их в архив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сбора за регистрацию ликвидации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Коллекторские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частных судебных исполнителей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приобретению товарно-материальных ценностей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для содержания офисного оборудования в рабочем состоянии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для содержания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для содержания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для приобретения бумажной и бланочной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приобретение канцелярских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приобретение горюче-смазочных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Непредвиденные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 Адрес 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расходах,</w:t>
            </w:r>
            <w:r>
              <w:br/>
            </w:r>
            <w:r>
              <w:rPr>
                <w:rFonts w:ascii="Times New Roman"/>
                <w:b w:val="false"/>
                <w:i w:val="false"/>
                <w:color w:val="000000"/>
                <w:sz w:val="20"/>
              </w:rPr>
              <w:t>произведенных ликвидационной</w:t>
            </w:r>
            <w:r>
              <w:br/>
            </w:r>
            <w:r>
              <w:rPr>
                <w:rFonts w:ascii="Times New Roman"/>
                <w:b w:val="false"/>
                <w:i w:val="false"/>
                <w:color w:val="000000"/>
                <w:sz w:val="20"/>
              </w:rPr>
              <w:t>комиссией ликвидируемого банка,</w:t>
            </w:r>
            <w:r>
              <w:br/>
            </w:r>
            <w:r>
              <w:rPr>
                <w:rFonts w:ascii="Times New Roman"/>
                <w:b w:val="false"/>
                <w:i w:val="false"/>
                <w:color w:val="000000"/>
                <w:sz w:val="20"/>
              </w:rPr>
              <w:t>прекращающего деятельность</w:t>
            </w:r>
            <w:r>
              <w:br/>
            </w:r>
            <w:r>
              <w:rPr>
                <w:rFonts w:ascii="Times New Roman"/>
                <w:b w:val="false"/>
                <w:i w:val="false"/>
                <w:color w:val="000000"/>
                <w:sz w:val="20"/>
              </w:rPr>
              <w:t>филиала банка-нерезидента</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расходах, произведенных ликвидационной комиссией ликвидируемого банка,</w:t>
      </w:r>
      <w:r>
        <w:br/>
      </w:r>
      <w:r>
        <w:rPr>
          <w:rFonts w:ascii="Times New Roman"/>
          <w:b/>
          <w:i w:val="false"/>
          <w:color w:val="000000"/>
        </w:rPr>
        <w:t>прекращающего деятельность филиала банка-нерезидента Республики Казахстан</w:t>
      </w:r>
      <w:r>
        <w:br/>
      </w:r>
      <w:r>
        <w:rPr>
          <w:rFonts w:ascii="Times New Roman"/>
          <w:b/>
          <w:i w:val="false"/>
          <w:color w:val="000000"/>
        </w:rPr>
        <w:t>(индекс: F10-LKB, периодичность: ежемесячная, полугодовая, годовая) Глава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расходах, произведенных ликвидационной комиссией ликвидируемого банка, прекращающего деятельность филиала банка-нерезидента Республики Казахстан" (далее – Форма).</w:t>
      </w:r>
    </w:p>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p>
      <w:pPr>
        <w:spacing w:after="0"/>
        <w:ind w:left="0"/>
        <w:jc w:val="both"/>
      </w:pPr>
      <w:r>
        <w:rPr>
          <w:rFonts w:ascii="Times New Roman"/>
          <w:b w:val="false"/>
          <w:i w:val="false"/>
          <w:color w:val="000000"/>
          <w:sz w:val="28"/>
        </w:rPr>
        <w:t>
      3. Ежемесячный отчет составляется за январь, февраль, март, апрель, май, июль, август, сентябрь, октябрь, ноябрь. Отчетной датой ежемесячного отчета является первое число месяца, следующего за отчетным. Предыдущей отчетной датой для ежемесячного отчета является отчетная дата предыдущего отчета.</w:t>
      </w:r>
    </w:p>
    <w:p>
      <w:pPr>
        <w:spacing w:after="0"/>
        <w:ind w:left="0"/>
        <w:jc w:val="both"/>
      </w:pPr>
      <w:r>
        <w:rPr>
          <w:rFonts w:ascii="Times New Roman"/>
          <w:b w:val="false"/>
          <w:i w:val="false"/>
          <w:color w:val="000000"/>
          <w:sz w:val="28"/>
        </w:rPr>
        <w:t>
      Полугодовой отчет представляется за первое полугодие. Отчетной датой полугодового отчета является 1 (первое) июля года. Отчетным периодом для полугодового отчета является первое полугодие, начиная с 1 (первого) января по 30 (тридцатое) июня.</w:t>
      </w:r>
    </w:p>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p>
      <w:pPr>
        <w:spacing w:after="0"/>
        <w:ind w:left="0"/>
        <w:jc w:val="both"/>
      </w:pPr>
      <w:r>
        <w:rPr>
          <w:rFonts w:ascii="Times New Roman"/>
          <w:b w:val="false"/>
          <w:i w:val="false"/>
          <w:color w:val="000000"/>
          <w:sz w:val="28"/>
        </w:rPr>
        <w:t>
      4. Форма составляется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p>
      <w:pPr>
        <w:spacing w:after="0"/>
        <w:ind w:left="0"/>
        <w:jc w:val="both"/>
      </w:pPr>
      <w:r>
        <w:rPr>
          <w:rFonts w:ascii="Times New Roman"/>
          <w:b w:val="false"/>
          <w:i w:val="false"/>
          <w:color w:val="000000"/>
          <w:sz w:val="28"/>
        </w:rPr>
        <w:t>
      5. Форму подписывает председатель ликвидационной комиссии, главный бухгалтер или лица, уполномоченные на подписание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6. При формировании полугодового отчета Форма составляется отдельно за июнь и отдельно за первое полугодие.</w:t>
      </w:r>
    </w:p>
    <w:p>
      <w:pPr>
        <w:spacing w:after="0"/>
        <w:ind w:left="0"/>
        <w:jc w:val="both"/>
      </w:pPr>
      <w:r>
        <w:rPr>
          <w:rFonts w:ascii="Times New Roman"/>
          <w:b w:val="false"/>
          <w:i w:val="false"/>
          <w:color w:val="000000"/>
          <w:sz w:val="28"/>
        </w:rPr>
        <w:t>
      7. При формировании годового отчета Форма составляется отдельно за декабрь и отдельно за календарный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11 - в редакции постановления Агентства РК по регулированию и развитию финансового рынка от 26.02.2025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95" w:id="117"/>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117"/>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p>
      <w:pPr>
        <w:spacing w:after="0"/>
        <w:ind w:left="0"/>
        <w:jc w:val="both"/>
      </w:pPr>
      <w:r>
        <w:rPr>
          <w:rFonts w:ascii="Times New Roman"/>
          <w:b w:val="false"/>
          <w:i w:val="false"/>
          <w:color w:val="000000"/>
          <w:sz w:val="28"/>
        </w:rPr>
        <w:t>
      Наименование административной формы: Отчет о численности работников и лиц, оказывающих ликвидационной комиссии услуги по договорам возмездного оказания услуг</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F11-LKB</w:t>
      </w:r>
    </w:p>
    <w:p>
      <w:pPr>
        <w:spacing w:after="0"/>
        <w:ind w:left="0"/>
        <w:jc w:val="both"/>
      </w:pPr>
      <w:r>
        <w:rPr>
          <w:rFonts w:ascii="Times New Roman"/>
          <w:b w:val="false"/>
          <w:i w:val="false"/>
          <w:color w:val="000000"/>
          <w:sz w:val="28"/>
        </w:rPr>
        <w:t>
      Периодичность: ежемесячная, полугодовая, годовая</w:t>
      </w:r>
    </w:p>
    <w:p>
      <w:pPr>
        <w:spacing w:after="0"/>
        <w:ind w:left="0"/>
        <w:jc w:val="both"/>
      </w:pPr>
      <w:r>
        <w:rPr>
          <w:rFonts w:ascii="Times New Roman"/>
          <w:b w:val="false"/>
          <w:i w:val="false"/>
          <w:color w:val="000000"/>
          <w:sz w:val="28"/>
        </w:rPr>
        <w:t>
      Отчетный период: по состоянию на "____" "__________" 20____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ликвидируемых банков, прекращающих деятельность филиалов банков-нерезидентов Республики Казахстан</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p>
      <w:pPr>
        <w:spacing w:after="0"/>
        <w:ind w:left="0"/>
        <w:jc w:val="both"/>
      </w:pPr>
      <w:r>
        <w:rPr>
          <w:rFonts w:ascii="Times New Roman"/>
          <w:b w:val="false"/>
          <w:i w:val="false"/>
          <w:color w:val="000000"/>
          <w:sz w:val="28"/>
        </w:rPr>
        <w:t>
      ежемесячный отчет - не позднее 8 (восьмого) числа месяца, следующего за отчетным;</w:t>
      </w:r>
    </w:p>
    <w:p>
      <w:pPr>
        <w:spacing w:after="0"/>
        <w:ind w:left="0"/>
        <w:jc w:val="both"/>
      </w:pPr>
      <w:r>
        <w:rPr>
          <w:rFonts w:ascii="Times New Roman"/>
          <w:b w:val="false"/>
          <w:i w:val="false"/>
          <w:color w:val="000000"/>
          <w:sz w:val="28"/>
        </w:rPr>
        <w:t>
      отчет за первое полугодие - не позднее 8 (восьмого) июля;</w:t>
      </w:r>
    </w:p>
    <w:p>
      <w:pPr>
        <w:spacing w:after="0"/>
        <w:ind w:left="0"/>
        <w:jc w:val="both"/>
      </w:pPr>
      <w:r>
        <w:rPr>
          <w:rFonts w:ascii="Times New Roman"/>
          <w:b w:val="false"/>
          <w:i w:val="false"/>
          <w:color w:val="000000"/>
          <w:sz w:val="28"/>
        </w:rPr>
        <w:t>
      годовой отчет - не позднее 30 (тридцатого) января года, следующего за отчетным</w:t>
      </w:r>
    </w:p>
    <w:p>
      <w:pPr>
        <w:spacing w:after="0"/>
        <w:ind w:left="0"/>
        <w:jc w:val="both"/>
      </w:pPr>
      <w:r>
        <w:rPr>
          <w:rFonts w:ascii="Times New Roman"/>
          <w:b w:val="false"/>
          <w:i w:val="false"/>
          <w:color w:val="000000"/>
          <w:sz w:val="28"/>
        </w:rPr>
        <w:t>
      Бизнес-идентификационный номер: ________________________________</w:t>
      </w:r>
    </w:p>
    <w:p>
      <w:pPr>
        <w:spacing w:after="0"/>
        <w:ind w:left="0"/>
        <w:jc w:val="both"/>
      </w:pPr>
      <w:r>
        <w:rPr>
          <w:rFonts w:ascii="Times New Roman"/>
          <w:b w:val="false"/>
          <w:i w:val="false"/>
          <w:color w:val="000000"/>
          <w:sz w:val="28"/>
        </w:rPr>
        <w:t>
      Метод сбора: на бумажном носителе и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Отчет о численности работников и лиц, оказывающих ликвидационной комиссии услуги по договорам возмездного оказания услуг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работников и лиц, оказывающих услуги по договорам возмездного оказания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заработной платы (вознаграждение) и оплаты услуг по договорам возмездного оказания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и члены ликвидационной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по трудовым договорам,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Отстраненные работники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находящиеся в отпуске по беременности и родам или по уходу за ребенком до достижения им возраста трех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Вакансии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привлеченные по договорам возмездного оказания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 Адрес 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численности</w:t>
            </w:r>
            <w:r>
              <w:br/>
            </w:r>
            <w:r>
              <w:rPr>
                <w:rFonts w:ascii="Times New Roman"/>
                <w:b w:val="false"/>
                <w:i w:val="false"/>
                <w:color w:val="000000"/>
                <w:sz w:val="20"/>
              </w:rPr>
              <w:t>работников и лиц, оказывающих</w:t>
            </w:r>
            <w:r>
              <w:br/>
            </w:r>
            <w:r>
              <w:rPr>
                <w:rFonts w:ascii="Times New Roman"/>
                <w:b w:val="false"/>
                <w:i w:val="false"/>
                <w:color w:val="000000"/>
                <w:sz w:val="20"/>
              </w:rPr>
              <w:t>ликвидационной комиссии</w:t>
            </w:r>
            <w:r>
              <w:br/>
            </w:r>
            <w:r>
              <w:rPr>
                <w:rFonts w:ascii="Times New Roman"/>
                <w:b w:val="false"/>
                <w:i w:val="false"/>
                <w:color w:val="000000"/>
                <w:sz w:val="20"/>
              </w:rPr>
              <w:t>услуги по договорам</w:t>
            </w:r>
            <w:r>
              <w:br/>
            </w:r>
            <w:r>
              <w:rPr>
                <w:rFonts w:ascii="Times New Roman"/>
                <w:b w:val="false"/>
                <w:i w:val="false"/>
                <w:color w:val="000000"/>
                <w:sz w:val="20"/>
              </w:rPr>
              <w:t>возмездного оказания услуг</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численности работников и лиц, оказывающих ликвидационной комиссии</w:t>
      </w:r>
      <w:r>
        <w:br/>
      </w:r>
      <w:r>
        <w:rPr>
          <w:rFonts w:ascii="Times New Roman"/>
          <w:b/>
          <w:i w:val="false"/>
          <w:color w:val="000000"/>
        </w:rPr>
        <w:t>услуги по договорам возмездного оказания услуг</w:t>
      </w:r>
      <w:r>
        <w:br/>
      </w:r>
      <w:r>
        <w:rPr>
          <w:rFonts w:ascii="Times New Roman"/>
          <w:b/>
          <w:i w:val="false"/>
          <w:color w:val="000000"/>
        </w:rPr>
        <w:t>(индекс: F11-LKB, периодичность: ежемесячная, полугодовая, годовая) Глава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численности работников и лиц, оказывающих ликвидационной комиссии услуги по договорам возмездного оказания услуг" (далее - Форма).</w:t>
      </w:r>
    </w:p>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p>
      <w:pPr>
        <w:spacing w:after="0"/>
        <w:ind w:left="0"/>
        <w:jc w:val="both"/>
      </w:pPr>
      <w:r>
        <w:rPr>
          <w:rFonts w:ascii="Times New Roman"/>
          <w:b w:val="false"/>
          <w:i w:val="false"/>
          <w:color w:val="000000"/>
          <w:sz w:val="28"/>
        </w:rPr>
        <w:t>
      3. Ежемесячный отчет составляется за январь, февраль, март, апрель, май, июль, август, сентябрь, октябрь, ноябрь. Отчетной датой ежемесячного отчета является первое число месяца, следующего за отчетным. Предыдущей отчетной датой для ежемесячного отчета является отчетная дата предыдущего отчета.</w:t>
      </w:r>
    </w:p>
    <w:p>
      <w:pPr>
        <w:spacing w:after="0"/>
        <w:ind w:left="0"/>
        <w:jc w:val="both"/>
      </w:pPr>
      <w:r>
        <w:rPr>
          <w:rFonts w:ascii="Times New Roman"/>
          <w:b w:val="false"/>
          <w:i w:val="false"/>
          <w:color w:val="000000"/>
          <w:sz w:val="28"/>
        </w:rPr>
        <w:t>
      Полугодовой отчет представляется за первое полугодие. Отчетной датой полугодового отчета является 1 (первое) июля года. Отчетным периодом для полугодового отчета является первое полугодие, начиная с 1 (первого) января по 30 (тридцатое) июня</w:t>
      </w:r>
    </w:p>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p>
      <w:pPr>
        <w:spacing w:after="0"/>
        <w:ind w:left="0"/>
        <w:jc w:val="both"/>
      </w:pPr>
      <w:r>
        <w:rPr>
          <w:rFonts w:ascii="Times New Roman"/>
          <w:b w:val="false"/>
          <w:i w:val="false"/>
          <w:color w:val="000000"/>
          <w:sz w:val="28"/>
        </w:rPr>
        <w:t>
      4. Форма составляется по состоянию на конец отчетного периода. Размер заработной платы (вознаграждения) указывается в тысячах тенге. Сумма менее 500 (пятисот) тенге округляется до 0 (нуля), а сумма, равная 500 (пятистам) тенге и выше, округляется до 1000 (тысячи) тенге.</w:t>
      </w:r>
    </w:p>
    <w:p>
      <w:pPr>
        <w:spacing w:after="0"/>
        <w:ind w:left="0"/>
        <w:jc w:val="both"/>
      </w:pPr>
      <w:r>
        <w:rPr>
          <w:rFonts w:ascii="Times New Roman"/>
          <w:b w:val="false"/>
          <w:i w:val="false"/>
          <w:color w:val="000000"/>
          <w:sz w:val="28"/>
        </w:rPr>
        <w:t>
      5. Форму подписывает председатель ликвидационной комиссии, главный бухгалтер или лица, уполномоченные на подписание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6. При формировании полугодового отчета Форма составляется за июнь без подведения итоговых данных за первое полугодие.</w:t>
      </w:r>
    </w:p>
    <w:p>
      <w:pPr>
        <w:spacing w:after="0"/>
        <w:ind w:left="0"/>
        <w:jc w:val="both"/>
      </w:pPr>
      <w:r>
        <w:rPr>
          <w:rFonts w:ascii="Times New Roman"/>
          <w:b w:val="false"/>
          <w:i w:val="false"/>
          <w:color w:val="000000"/>
          <w:sz w:val="28"/>
        </w:rPr>
        <w:t>
      7. При формировании годового отчета Форма составляется за декабрь без подведения итоговых данных за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12 - в редакции постановления Агентства РК по регулированию и развитию финансового рынка от 26.02.2025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00" w:id="118"/>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11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p>
      <w:pPr>
        <w:spacing w:after="0"/>
        <w:ind w:left="0"/>
        <w:jc w:val="both"/>
      </w:pPr>
      <w:r>
        <w:rPr>
          <w:rFonts w:ascii="Times New Roman"/>
          <w:b w:val="false"/>
          <w:i w:val="false"/>
          <w:color w:val="000000"/>
          <w:sz w:val="28"/>
        </w:rPr>
        <w:t>
      Наименование административной формы: Журнал учета требований кредиторов ликвидируемого банка, прекращающего деятельность филиала банка-нерезидента Республики Казахстан, заявленных после истечения установленного срока для предъявления претензий (заявлений), не включенных в реестр требований кредиторов</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F12-LKB</w:t>
      </w:r>
    </w:p>
    <w:p>
      <w:pPr>
        <w:spacing w:after="0"/>
        <w:ind w:left="0"/>
        <w:jc w:val="both"/>
      </w:pPr>
      <w:r>
        <w:rPr>
          <w:rFonts w:ascii="Times New Roman"/>
          <w:b w:val="false"/>
          <w:i w:val="false"/>
          <w:color w:val="000000"/>
          <w:sz w:val="28"/>
        </w:rPr>
        <w:t xml:space="preserve">
      Периодичность: ежемесячная, полугодовая, годовая </w:t>
      </w:r>
    </w:p>
    <w:p>
      <w:pPr>
        <w:spacing w:after="0"/>
        <w:ind w:left="0"/>
        <w:jc w:val="both"/>
      </w:pPr>
      <w:r>
        <w:rPr>
          <w:rFonts w:ascii="Times New Roman"/>
          <w:b w:val="false"/>
          <w:i w:val="false"/>
          <w:color w:val="000000"/>
          <w:sz w:val="28"/>
        </w:rPr>
        <w:t>
      Отчетный период: по состоянию на "____" "__________" 20____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ликвидируемых банков, прекращающих деятельность филиалов банков-нерезидентов Республики Казахстан</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p>
      <w:pPr>
        <w:spacing w:after="0"/>
        <w:ind w:left="0"/>
        <w:jc w:val="both"/>
      </w:pPr>
      <w:r>
        <w:rPr>
          <w:rFonts w:ascii="Times New Roman"/>
          <w:b w:val="false"/>
          <w:i w:val="false"/>
          <w:color w:val="000000"/>
          <w:sz w:val="28"/>
        </w:rPr>
        <w:t>
      ежемесячный отчет - не позднее 8 (восьмого) числа месяца, следующего за отчетным;</w:t>
      </w:r>
    </w:p>
    <w:p>
      <w:pPr>
        <w:spacing w:after="0"/>
        <w:ind w:left="0"/>
        <w:jc w:val="both"/>
      </w:pPr>
      <w:r>
        <w:rPr>
          <w:rFonts w:ascii="Times New Roman"/>
          <w:b w:val="false"/>
          <w:i w:val="false"/>
          <w:color w:val="000000"/>
          <w:sz w:val="28"/>
        </w:rPr>
        <w:t>
      отчет за первое полугодие – не позднее 8 (восьмого) июля;</w:t>
      </w:r>
    </w:p>
    <w:p>
      <w:pPr>
        <w:spacing w:after="0"/>
        <w:ind w:left="0"/>
        <w:jc w:val="both"/>
      </w:pPr>
      <w:r>
        <w:rPr>
          <w:rFonts w:ascii="Times New Roman"/>
          <w:b w:val="false"/>
          <w:i w:val="false"/>
          <w:color w:val="000000"/>
          <w:sz w:val="28"/>
        </w:rPr>
        <w:t>
      годовой отчет – не позднее 30 (тридцатого) января года, следующего за отчетным</w:t>
      </w:r>
    </w:p>
    <w:p>
      <w:pPr>
        <w:spacing w:after="0"/>
        <w:ind w:left="0"/>
        <w:jc w:val="both"/>
      </w:pPr>
      <w:r>
        <w:rPr>
          <w:rFonts w:ascii="Times New Roman"/>
          <w:b w:val="false"/>
          <w:i w:val="false"/>
          <w:color w:val="000000"/>
          <w:sz w:val="28"/>
        </w:rPr>
        <w:t>
      Бизнес-идентификационный номер: ________________________________</w:t>
      </w:r>
    </w:p>
    <w:p>
      <w:pPr>
        <w:spacing w:after="0"/>
        <w:ind w:left="0"/>
        <w:jc w:val="both"/>
      </w:pPr>
      <w:r>
        <w:rPr>
          <w:rFonts w:ascii="Times New Roman"/>
          <w:b w:val="false"/>
          <w:i w:val="false"/>
          <w:color w:val="000000"/>
          <w:sz w:val="28"/>
        </w:rPr>
        <w:t>
      Метод сбора: на бумажном носителе и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Журнал учета требований кредиторов ликвидируемого банка,</w:t>
      </w:r>
      <w:r>
        <w:br/>
      </w:r>
      <w:r>
        <w:rPr>
          <w:rFonts w:ascii="Times New Roman"/>
          <w:b/>
          <w:i w:val="false"/>
          <w:color w:val="000000"/>
        </w:rPr>
        <w:t>прекращающего деятельность филиала банка-нерезидента Республики Казахстан,</w:t>
      </w:r>
      <w:r>
        <w:br/>
      </w:r>
      <w:r>
        <w:rPr>
          <w:rFonts w:ascii="Times New Roman"/>
          <w:b/>
          <w:i w:val="false"/>
          <w:color w:val="000000"/>
        </w:rPr>
        <w:t>заявленных после истечения установленного срока для предъявления претензий</w:t>
      </w:r>
      <w:r>
        <w:br/>
      </w:r>
      <w:r>
        <w:rPr>
          <w:rFonts w:ascii="Times New Roman"/>
          <w:b/>
          <w:i w:val="false"/>
          <w:color w:val="000000"/>
        </w:rPr>
        <w:t>(заявлений), не включенных в реестр требований кредиторов Установленный срок для предъявления претензий:</w:t>
      </w:r>
      <w:r>
        <w:br/>
      </w:r>
      <w:r>
        <w:rPr>
          <w:rFonts w:ascii="Times New Roman"/>
          <w:b/>
          <w:i w:val="false"/>
          <w:color w:val="000000"/>
        </w:rPr>
        <w:t>с "___" ___________ 20___года по "___" __________ 20___года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 единицы валют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Соединенных Штатов Америки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признанные ликвидационной комиссией</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протокола ликвидационной комиссии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Признанная сумма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 единицы валют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Соединенных Штатов Америки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документов, послуживших основанием для признания требований кредитора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направленный кредитору о признании или непризнании его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 Адрес 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 _____________________________________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журнала учета</w:t>
            </w:r>
            <w:r>
              <w:br/>
            </w:r>
            <w:r>
              <w:rPr>
                <w:rFonts w:ascii="Times New Roman"/>
                <w:b w:val="false"/>
                <w:i w:val="false"/>
                <w:color w:val="000000"/>
                <w:sz w:val="20"/>
              </w:rPr>
              <w:t>требований кредиторов</w:t>
            </w:r>
            <w:r>
              <w:br/>
            </w:r>
            <w:r>
              <w:rPr>
                <w:rFonts w:ascii="Times New Roman"/>
                <w:b w:val="false"/>
                <w:i w:val="false"/>
                <w:color w:val="000000"/>
                <w:sz w:val="20"/>
              </w:rPr>
              <w:t>ликвидируемого банка,</w:t>
            </w:r>
            <w:r>
              <w:br/>
            </w:r>
            <w:r>
              <w:rPr>
                <w:rFonts w:ascii="Times New Roman"/>
                <w:b w:val="false"/>
                <w:i w:val="false"/>
                <w:color w:val="000000"/>
                <w:sz w:val="20"/>
              </w:rPr>
              <w:t>прекращающего деятельность</w:t>
            </w:r>
            <w:r>
              <w:br/>
            </w:r>
            <w:r>
              <w:rPr>
                <w:rFonts w:ascii="Times New Roman"/>
                <w:b w:val="false"/>
                <w:i w:val="false"/>
                <w:color w:val="000000"/>
                <w:sz w:val="20"/>
              </w:rPr>
              <w:t>филиала банка-нерезидента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заявленных после истечения</w:t>
            </w:r>
            <w:r>
              <w:br/>
            </w:r>
            <w:r>
              <w:rPr>
                <w:rFonts w:ascii="Times New Roman"/>
                <w:b w:val="false"/>
                <w:i w:val="false"/>
                <w:color w:val="000000"/>
                <w:sz w:val="20"/>
              </w:rPr>
              <w:t>установленного срока</w:t>
            </w:r>
            <w:r>
              <w:br/>
            </w:r>
            <w:r>
              <w:rPr>
                <w:rFonts w:ascii="Times New Roman"/>
                <w:b w:val="false"/>
                <w:i w:val="false"/>
                <w:color w:val="000000"/>
                <w:sz w:val="20"/>
              </w:rPr>
              <w:t>для предъявления претензий</w:t>
            </w:r>
            <w:r>
              <w:br/>
            </w:r>
            <w:r>
              <w:rPr>
                <w:rFonts w:ascii="Times New Roman"/>
                <w:b w:val="false"/>
                <w:i w:val="false"/>
                <w:color w:val="000000"/>
                <w:sz w:val="20"/>
              </w:rPr>
              <w:t>(заявлений), не включенных</w:t>
            </w:r>
            <w:r>
              <w:br/>
            </w:r>
            <w:r>
              <w:rPr>
                <w:rFonts w:ascii="Times New Roman"/>
                <w:b w:val="false"/>
                <w:i w:val="false"/>
                <w:color w:val="000000"/>
                <w:sz w:val="20"/>
              </w:rPr>
              <w:t>в реестр требований кредиторов</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Журнал учета требований кредиторов ликвидируемого банка,</w:t>
      </w:r>
      <w:r>
        <w:br/>
      </w:r>
      <w:r>
        <w:rPr>
          <w:rFonts w:ascii="Times New Roman"/>
          <w:b/>
          <w:i w:val="false"/>
          <w:color w:val="000000"/>
        </w:rPr>
        <w:t>прекращающего деятельность филиала банка-нерезидента Республики Казахстан,</w:t>
      </w:r>
      <w:r>
        <w:br/>
      </w:r>
      <w:r>
        <w:rPr>
          <w:rFonts w:ascii="Times New Roman"/>
          <w:b/>
          <w:i w:val="false"/>
          <w:color w:val="000000"/>
        </w:rPr>
        <w:t>заявленных после истечения установленного срока для предъявления претензий</w:t>
      </w:r>
      <w:r>
        <w:br/>
      </w:r>
      <w:r>
        <w:rPr>
          <w:rFonts w:ascii="Times New Roman"/>
          <w:b/>
          <w:i w:val="false"/>
          <w:color w:val="000000"/>
        </w:rPr>
        <w:t>(заявлений), не включенных в реестр требований кредиторов</w:t>
      </w:r>
      <w:r>
        <w:br/>
      </w:r>
      <w:r>
        <w:rPr>
          <w:rFonts w:ascii="Times New Roman"/>
          <w:b/>
          <w:i w:val="false"/>
          <w:color w:val="000000"/>
        </w:rPr>
        <w:t>(индекс: F12-LKB, периодичность: ежемесячная, полугодовая, годовая) Глава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"Журнал учета требований кредиторов ликвидируемого банка, прекращающего деятельность филиала банка-нерезидента Республики Казахстан, заявленных после истечения установленного срока для предъявления претензий (заявлений), не включенных в реестр требований кредиторов" (далее - Форма).</w:t>
      </w:r>
    </w:p>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p>
      <w:pPr>
        <w:spacing w:after="0"/>
        <w:ind w:left="0"/>
        <w:jc w:val="both"/>
      </w:pPr>
      <w:r>
        <w:rPr>
          <w:rFonts w:ascii="Times New Roman"/>
          <w:b w:val="false"/>
          <w:i w:val="false"/>
          <w:color w:val="000000"/>
          <w:sz w:val="28"/>
        </w:rPr>
        <w:t>
      3. Ежемесячный отчет составляется за январь, февраль, март, апрель, май, июль, август, сентябрь, октябрь, ноябрь. Отчетной датой ежемесячного отчета является первое число месяца, следующего за отчетным. Предыдущей отчетной датой для ежемесячного отчета является отчетная дата предыдущего отчета.</w:t>
      </w:r>
    </w:p>
    <w:p>
      <w:pPr>
        <w:spacing w:after="0"/>
        <w:ind w:left="0"/>
        <w:jc w:val="both"/>
      </w:pPr>
      <w:r>
        <w:rPr>
          <w:rFonts w:ascii="Times New Roman"/>
          <w:b w:val="false"/>
          <w:i w:val="false"/>
          <w:color w:val="000000"/>
          <w:sz w:val="28"/>
        </w:rPr>
        <w:t>
      Полугодовой отчет представляется за первое полугодие. Отчетной датой полугодового отчета является 1 (первое) июля года. Отчетным периодом для полугодового отчета является первое полугодие, начиная с 1 (первого) января по 30 (тридцатое) июня.</w:t>
      </w:r>
    </w:p>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p>
      <w:pPr>
        <w:spacing w:after="0"/>
        <w:ind w:left="0"/>
        <w:jc w:val="both"/>
      </w:pPr>
      <w:r>
        <w:rPr>
          <w:rFonts w:ascii="Times New Roman"/>
          <w:b w:val="false"/>
          <w:i w:val="false"/>
          <w:color w:val="000000"/>
          <w:sz w:val="28"/>
        </w:rPr>
        <w:t>
      4. Форма составляется по состоянию на конец отчетного периода. Предыдущей отчетной датой для ежемесячного отчета является отчетная дата предыдущего отчета.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p>
      <w:pPr>
        <w:spacing w:after="0"/>
        <w:ind w:left="0"/>
        <w:jc w:val="both"/>
      </w:pPr>
      <w:r>
        <w:rPr>
          <w:rFonts w:ascii="Times New Roman"/>
          <w:b w:val="false"/>
          <w:i w:val="false"/>
          <w:color w:val="000000"/>
          <w:sz w:val="28"/>
        </w:rPr>
        <w:t>
      5. Форму подписывает председатель ликвидационной комиссии, главный бухгалтер или лица, уполномоченные на подписание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6. Форма заполняется на основании поступающих письменных требований кредиторов ликвидируемого банка, прекращающего деятельность филиала банка-нерезидента Республики Казахстан, заявленных после истечения установленного срока для предъявления претензий (заявлений), не включенных в реестр требований кредиторов и имеет сквозную нумерацию.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13 - в редакции постановления Агентства РК по регулированию и развитию финансового рынка от 26.02.2025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05" w:id="119"/>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119"/>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p>
      <w:pPr>
        <w:spacing w:after="0"/>
        <w:ind w:left="0"/>
        <w:jc w:val="both"/>
      </w:pPr>
      <w:r>
        <w:rPr>
          <w:rFonts w:ascii="Times New Roman"/>
          <w:b w:val="false"/>
          <w:i w:val="false"/>
          <w:color w:val="000000"/>
          <w:sz w:val="28"/>
        </w:rPr>
        <w:t>
      Наименование административной формы: Отчет о взыскании дебиторской задолженности и состоянии залогового имущества ликвидируемого банка, прекращающего деятельность филиала банка-нерезидента Республики Казахстан</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F13-LKB</w:t>
      </w:r>
    </w:p>
    <w:p>
      <w:pPr>
        <w:spacing w:after="0"/>
        <w:ind w:left="0"/>
        <w:jc w:val="both"/>
      </w:pPr>
      <w:r>
        <w:rPr>
          <w:rFonts w:ascii="Times New Roman"/>
          <w:b w:val="false"/>
          <w:i w:val="false"/>
          <w:color w:val="000000"/>
          <w:sz w:val="28"/>
        </w:rPr>
        <w:t xml:space="preserve">
      Периодичность: полугодовая, годовая </w:t>
      </w:r>
    </w:p>
    <w:p>
      <w:pPr>
        <w:spacing w:after="0"/>
        <w:ind w:left="0"/>
        <w:jc w:val="both"/>
      </w:pPr>
      <w:r>
        <w:rPr>
          <w:rFonts w:ascii="Times New Roman"/>
          <w:b w:val="false"/>
          <w:i w:val="false"/>
          <w:color w:val="000000"/>
          <w:sz w:val="28"/>
        </w:rPr>
        <w:t>
      Отчетный период: по состоянию на "____" "__________" 20____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ликвидируемых банков, прекращающих деятельность филиалов банков-нерезидентов Республики Казахстан</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p>
      <w:pPr>
        <w:spacing w:after="0"/>
        <w:ind w:left="0"/>
        <w:jc w:val="both"/>
      </w:pPr>
      <w:r>
        <w:rPr>
          <w:rFonts w:ascii="Times New Roman"/>
          <w:b w:val="false"/>
          <w:i w:val="false"/>
          <w:color w:val="000000"/>
          <w:sz w:val="28"/>
        </w:rPr>
        <w:t>
      отчет за первое полугодие - не позднее 8 (восьмого) июля;</w:t>
      </w:r>
    </w:p>
    <w:p>
      <w:pPr>
        <w:spacing w:after="0"/>
        <w:ind w:left="0"/>
        <w:jc w:val="both"/>
      </w:pPr>
      <w:r>
        <w:rPr>
          <w:rFonts w:ascii="Times New Roman"/>
          <w:b w:val="false"/>
          <w:i w:val="false"/>
          <w:color w:val="000000"/>
          <w:sz w:val="28"/>
        </w:rPr>
        <w:t>
      годовой отчет - не позднее 30 (тридцатого) января года, следующего за отчетным</w:t>
      </w:r>
    </w:p>
    <w:p>
      <w:pPr>
        <w:spacing w:after="0"/>
        <w:ind w:left="0"/>
        <w:jc w:val="both"/>
      </w:pPr>
      <w:r>
        <w:rPr>
          <w:rFonts w:ascii="Times New Roman"/>
          <w:b w:val="false"/>
          <w:i w:val="false"/>
          <w:color w:val="000000"/>
          <w:sz w:val="28"/>
        </w:rPr>
        <w:t>
      Бизнес-идентификационный номер: ________________________________</w:t>
      </w:r>
    </w:p>
    <w:p>
      <w:pPr>
        <w:spacing w:after="0"/>
        <w:ind w:left="0"/>
        <w:jc w:val="both"/>
      </w:pPr>
      <w:r>
        <w:rPr>
          <w:rFonts w:ascii="Times New Roman"/>
          <w:b w:val="false"/>
          <w:i w:val="false"/>
          <w:color w:val="000000"/>
          <w:sz w:val="28"/>
        </w:rPr>
        <w:t>
      Метод сбора: на бумажном носителе и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Отчет о взыскании дебиторской задолженности и состоянии</w:t>
      </w:r>
      <w:r>
        <w:br/>
      </w:r>
      <w:r>
        <w:rPr>
          <w:rFonts w:ascii="Times New Roman"/>
          <w:b/>
          <w:i w:val="false"/>
          <w:color w:val="000000"/>
        </w:rPr>
        <w:t>залогового имущества ликвидируемого банка, прекращающего деятельность</w:t>
      </w:r>
      <w:r>
        <w:br/>
      </w:r>
      <w:r>
        <w:rPr>
          <w:rFonts w:ascii="Times New Roman"/>
          <w:b/>
          <w:i w:val="false"/>
          <w:color w:val="000000"/>
        </w:rPr>
        <w:t>филиала банка-нерезидента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дебитора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на отчетную 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Предъявление иска на взыскание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суда в пользу ликвидируемого банка, прекращающего деятельность филиала банка-нерезидента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по которым имеется просроченная задолженность по основному долгу и (или) вознаграждению свыше 90 дней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 (или) вознаграждению свыше 90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выданным займам и прочим дебиторам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решения 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предъявлен иск в суд (причины)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Исполнено</w:t>
            </w:r>
          </w:p>
          <w:p>
            <w:pPr>
              <w:spacing w:after="20"/>
              <w:ind w:left="20"/>
              <w:jc w:val="both"/>
            </w:pPr>
            <w:r>
              <w:rPr>
                <w:rFonts w:ascii="Times New Roman"/>
                <w:b w:val="false"/>
                <w:i w:val="false"/>
                <w:color w:val="000000"/>
                <w:sz w:val="20"/>
              </w:rPr>
              <w:t>(сумма)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Вынесено актов о невозможности взыскания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Признаны банкротами</w:t>
            </w:r>
          </w:p>
          <w:p>
            <w:pPr>
              <w:spacing w:after="20"/>
              <w:ind w:left="20"/>
              <w:jc w:val="both"/>
            </w:pPr>
            <w:r>
              <w:rPr>
                <w:rFonts w:ascii="Times New Roman"/>
                <w:b w:val="false"/>
                <w:i w:val="false"/>
                <w:color w:val="000000"/>
                <w:sz w:val="20"/>
              </w:rPr>
              <w:t>(дата и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исполнено по иным причинам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Залоговое имущество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Зарегистрирован в уполномоченном органе (дата)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Наименование ___________________ Адрес 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взыскании</w:t>
            </w:r>
            <w:r>
              <w:br/>
            </w:r>
            <w:r>
              <w:rPr>
                <w:rFonts w:ascii="Times New Roman"/>
                <w:b w:val="false"/>
                <w:i w:val="false"/>
                <w:color w:val="000000"/>
                <w:sz w:val="20"/>
              </w:rPr>
              <w:t>дебиторской задолженности</w:t>
            </w:r>
            <w:r>
              <w:br/>
            </w:r>
            <w:r>
              <w:rPr>
                <w:rFonts w:ascii="Times New Roman"/>
                <w:b w:val="false"/>
                <w:i w:val="false"/>
                <w:color w:val="000000"/>
                <w:sz w:val="20"/>
              </w:rPr>
              <w:t>и состоянии залогового</w:t>
            </w:r>
            <w:r>
              <w:br/>
            </w:r>
            <w:r>
              <w:rPr>
                <w:rFonts w:ascii="Times New Roman"/>
                <w:b w:val="false"/>
                <w:i w:val="false"/>
                <w:color w:val="000000"/>
                <w:sz w:val="20"/>
              </w:rPr>
              <w:t>имущества ликвидируемого</w:t>
            </w:r>
            <w:r>
              <w:br/>
            </w:r>
            <w:r>
              <w:rPr>
                <w:rFonts w:ascii="Times New Roman"/>
                <w:b w:val="false"/>
                <w:i w:val="false"/>
                <w:color w:val="000000"/>
                <w:sz w:val="20"/>
              </w:rPr>
              <w:t>банка, прекращающего</w:t>
            </w:r>
            <w:r>
              <w:br/>
            </w:r>
            <w:r>
              <w:rPr>
                <w:rFonts w:ascii="Times New Roman"/>
                <w:b w:val="false"/>
                <w:i w:val="false"/>
                <w:color w:val="000000"/>
                <w:sz w:val="20"/>
              </w:rPr>
              <w:t>деятельность филиала</w:t>
            </w:r>
            <w:r>
              <w:br/>
            </w:r>
            <w:r>
              <w:rPr>
                <w:rFonts w:ascii="Times New Roman"/>
                <w:b w:val="false"/>
                <w:i w:val="false"/>
                <w:color w:val="000000"/>
                <w:sz w:val="20"/>
              </w:rPr>
              <w:t>банка-нерезидента</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взыскании дебиторской задолженности и состоянии залогового имущества</w:t>
      </w:r>
      <w:r>
        <w:br/>
      </w:r>
      <w:r>
        <w:rPr>
          <w:rFonts w:ascii="Times New Roman"/>
          <w:b/>
          <w:i w:val="false"/>
          <w:color w:val="000000"/>
        </w:rPr>
        <w:t>ликвидируемого банка, прекращающего деятельность филиала банка-нерезидента</w:t>
      </w:r>
      <w:r>
        <w:br/>
      </w:r>
      <w:r>
        <w:rPr>
          <w:rFonts w:ascii="Times New Roman"/>
          <w:b/>
          <w:i w:val="false"/>
          <w:color w:val="000000"/>
        </w:rPr>
        <w:t>Республики Казахстан</w:t>
      </w:r>
      <w:r>
        <w:br/>
      </w:r>
      <w:r>
        <w:rPr>
          <w:rFonts w:ascii="Times New Roman"/>
          <w:b/>
          <w:i w:val="false"/>
          <w:color w:val="000000"/>
        </w:rPr>
        <w:t>(индекс: F13-LKB, периодичность: полугодовая, годовая) Глава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взыскании дебиторской задолженности и состоянии залогового имущества ликвидируемого банка, прекращающего деятельность филиала банка-нерезидента Республики Казахстан" (далее - Форма).</w:t>
      </w:r>
    </w:p>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p>
      <w:pPr>
        <w:spacing w:after="0"/>
        <w:ind w:left="0"/>
        <w:jc w:val="both"/>
      </w:pPr>
      <w:r>
        <w:rPr>
          <w:rFonts w:ascii="Times New Roman"/>
          <w:b w:val="false"/>
          <w:i w:val="false"/>
          <w:color w:val="000000"/>
          <w:sz w:val="28"/>
        </w:rPr>
        <w:t>
      3. Полугодовой отчет представляется за первое полугодие. Отчетной датой полугодового отчета является 1 (первое) июля года. Отчетным периодом для полугодового отчета является первое полугодие, начиная с 1 (первого) января по 30 (тридцатое) июня.</w:t>
      </w:r>
    </w:p>
    <w:p>
      <w:pPr>
        <w:spacing w:after="0"/>
        <w:ind w:left="0"/>
        <w:jc w:val="both"/>
      </w:pPr>
      <w:r>
        <w:rPr>
          <w:rFonts w:ascii="Times New Roman"/>
          <w:b w:val="false"/>
          <w:i w:val="false"/>
          <w:color w:val="000000"/>
          <w:sz w:val="28"/>
        </w:rPr>
        <w:t xml:space="preserve">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 </w:t>
      </w:r>
    </w:p>
    <w:p>
      <w:pPr>
        <w:spacing w:after="0"/>
        <w:ind w:left="0"/>
        <w:jc w:val="both"/>
      </w:pPr>
      <w:r>
        <w:rPr>
          <w:rFonts w:ascii="Times New Roman"/>
          <w:b w:val="false"/>
          <w:i w:val="false"/>
          <w:color w:val="000000"/>
          <w:sz w:val="28"/>
        </w:rPr>
        <w:t>
      4. Форма составляется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p>
      <w:pPr>
        <w:spacing w:after="0"/>
        <w:ind w:left="0"/>
        <w:jc w:val="both"/>
      </w:pPr>
      <w:r>
        <w:rPr>
          <w:rFonts w:ascii="Times New Roman"/>
          <w:b w:val="false"/>
          <w:i w:val="false"/>
          <w:color w:val="000000"/>
          <w:sz w:val="28"/>
        </w:rPr>
        <w:t>
      5. Форму подписывает председатель ликвидационной комиссии, главный бухгалтер или лица, уполномоченные на подписание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6. В строках 1.1.2 и 1.2.2 отражаются сведения по выданным займам по которым просроченная задолженность отсутствует и (или) по которым имеется просроченная задолженность по основному долгу и (или) вознаграждению до 90 (девяносто) дней.</w:t>
      </w:r>
    </w:p>
    <w:p>
      <w:pPr>
        <w:spacing w:after="0"/>
        <w:ind w:left="0"/>
        <w:jc w:val="both"/>
      </w:pPr>
      <w:r>
        <w:rPr>
          <w:rFonts w:ascii="Times New Roman"/>
          <w:b w:val="false"/>
          <w:i w:val="false"/>
          <w:color w:val="000000"/>
          <w:sz w:val="28"/>
        </w:rPr>
        <w:t>
      7. В графе 1 указывается порядковый номер дебитора (без учета двойной нумерации одних и тех же дебиторов).</w:t>
      </w:r>
    </w:p>
    <w:p>
      <w:pPr>
        <w:spacing w:after="0"/>
        <w:ind w:left="0"/>
        <w:jc w:val="both"/>
      </w:pPr>
      <w:r>
        <w:rPr>
          <w:rFonts w:ascii="Times New Roman"/>
          <w:b w:val="false"/>
          <w:i w:val="false"/>
          <w:color w:val="000000"/>
          <w:sz w:val="28"/>
        </w:rPr>
        <w:t>
      8. В графе 3 указывается сумма дебиторской задолженности, в том числе сумма основного долга, вознаграждения и прочая дебиторская задолженность.</w:t>
      </w:r>
    </w:p>
    <w:p>
      <w:pPr>
        <w:spacing w:after="0"/>
        <w:ind w:left="0"/>
        <w:jc w:val="both"/>
      </w:pPr>
      <w:r>
        <w:rPr>
          <w:rFonts w:ascii="Times New Roman"/>
          <w:b w:val="false"/>
          <w:i w:val="false"/>
          <w:color w:val="000000"/>
          <w:sz w:val="28"/>
        </w:rPr>
        <w:t>
      9. В графах 4 и 5 указывается информация о предъявлении иска в суд на взыскание долга, в том числе поданного банком, филиалом банка-нерезидента Республики Казахстан до лишения лицензии.</w:t>
      </w:r>
    </w:p>
    <w:p>
      <w:pPr>
        <w:spacing w:after="0"/>
        <w:ind w:left="0"/>
        <w:jc w:val="both"/>
      </w:pPr>
      <w:r>
        <w:rPr>
          <w:rFonts w:ascii="Times New Roman"/>
          <w:b w:val="false"/>
          <w:i w:val="false"/>
          <w:color w:val="000000"/>
          <w:sz w:val="28"/>
        </w:rPr>
        <w:t>
      10. В графе 8 указывается информация по исполнению решения суда в отчетном периоде.</w:t>
      </w:r>
    </w:p>
    <w:p>
      <w:pPr>
        <w:spacing w:after="0"/>
        <w:ind w:left="0"/>
        <w:jc w:val="both"/>
      </w:pPr>
      <w:r>
        <w:rPr>
          <w:rFonts w:ascii="Times New Roman"/>
          <w:b w:val="false"/>
          <w:i w:val="false"/>
          <w:color w:val="000000"/>
          <w:sz w:val="28"/>
        </w:rPr>
        <w:t>
      11. В графе 13 указывается информация о причинах не предъявления иска в суд (банкротное производство, работа по установлению наследников, добровольное исполнение обязательств перед ликвидируемым банком, прекращающим деятельность филиалом банка-нерезидента Республики Казахстан и другое).</w:t>
      </w:r>
    </w:p>
    <w:p>
      <w:pPr>
        <w:spacing w:after="0"/>
        <w:ind w:left="0"/>
        <w:jc w:val="both"/>
      </w:pPr>
      <w:r>
        <w:rPr>
          <w:rFonts w:ascii="Times New Roman"/>
          <w:b w:val="false"/>
          <w:i w:val="false"/>
          <w:color w:val="000000"/>
          <w:sz w:val="28"/>
        </w:rPr>
        <w:t>
      12. Графа 14 предназначена для отражения сведений о наименовании залогового имущества, в том числе вида обеспечения, местонахождение, подробная характеристика имущества.</w:t>
      </w:r>
    </w:p>
    <w:p>
      <w:pPr>
        <w:spacing w:after="0"/>
        <w:ind w:left="0"/>
        <w:jc w:val="both"/>
      </w:pPr>
      <w:r>
        <w:rPr>
          <w:rFonts w:ascii="Times New Roman"/>
          <w:b w:val="false"/>
          <w:i w:val="false"/>
          <w:color w:val="000000"/>
          <w:sz w:val="28"/>
        </w:rPr>
        <w:t>
      13. Графа 15 предназначена для отражения количества залогового имущества по видам обеспечения. Если в рамках одного договора о залоге предусмотрено несколько видов обеспечения, каждый из этих видов обеспечения указывается как 1 (одна) единица. Однородное залоговое обеспечение являясь идентичным, а также имеющие сходные характеристики и состоящие из схожих компонентов указывается как 1 (одна) единица.</w:t>
      </w:r>
    </w:p>
    <w:p>
      <w:pPr>
        <w:spacing w:after="0"/>
        <w:ind w:left="0"/>
        <w:jc w:val="both"/>
      </w:pPr>
      <w:r>
        <w:rPr>
          <w:rFonts w:ascii="Times New Roman"/>
          <w:b w:val="false"/>
          <w:i w:val="false"/>
          <w:color w:val="000000"/>
          <w:sz w:val="28"/>
        </w:rPr>
        <w:t>
      14. В графе 17 указывается иная дополнительная информация, в том числе причины, препятствующие взысканию дебиторской задолженности.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14 - в редакции постановления Агентства РК по регулированию и развитию финансового рынка от 26.02.2025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10" w:id="120"/>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12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p>
      <w:pPr>
        <w:spacing w:after="0"/>
        <w:ind w:left="0"/>
        <w:jc w:val="both"/>
      </w:pPr>
      <w:r>
        <w:rPr>
          <w:rFonts w:ascii="Times New Roman"/>
          <w:b w:val="false"/>
          <w:i w:val="false"/>
          <w:color w:val="000000"/>
          <w:sz w:val="28"/>
        </w:rPr>
        <w:t>
      Наименование административной формы: Отчет о возбужденных уголовных делах в отношении руководящих работников, должников, председателя, членов или работников ликвидационной комиссии ликвидируемого банка, прекращающего деятельность филиала банка-нерезидента Республики Казахстан</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F14-LKB</w:t>
      </w:r>
    </w:p>
    <w:p>
      <w:pPr>
        <w:spacing w:after="0"/>
        <w:ind w:left="0"/>
        <w:jc w:val="both"/>
      </w:pPr>
      <w:r>
        <w:rPr>
          <w:rFonts w:ascii="Times New Roman"/>
          <w:b w:val="false"/>
          <w:i w:val="false"/>
          <w:color w:val="000000"/>
          <w:sz w:val="28"/>
        </w:rPr>
        <w:t xml:space="preserve">
      Периодичность: полугодовая, годовая </w:t>
      </w:r>
    </w:p>
    <w:p>
      <w:pPr>
        <w:spacing w:after="0"/>
        <w:ind w:left="0"/>
        <w:jc w:val="both"/>
      </w:pPr>
      <w:r>
        <w:rPr>
          <w:rFonts w:ascii="Times New Roman"/>
          <w:b w:val="false"/>
          <w:i w:val="false"/>
          <w:color w:val="000000"/>
          <w:sz w:val="28"/>
        </w:rPr>
        <w:t>
      Отчетный период: по состоянию на "____" "__________" 20____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ликвидируемых банков, прекращающих деятельность филиалов банков-нерезидентов Республики Казахстан. </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p>
      <w:pPr>
        <w:spacing w:after="0"/>
        <w:ind w:left="0"/>
        <w:jc w:val="both"/>
      </w:pPr>
      <w:r>
        <w:rPr>
          <w:rFonts w:ascii="Times New Roman"/>
          <w:b w:val="false"/>
          <w:i w:val="false"/>
          <w:color w:val="000000"/>
          <w:sz w:val="28"/>
        </w:rPr>
        <w:t>
      отчет за первое полугодие - не позднее 8 (восьмого) июля;</w:t>
      </w:r>
    </w:p>
    <w:p>
      <w:pPr>
        <w:spacing w:after="0"/>
        <w:ind w:left="0"/>
        <w:jc w:val="both"/>
      </w:pPr>
      <w:r>
        <w:rPr>
          <w:rFonts w:ascii="Times New Roman"/>
          <w:b w:val="false"/>
          <w:i w:val="false"/>
          <w:color w:val="000000"/>
          <w:sz w:val="28"/>
        </w:rPr>
        <w:t>
      годовой отчет - не позднее 30 (тридцатого) января года, следующего за отчетным</w:t>
      </w:r>
    </w:p>
    <w:p>
      <w:pPr>
        <w:spacing w:after="0"/>
        <w:ind w:left="0"/>
        <w:jc w:val="both"/>
      </w:pPr>
      <w:r>
        <w:rPr>
          <w:rFonts w:ascii="Times New Roman"/>
          <w:b w:val="false"/>
          <w:i w:val="false"/>
          <w:color w:val="000000"/>
          <w:sz w:val="28"/>
        </w:rPr>
        <w:t>
      Бизнес-идентификационный номер: ________________________________</w:t>
      </w:r>
    </w:p>
    <w:p>
      <w:pPr>
        <w:spacing w:after="0"/>
        <w:ind w:left="0"/>
        <w:jc w:val="both"/>
      </w:pPr>
      <w:r>
        <w:rPr>
          <w:rFonts w:ascii="Times New Roman"/>
          <w:b w:val="false"/>
          <w:i w:val="false"/>
          <w:color w:val="000000"/>
          <w:sz w:val="28"/>
        </w:rPr>
        <w:t>
      Метод сбора: на бумажном носителе и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Отчет о возбужденных уголовных делах в отношении руководящих работников,</w:t>
      </w:r>
      <w:r>
        <w:br/>
      </w:r>
      <w:r>
        <w:rPr>
          <w:rFonts w:ascii="Times New Roman"/>
          <w:b/>
          <w:i w:val="false"/>
          <w:color w:val="000000"/>
        </w:rPr>
        <w:t>должников, председателя, членов или работников ликвидационной комиссии</w:t>
      </w:r>
      <w:r>
        <w:br/>
      </w:r>
      <w:r>
        <w:rPr>
          <w:rFonts w:ascii="Times New Roman"/>
          <w:b/>
          <w:i w:val="false"/>
          <w:color w:val="000000"/>
        </w:rPr>
        <w:t>ликвидируемого банка, прекращающего деятельность филиала банка-нерезидента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в отношении которого возбуждено уголовное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возбуждения уголовного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уголовного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возбудившего уголовное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ущерба, в тысячах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обвинения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ликвидационной комиссии гражданским истцом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Предъявление ликвидационной комиссией гражданского иска в рамках уголовного дела (номер и дата письма)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рассмотрения уголовного дела, в том числе результаты рассмотрения гражданского 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 Адрес 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возбужденных</w:t>
            </w:r>
            <w:r>
              <w:br/>
            </w:r>
            <w:r>
              <w:rPr>
                <w:rFonts w:ascii="Times New Roman"/>
                <w:b w:val="false"/>
                <w:i w:val="false"/>
                <w:color w:val="000000"/>
                <w:sz w:val="20"/>
              </w:rPr>
              <w:t>уголовных делах в отношении</w:t>
            </w:r>
            <w:r>
              <w:br/>
            </w:r>
            <w:r>
              <w:rPr>
                <w:rFonts w:ascii="Times New Roman"/>
                <w:b w:val="false"/>
                <w:i w:val="false"/>
                <w:color w:val="000000"/>
                <w:sz w:val="20"/>
              </w:rPr>
              <w:t>руководящих работников,</w:t>
            </w:r>
            <w:r>
              <w:br/>
            </w:r>
            <w:r>
              <w:rPr>
                <w:rFonts w:ascii="Times New Roman"/>
                <w:b w:val="false"/>
                <w:i w:val="false"/>
                <w:color w:val="000000"/>
                <w:sz w:val="20"/>
              </w:rPr>
              <w:t>должников, председателя,</w:t>
            </w:r>
            <w:r>
              <w:br/>
            </w:r>
            <w:r>
              <w:rPr>
                <w:rFonts w:ascii="Times New Roman"/>
                <w:b w:val="false"/>
                <w:i w:val="false"/>
                <w:color w:val="000000"/>
                <w:sz w:val="20"/>
              </w:rPr>
              <w:t>членов или работников</w:t>
            </w:r>
            <w:r>
              <w:br/>
            </w:r>
            <w:r>
              <w:rPr>
                <w:rFonts w:ascii="Times New Roman"/>
                <w:b w:val="false"/>
                <w:i w:val="false"/>
                <w:color w:val="000000"/>
                <w:sz w:val="20"/>
              </w:rPr>
              <w:t>ликвидационной комиссии</w:t>
            </w:r>
            <w:r>
              <w:br/>
            </w:r>
            <w:r>
              <w:rPr>
                <w:rFonts w:ascii="Times New Roman"/>
                <w:b w:val="false"/>
                <w:i w:val="false"/>
                <w:color w:val="000000"/>
                <w:sz w:val="20"/>
              </w:rPr>
              <w:t>ликвидируемого банка,</w:t>
            </w:r>
            <w:r>
              <w:br/>
            </w:r>
            <w:r>
              <w:rPr>
                <w:rFonts w:ascii="Times New Roman"/>
                <w:b w:val="false"/>
                <w:i w:val="false"/>
                <w:color w:val="000000"/>
                <w:sz w:val="20"/>
              </w:rPr>
              <w:t>прекращающего деятельность</w:t>
            </w:r>
            <w:r>
              <w:br/>
            </w:r>
            <w:r>
              <w:rPr>
                <w:rFonts w:ascii="Times New Roman"/>
                <w:b w:val="false"/>
                <w:i w:val="false"/>
                <w:color w:val="000000"/>
                <w:sz w:val="20"/>
              </w:rPr>
              <w:t>филиала банка-нерезидента</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возбужденных уголовных делах в отношении руководящих работников,</w:t>
      </w:r>
      <w:r>
        <w:br/>
      </w:r>
      <w:r>
        <w:rPr>
          <w:rFonts w:ascii="Times New Roman"/>
          <w:b/>
          <w:i w:val="false"/>
          <w:color w:val="000000"/>
        </w:rPr>
        <w:t>должников, председателя, членов или работников ликвидационной комиссии</w:t>
      </w:r>
      <w:r>
        <w:br/>
      </w:r>
      <w:r>
        <w:rPr>
          <w:rFonts w:ascii="Times New Roman"/>
          <w:b/>
          <w:i w:val="false"/>
          <w:color w:val="000000"/>
        </w:rPr>
        <w:t>ликвидируемого банка, прекращающего деятельность филиала банка-нерезидента Республики Казахстан</w:t>
      </w:r>
      <w:r>
        <w:br/>
      </w:r>
      <w:r>
        <w:rPr>
          <w:rFonts w:ascii="Times New Roman"/>
          <w:b/>
          <w:i w:val="false"/>
          <w:color w:val="000000"/>
        </w:rPr>
        <w:t>(индекс: F14-LKB, периодичность: полугодовая, годовая) Глава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возбужденных уголовных делах в отношении руководящих работников, должников, председателя, членов или работников ликвидационной комиссии ликвидируемого банка, прекращающего деятельность филиала банка-нерезидента Республики Казахстан" (далее - Форма).</w:t>
      </w:r>
    </w:p>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p>
      <w:pPr>
        <w:spacing w:after="0"/>
        <w:ind w:left="0"/>
        <w:jc w:val="both"/>
      </w:pPr>
      <w:r>
        <w:rPr>
          <w:rFonts w:ascii="Times New Roman"/>
          <w:b w:val="false"/>
          <w:i w:val="false"/>
          <w:color w:val="000000"/>
          <w:sz w:val="28"/>
        </w:rPr>
        <w:t>
      3. Полугодовой отчет представляется за первое полугодие. Отчетной датой полугодового отчета является 1 (первое) июля года. Отчетным периодом для полугодового отчета является первое полугодие, начиная с 1 (первого) января по 30 (тридцатое) июня.</w:t>
      </w:r>
    </w:p>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p>
      <w:pPr>
        <w:spacing w:after="0"/>
        <w:ind w:left="0"/>
        <w:jc w:val="both"/>
      </w:pPr>
      <w:r>
        <w:rPr>
          <w:rFonts w:ascii="Times New Roman"/>
          <w:b w:val="false"/>
          <w:i w:val="false"/>
          <w:color w:val="000000"/>
          <w:sz w:val="28"/>
        </w:rPr>
        <w:t>
      4. Форму подписывает председатель ликвидационной комиссии, главный бухгалтер или лица, уполномоченные на подписание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В графе 6 указываются деяния лиц, послужившие основанием для подачи заявления о возбуждении уголовного дела.</w:t>
      </w:r>
    </w:p>
    <w:p>
      <w:pPr>
        <w:spacing w:after="0"/>
        <w:ind w:left="0"/>
        <w:jc w:val="both"/>
      </w:pPr>
      <w:r>
        <w:rPr>
          <w:rFonts w:ascii="Times New Roman"/>
          <w:b w:val="false"/>
          <w:i w:val="false"/>
          <w:color w:val="000000"/>
          <w:sz w:val="28"/>
        </w:rPr>
        <w:t>
      6. В графе 10 указывается иная дополнительная информация о возбужденных уголовных делах в отношении руководящих работников, должников, председателя, членов или работников ликвидационной комиссии ликвидируемого банка, прекращающего деятельность филиала банка-нерезидента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15 - в редакции постановления Агентства РК по регулированию и развитию финансового рынка от 26.02.2025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15" w:id="121"/>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121"/>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p>
      <w:pPr>
        <w:spacing w:after="0"/>
        <w:ind w:left="0"/>
        <w:jc w:val="both"/>
      </w:pPr>
      <w:r>
        <w:rPr>
          <w:rFonts w:ascii="Times New Roman"/>
          <w:b w:val="false"/>
          <w:i w:val="false"/>
          <w:color w:val="000000"/>
          <w:sz w:val="28"/>
        </w:rPr>
        <w:t xml:space="preserve">
      Наименование административной формы: Промежуточный ликвидационный баланс ликвидируемого банка </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F15-LKB</w:t>
      </w:r>
    </w:p>
    <w:p>
      <w:pPr>
        <w:spacing w:after="0"/>
        <w:ind w:left="0"/>
        <w:jc w:val="both"/>
      </w:pPr>
      <w:r>
        <w:rPr>
          <w:rFonts w:ascii="Times New Roman"/>
          <w:b w:val="false"/>
          <w:i w:val="false"/>
          <w:color w:val="000000"/>
          <w:sz w:val="28"/>
        </w:rPr>
        <w:t>
      Периодичность: разовая</w:t>
      </w:r>
    </w:p>
    <w:p>
      <w:pPr>
        <w:spacing w:after="0"/>
        <w:ind w:left="0"/>
        <w:jc w:val="both"/>
      </w:pPr>
      <w:r>
        <w:rPr>
          <w:rFonts w:ascii="Times New Roman"/>
          <w:b w:val="false"/>
          <w:i w:val="false"/>
          <w:color w:val="000000"/>
          <w:sz w:val="28"/>
        </w:rPr>
        <w:t>
      Отчетный период: по состоянию на "____" "__________" 20____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ликвидируемых банков</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в течение 15 (пятнадцати) рабочих дней с даты истечения срока составления промежуточного ликвидационного баланса</w:t>
      </w:r>
    </w:p>
    <w:p>
      <w:pPr>
        <w:spacing w:after="0"/>
        <w:ind w:left="0"/>
        <w:jc w:val="both"/>
      </w:pPr>
      <w:r>
        <w:rPr>
          <w:rFonts w:ascii="Times New Roman"/>
          <w:b w:val="false"/>
          <w:i w:val="false"/>
          <w:color w:val="000000"/>
          <w:sz w:val="28"/>
        </w:rPr>
        <w:t>
      Бизнес-идентификационный номер: ________________________________</w:t>
      </w:r>
    </w:p>
    <w:p>
      <w:pPr>
        <w:spacing w:after="0"/>
        <w:ind w:left="0"/>
        <w:jc w:val="both"/>
      </w:pPr>
      <w:r>
        <w:rPr>
          <w:rFonts w:ascii="Times New Roman"/>
          <w:b w:val="false"/>
          <w:i w:val="false"/>
          <w:color w:val="000000"/>
          <w:sz w:val="28"/>
        </w:rPr>
        <w:t>
      Метод сбора: на бумажном носителе и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Промежуточный ликвидационный баланс ликвидируемого банка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 20 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балансовых счетов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процесса ликвидации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составления промежуточного ликвидационного баланса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w:t>
            </w:r>
          </w:p>
          <w:p>
            <w:pPr>
              <w:spacing w:after="20"/>
              <w:ind w:left="20"/>
              <w:jc w:val="both"/>
            </w:pPr>
            <w:r>
              <w:rPr>
                <w:rFonts w:ascii="Times New Roman"/>
                <w:b w:val="false"/>
                <w:i w:val="false"/>
                <w:color w:val="000000"/>
                <w:sz w:val="20"/>
              </w:rPr>
              <w:t>(графа 5 – графа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других банках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другим банкам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филиалами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и субординированный долг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предназначенные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и нематериальные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связанные с получением вознаграждения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и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производными финансовыми инструментами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Секьюритизируемые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Активу: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балансовых счетов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процесса ликвидации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составления промежуточного ликвидационного баланса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w:t>
            </w:r>
          </w:p>
          <w:p>
            <w:pPr>
              <w:spacing w:after="20"/>
              <w:ind w:left="20"/>
              <w:jc w:val="both"/>
            </w:pPr>
            <w:r>
              <w:rPr>
                <w:rFonts w:ascii="Times New Roman"/>
                <w:b w:val="false"/>
                <w:i w:val="false"/>
                <w:color w:val="000000"/>
                <w:sz w:val="20"/>
              </w:rPr>
              <w:t>(графа 5 –графа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других банков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Правительства Республики Казахстан, местных исполнительных органов Республики Казахстан и национального управляющего холдинга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международных финансовых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других банков и организаций, осуществляющих отдельные виды банковских операций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филиалами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клиентами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ценные бумаги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долги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и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производными финансовыми инструментами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секьюритизируемым активам и дилинговым операциям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Невостребованная кредиторская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Обязательствам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общебанковские риски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 и резервы переоценки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чистая прибыль (непокрытый убыток)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чистая прибыль (непокрытый убыток) прошлых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собственному капиталу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 Адрес _______________________</w:t>
      </w:r>
    </w:p>
    <w:p>
      <w:pPr>
        <w:spacing w:after="0"/>
        <w:ind w:left="0"/>
        <w:jc w:val="both"/>
      </w:pPr>
      <w:r>
        <w:rPr>
          <w:rFonts w:ascii="Times New Roman"/>
          <w:b w:val="false"/>
          <w:i w:val="false"/>
          <w:color w:val="000000"/>
          <w:sz w:val="28"/>
        </w:rPr>
        <w:t>Телефон 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w:t>
      </w:r>
    </w:p>
    <w:p>
      <w:pPr>
        <w:spacing w:after="0"/>
        <w:ind w:left="0"/>
        <w:jc w:val="both"/>
      </w:pPr>
      <w:r>
        <w:rPr>
          <w:rFonts w:ascii="Times New Roman"/>
          <w:b w:val="false"/>
          <w:i w:val="false"/>
          <w:color w:val="000000"/>
          <w:sz w:val="28"/>
        </w:rPr>
        <w:t>Исполнитель______________________________________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p>
      <w:pPr>
        <w:spacing w:after="0"/>
        <w:ind w:left="0"/>
        <w:jc w:val="both"/>
      </w:pPr>
      <w:r>
        <w:rPr>
          <w:rFonts w:ascii="Times New Roman"/>
          <w:b w:val="false"/>
          <w:i w:val="false"/>
          <w:color w:val="000000"/>
          <w:sz w:val="28"/>
        </w:rPr>
        <w:t>На оборотной стороне последнего листа формы промежуточного ликвидационного баланса ликвидируемого банка делается запись "Пронумеровано и прошнуровано _____ листов".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промежуточного</w:t>
            </w:r>
            <w:r>
              <w:br/>
            </w:r>
            <w:r>
              <w:rPr>
                <w:rFonts w:ascii="Times New Roman"/>
                <w:b w:val="false"/>
                <w:i w:val="false"/>
                <w:color w:val="000000"/>
                <w:sz w:val="20"/>
              </w:rPr>
              <w:t>ликвидационного баланса</w:t>
            </w:r>
            <w:r>
              <w:br/>
            </w:r>
            <w:r>
              <w:rPr>
                <w:rFonts w:ascii="Times New Roman"/>
                <w:b w:val="false"/>
                <w:i w:val="false"/>
                <w:color w:val="000000"/>
                <w:sz w:val="20"/>
              </w:rPr>
              <w:t>ликвидируемого банка</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Промежуточный ликвидационный баланс ликвидируемого банка</w:t>
      </w:r>
      <w:r>
        <w:br/>
      </w:r>
      <w:r>
        <w:rPr>
          <w:rFonts w:ascii="Times New Roman"/>
          <w:b/>
          <w:i w:val="false"/>
          <w:color w:val="000000"/>
        </w:rPr>
        <w:t>(индекс: F15-LKB, периодичность: разовая) Глава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"Промежуточный ликвидационный баланс ликвидируемого банка" (далее – Форма).</w:t>
      </w:r>
    </w:p>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p>
      <w:pPr>
        <w:spacing w:after="0"/>
        <w:ind w:left="0"/>
        <w:jc w:val="both"/>
      </w:pPr>
      <w:r>
        <w:rPr>
          <w:rFonts w:ascii="Times New Roman"/>
          <w:b w:val="false"/>
          <w:i w:val="false"/>
          <w:color w:val="000000"/>
          <w:sz w:val="28"/>
        </w:rPr>
        <w:t>
      3. После истечения срока, установленного для предъявления претензий (заявлений) кредиторами ликвидируемого банка, ликвидационная комиссия в месячный срок составляет промежуточный ликвидационный баланс ликвидируемого банка по состоянию на дату окончания срока, установленного для составления промежуточного ликвидационного баланса, и в течение 15 (пятнадцати) рабочих дней после истечения срока представляет его в уполномоченный орган.</w:t>
      </w:r>
    </w:p>
    <w:p>
      <w:pPr>
        <w:spacing w:after="0"/>
        <w:ind w:left="0"/>
        <w:jc w:val="both"/>
      </w:pPr>
      <w:r>
        <w:rPr>
          <w:rFonts w:ascii="Times New Roman"/>
          <w:b w:val="false"/>
          <w:i w:val="false"/>
          <w:color w:val="000000"/>
          <w:sz w:val="28"/>
        </w:rPr>
        <w:t>
      4. Единица измерения, используемая при составлении отчетности,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p>
      <w:pPr>
        <w:spacing w:after="0"/>
        <w:ind w:left="0"/>
        <w:jc w:val="both"/>
      </w:pPr>
      <w:r>
        <w:rPr>
          <w:rFonts w:ascii="Times New Roman"/>
          <w:b w:val="false"/>
          <w:i w:val="false"/>
          <w:color w:val="000000"/>
          <w:sz w:val="28"/>
        </w:rPr>
        <w:t>
      5. Форму подписывает председатель ликвидационной комиссии, главный бухгалтер или лица, уполномоченные на подписание отчета, и исполнитель.</w:t>
      </w:r>
    </w:p>
    <w:p>
      <w:pPr>
        <w:spacing w:after="0"/>
        <w:ind w:left="0"/>
        <w:jc w:val="left"/>
      </w:pPr>
      <w:r>
        <w:rPr>
          <w:rFonts w:ascii="Times New Roman"/>
          <w:b/>
          <w:i w:val="false"/>
          <w:color w:val="000000"/>
        </w:rPr>
        <w:t xml:space="preserve"> 2. Пояснение по заполнению Формы</w:t>
      </w:r>
    </w:p>
    <w:p>
      <w:pPr>
        <w:spacing w:after="0"/>
        <w:ind w:left="0"/>
        <w:jc w:val="both"/>
      </w:pPr>
      <w:r>
        <w:rPr>
          <w:rFonts w:ascii="Times New Roman"/>
          <w:b w:val="false"/>
          <w:i w:val="false"/>
          <w:color w:val="000000"/>
          <w:sz w:val="28"/>
        </w:rPr>
        <w:t>
      6. В случае не утверждения промежуточного ликвидационного баланса и реестра требований кредиторов повторное представление промежуточного ликвидационного баланса и реестра требований кредиторов не превышает 1 (одного) месяца со дня получения уведомления о не утверждении промежуточного ликвидационного баланса и реестра требований кредиторов.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16 - в редакции постановления Агентства РК по регулированию и развитию финансового рынка от 26.02.2025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20" w:id="122"/>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12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p>
      <w:pPr>
        <w:spacing w:after="0"/>
        <w:ind w:left="0"/>
        <w:jc w:val="both"/>
      </w:pPr>
      <w:r>
        <w:rPr>
          <w:rFonts w:ascii="Times New Roman"/>
          <w:b w:val="false"/>
          <w:i w:val="false"/>
          <w:color w:val="000000"/>
          <w:sz w:val="28"/>
        </w:rPr>
        <w:t>
      Наименование административной формы: Список кредиторов ликвидируемого банка, прекращающего деятельность филиала банка-нерезидента Республики Казахстан на начало ликвидационного процесса</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F16-LKB</w:t>
      </w:r>
    </w:p>
    <w:p>
      <w:pPr>
        <w:spacing w:after="0"/>
        <w:ind w:left="0"/>
        <w:jc w:val="both"/>
      </w:pPr>
      <w:r>
        <w:rPr>
          <w:rFonts w:ascii="Times New Roman"/>
          <w:b w:val="false"/>
          <w:i w:val="false"/>
          <w:color w:val="000000"/>
          <w:sz w:val="28"/>
        </w:rPr>
        <w:t>
      Периодичность: разовая</w:t>
      </w:r>
    </w:p>
    <w:p>
      <w:pPr>
        <w:spacing w:after="0"/>
        <w:ind w:left="0"/>
        <w:jc w:val="both"/>
      </w:pPr>
      <w:r>
        <w:rPr>
          <w:rFonts w:ascii="Times New Roman"/>
          <w:b w:val="false"/>
          <w:i w:val="false"/>
          <w:color w:val="000000"/>
          <w:sz w:val="28"/>
        </w:rPr>
        <w:t>
      Отчетный период: по состоянию на "____" "__________" 20____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ликвидируемых банков, прекращающих деятельность филиалов банков-нерезидентов Республики Казахстан</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в течение 15 (пятнадцати) рабочих дней с даты истечения срока составления промежуточного ликвидационного баланса ликвидируемого банка или отчета об активах и обязательствах прекращающего деятельность филиала банка-нерезидента Республики Казахстан</w:t>
      </w:r>
    </w:p>
    <w:p>
      <w:pPr>
        <w:spacing w:after="0"/>
        <w:ind w:left="0"/>
        <w:jc w:val="both"/>
      </w:pPr>
      <w:r>
        <w:rPr>
          <w:rFonts w:ascii="Times New Roman"/>
          <w:b w:val="false"/>
          <w:i w:val="false"/>
          <w:color w:val="000000"/>
          <w:sz w:val="28"/>
        </w:rPr>
        <w:t>
      Бизнес-идентификационный номер: ________________________________</w:t>
      </w:r>
    </w:p>
    <w:p>
      <w:pPr>
        <w:spacing w:after="0"/>
        <w:ind w:left="0"/>
        <w:jc w:val="both"/>
      </w:pPr>
      <w:r>
        <w:rPr>
          <w:rFonts w:ascii="Times New Roman"/>
          <w:b w:val="false"/>
          <w:i w:val="false"/>
          <w:color w:val="000000"/>
          <w:sz w:val="28"/>
        </w:rPr>
        <w:t>
      Метод сбора: на бумажном носителе и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Список кредиторов ликвидируемого банка, прекращающего деятельность филиала</w:t>
      </w:r>
      <w:r>
        <w:br/>
      </w:r>
      <w:r>
        <w:rPr>
          <w:rFonts w:ascii="Times New Roman"/>
          <w:b/>
          <w:i w:val="false"/>
          <w:color w:val="000000"/>
        </w:rPr>
        <w:t>банка-нерезидента Республики Казахстан на начало ликвидационного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счету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счету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счету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кредиторской задолженности на начало ликвидационного процесса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 единицы валют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Соединенных Штатов Америки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 Адрес 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Исполнитель________________________________________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списка кредиторов</w:t>
            </w:r>
            <w:r>
              <w:br/>
            </w:r>
            <w:r>
              <w:rPr>
                <w:rFonts w:ascii="Times New Roman"/>
                <w:b w:val="false"/>
                <w:i w:val="false"/>
                <w:color w:val="000000"/>
                <w:sz w:val="20"/>
              </w:rPr>
              <w:t>ликвидируемого банка,</w:t>
            </w:r>
            <w:r>
              <w:br/>
            </w:r>
            <w:r>
              <w:rPr>
                <w:rFonts w:ascii="Times New Roman"/>
                <w:b w:val="false"/>
                <w:i w:val="false"/>
                <w:color w:val="000000"/>
                <w:sz w:val="20"/>
              </w:rPr>
              <w:t>прекращающего деятельность</w:t>
            </w:r>
            <w:r>
              <w:br/>
            </w:r>
            <w:r>
              <w:rPr>
                <w:rFonts w:ascii="Times New Roman"/>
                <w:b w:val="false"/>
                <w:i w:val="false"/>
                <w:color w:val="000000"/>
                <w:sz w:val="20"/>
              </w:rPr>
              <w:t>филиала банка-нерезидента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на начало ликвидационного</w:t>
            </w:r>
            <w:r>
              <w:br/>
            </w:r>
            <w:r>
              <w:rPr>
                <w:rFonts w:ascii="Times New Roman"/>
                <w:b w:val="false"/>
                <w:i w:val="false"/>
                <w:color w:val="000000"/>
                <w:sz w:val="20"/>
              </w:rPr>
              <w:t>процесса</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Список кредиторов ликвидируемого банка, прекращающего деятельность филиала</w:t>
      </w:r>
      <w:r>
        <w:br/>
      </w:r>
      <w:r>
        <w:rPr>
          <w:rFonts w:ascii="Times New Roman"/>
          <w:b/>
          <w:i w:val="false"/>
          <w:color w:val="000000"/>
        </w:rPr>
        <w:t>банка-нерезидента Республики Казахстан на начало ликвидационного процесса</w:t>
      </w:r>
      <w:r>
        <w:br/>
      </w:r>
      <w:r>
        <w:rPr>
          <w:rFonts w:ascii="Times New Roman"/>
          <w:b/>
          <w:i w:val="false"/>
          <w:color w:val="000000"/>
        </w:rPr>
        <w:t>(индекс: F16-LKB, периодичность: разовая) Глава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"Список кредиторов ликвидируемого банка, прекращающего деятельность филиала банка-нерезидента Республики Казахстан на начало ликвидационного процесса" (далее – Форма).</w:t>
      </w:r>
    </w:p>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p>
      <w:pPr>
        <w:spacing w:after="0"/>
        <w:ind w:left="0"/>
        <w:jc w:val="both"/>
      </w:pPr>
      <w:r>
        <w:rPr>
          <w:rFonts w:ascii="Times New Roman"/>
          <w:b w:val="false"/>
          <w:i w:val="false"/>
          <w:color w:val="000000"/>
          <w:sz w:val="28"/>
        </w:rPr>
        <w:t>
      3. Форму подписывает председатель ликвидационной комиссии, главный бухгалтер или лица, уполномоченные на подписание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4. В графе 1 указывается порядковый номер кредитора (без учета двойной нумерации одних и тех же кредиторов).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17 - в редакции постановления Агентства РК по регулированию и развитию финансового рынка от 26.02.2025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25" w:id="123"/>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123"/>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p>
      <w:pPr>
        <w:spacing w:after="0"/>
        <w:ind w:left="0"/>
        <w:jc w:val="both"/>
      </w:pPr>
      <w:r>
        <w:rPr>
          <w:rFonts w:ascii="Times New Roman"/>
          <w:b w:val="false"/>
          <w:i w:val="false"/>
          <w:color w:val="000000"/>
          <w:sz w:val="28"/>
        </w:rPr>
        <w:t>
      Наименование административной формы: Журнал учета претензий (заявлений), предъявленных кредиторами ликвидируемого банка, прекращающего деятельность филиала банка-нерезидента Республики Казахстан</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F17-LKB</w:t>
      </w:r>
    </w:p>
    <w:p>
      <w:pPr>
        <w:spacing w:after="0"/>
        <w:ind w:left="0"/>
        <w:jc w:val="both"/>
      </w:pPr>
      <w:r>
        <w:rPr>
          <w:rFonts w:ascii="Times New Roman"/>
          <w:b w:val="false"/>
          <w:i w:val="false"/>
          <w:color w:val="000000"/>
          <w:sz w:val="28"/>
        </w:rPr>
        <w:t>
      Периодичность: разовая</w:t>
      </w:r>
    </w:p>
    <w:p>
      <w:pPr>
        <w:spacing w:after="0"/>
        <w:ind w:left="0"/>
        <w:jc w:val="both"/>
      </w:pPr>
      <w:r>
        <w:rPr>
          <w:rFonts w:ascii="Times New Roman"/>
          <w:b w:val="false"/>
          <w:i w:val="false"/>
          <w:color w:val="000000"/>
          <w:sz w:val="28"/>
        </w:rPr>
        <w:t>
      Отчетный период: по состоянию на "____" "__________" 20____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ликвидируемых банков, прекращающих деятельность филиалов банков-нерезидентов Республики Казахстан</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в течение 15 (пятнадцати) рабочих дней с даты истечения срока составления промежуточного ликвидационного баланса ликвидируемого банка или отчета об активах и обязательствах прекращающего деятельность филиала банка-нерезидента Республики Казахстан</w:t>
      </w:r>
    </w:p>
    <w:p>
      <w:pPr>
        <w:spacing w:after="0"/>
        <w:ind w:left="0"/>
        <w:jc w:val="both"/>
      </w:pPr>
      <w:r>
        <w:rPr>
          <w:rFonts w:ascii="Times New Roman"/>
          <w:b w:val="false"/>
          <w:i w:val="false"/>
          <w:color w:val="000000"/>
          <w:sz w:val="28"/>
        </w:rPr>
        <w:t>
      Бизнес-идентификационный номер: ________________________________</w:t>
      </w:r>
    </w:p>
    <w:p>
      <w:pPr>
        <w:spacing w:after="0"/>
        <w:ind w:left="0"/>
        <w:jc w:val="both"/>
      </w:pPr>
      <w:r>
        <w:rPr>
          <w:rFonts w:ascii="Times New Roman"/>
          <w:b w:val="false"/>
          <w:i w:val="false"/>
          <w:color w:val="000000"/>
          <w:sz w:val="28"/>
        </w:rPr>
        <w:t>
      Метод сбора: на бумажном носителе и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Журнал учета претензий (заявлений), предъявленных кредиторами ликвидируемого банка,</w:t>
      </w:r>
      <w:r>
        <w:br/>
      </w:r>
      <w:r>
        <w:rPr>
          <w:rFonts w:ascii="Times New Roman"/>
          <w:b/>
          <w:i w:val="false"/>
          <w:color w:val="000000"/>
        </w:rPr>
        <w:t>прекращающего деятельность филиала банка-нерезидента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заявленных требований в национальной валюте,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заявленных требований в иностранной валюте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 в тенге по требованиям, заявленным в иностранной валюте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Соединенных Штатов Америки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протокола ликвидационной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признанные ликвидационной комиссией,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балансовых счетов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непризнанные ликвидационной комиссией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 в тенге по требованиям, заявленным в иностранной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Соединенных Штатов Америки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документов, послуживших основанием для признания (непризнания) ликвидационной комиссией требований кредитора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ответа, направленного ликвидационной комиссией кредитору о признании (непризнании) его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 Адрес 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p>
      <w:pPr>
        <w:spacing w:after="0"/>
        <w:ind w:left="0"/>
        <w:jc w:val="both"/>
      </w:pPr>
      <w:r>
        <w:rPr>
          <w:rFonts w:ascii="Times New Roman"/>
          <w:b w:val="false"/>
          <w:i w:val="false"/>
          <w:color w:val="000000"/>
          <w:sz w:val="28"/>
        </w:rPr>
        <w:t>На оборотной стороне последнего листа Журнала учета претензий (заявлений), предъявленных кредиторами ликвидируемого банка, прекращающего деятельность филиала банка-нерезидента Республики Казахстан, делается запись "Пронумеровано и прошнуровано _____ листов".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журнала учета</w:t>
            </w:r>
            <w:r>
              <w:br/>
            </w:r>
            <w:r>
              <w:rPr>
                <w:rFonts w:ascii="Times New Roman"/>
                <w:b w:val="false"/>
                <w:i w:val="false"/>
                <w:color w:val="000000"/>
                <w:sz w:val="20"/>
              </w:rPr>
              <w:t>претензий (заявлений),</w:t>
            </w:r>
            <w:r>
              <w:br/>
            </w:r>
            <w:r>
              <w:rPr>
                <w:rFonts w:ascii="Times New Roman"/>
                <w:b w:val="false"/>
                <w:i w:val="false"/>
                <w:color w:val="000000"/>
                <w:sz w:val="20"/>
              </w:rPr>
              <w:t>предъявленных кредиторами</w:t>
            </w:r>
            <w:r>
              <w:br/>
            </w:r>
            <w:r>
              <w:rPr>
                <w:rFonts w:ascii="Times New Roman"/>
                <w:b w:val="false"/>
                <w:i w:val="false"/>
                <w:color w:val="000000"/>
                <w:sz w:val="20"/>
              </w:rPr>
              <w:t>ликвидируемого банка,</w:t>
            </w:r>
            <w:r>
              <w:br/>
            </w:r>
            <w:r>
              <w:rPr>
                <w:rFonts w:ascii="Times New Roman"/>
                <w:b w:val="false"/>
                <w:i w:val="false"/>
                <w:color w:val="000000"/>
                <w:sz w:val="20"/>
              </w:rPr>
              <w:t>прекращающего деятельность</w:t>
            </w:r>
            <w:r>
              <w:br/>
            </w:r>
            <w:r>
              <w:rPr>
                <w:rFonts w:ascii="Times New Roman"/>
                <w:b w:val="false"/>
                <w:i w:val="false"/>
                <w:color w:val="000000"/>
                <w:sz w:val="20"/>
              </w:rPr>
              <w:t>филиала банка-нерезидента</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Журнал учета претензий (заявлений), предъявленных кредиторами ликвидируемого банка,</w:t>
      </w:r>
      <w:r>
        <w:br/>
      </w:r>
      <w:r>
        <w:rPr>
          <w:rFonts w:ascii="Times New Roman"/>
          <w:b/>
          <w:i w:val="false"/>
          <w:color w:val="000000"/>
        </w:rPr>
        <w:t>прекращающего деятельность филиала банка-нерезидента Республики Казахстан</w:t>
      </w:r>
      <w:r>
        <w:br/>
      </w:r>
      <w:r>
        <w:rPr>
          <w:rFonts w:ascii="Times New Roman"/>
          <w:b/>
          <w:i w:val="false"/>
          <w:color w:val="000000"/>
        </w:rPr>
        <w:t>(индекс: F17-LKB, периодичность: разовая) Глава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"Журнал учета заявлений (претензий), предъявленных кредиторами ликвидируемого банка, прекращающего деятельность филиала банка-нерезидента Республики Казахстан" (далее – Форма).</w:t>
      </w:r>
    </w:p>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p>
      <w:pPr>
        <w:spacing w:after="0"/>
        <w:ind w:left="0"/>
        <w:jc w:val="both"/>
      </w:pPr>
      <w:r>
        <w:rPr>
          <w:rFonts w:ascii="Times New Roman"/>
          <w:b w:val="false"/>
          <w:i w:val="false"/>
          <w:color w:val="000000"/>
          <w:sz w:val="28"/>
        </w:rPr>
        <w:t>
      3. Форму подписывает председатель ликвидационной комиссии, главный бухгалтер или лица, уполномоченные на подписание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4. В графе 1 указывается порядковый номер кредитора (без учета двойной нумерации одного и того же кредитора).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18 - в редакции постановления Агентства РК по регулированию и развитию финансового рынка от 26.02.2025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30" w:id="124"/>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12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p>
      <w:pPr>
        <w:spacing w:after="0"/>
        <w:ind w:left="0"/>
        <w:jc w:val="both"/>
      </w:pPr>
      <w:r>
        <w:rPr>
          <w:rFonts w:ascii="Times New Roman"/>
          <w:b w:val="false"/>
          <w:i w:val="false"/>
          <w:color w:val="000000"/>
          <w:sz w:val="28"/>
        </w:rPr>
        <w:t>
      Наименование административной формы: Журнал учета невостребованной кредиторской задолженности ликвидируемого банка, прекращающего деятельность филиала банка-нерезидента Республики Казахстан</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F18-LKB</w:t>
      </w:r>
    </w:p>
    <w:p>
      <w:pPr>
        <w:spacing w:after="0"/>
        <w:ind w:left="0"/>
        <w:jc w:val="both"/>
      </w:pPr>
      <w:r>
        <w:rPr>
          <w:rFonts w:ascii="Times New Roman"/>
          <w:b w:val="false"/>
          <w:i w:val="false"/>
          <w:color w:val="000000"/>
          <w:sz w:val="28"/>
        </w:rPr>
        <w:t>
      Периодичность: разовая</w:t>
      </w:r>
    </w:p>
    <w:p>
      <w:pPr>
        <w:spacing w:after="0"/>
        <w:ind w:left="0"/>
        <w:jc w:val="both"/>
      </w:pPr>
      <w:r>
        <w:rPr>
          <w:rFonts w:ascii="Times New Roman"/>
          <w:b w:val="false"/>
          <w:i w:val="false"/>
          <w:color w:val="000000"/>
          <w:sz w:val="28"/>
        </w:rPr>
        <w:t>
      Отчетный период: по состоянию на "____" "__________" 20____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ликвидируемых банков, прекращающих деятельность филиалов банков-нерезидентов Республики Казахстан</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в течение 15 (пятнадцати) рабочих дней с даты истечения срока составления промежуточного ликвидационного баланса ликвидируемого банка или отчета об активах и обязательствах прекращающего деятельность филиала банка-нерезидента Республики Казахстан</w:t>
      </w:r>
    </w:p>
    <w:p>
      <w:pPr>
        <w:spacing w:after="0"/>
        <w:ind w:left="0"/>
        <w:jc w:val="both"/>
      </w:pPr>
      <w:r>
        <w:rPr>
          <w:rFonts w:ascii="Times New Roman"/>
          <w:b w:val="false"/>
          <w:i w:val="false"/>
          <w:color w:val="000000"/>
          <w:sz w:val="28"/>
        </w:rPr>
        <w:t>
      Бизнес-идентификационный номер: ________________________________</w:t>
      </w:r>
    </w:p>
    <w:p>
      <w:pPr>
        <w:spacing w:after="0"/>
        <w:ind w:left="0"/>
        <w:jc w:val="both"/>
      </w:pPr>
      <w:r>
        <w:rPr>
          <w:rFonts w:ascii="Times New Roman"/>
          <w:b w:val="false"/>
          <w:i w:val="false"/>
          <w:color w:val="000000"/>
          <w:sz w:val="28"/>
        </w:rPr>
        <w:t>
      Метод сбора: на бумажном носителе и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Журнал учета невостребованной кредиторской задолженности ликвидируемого банка,</w:t>
      </w:r>
      <w:r>
        <w:br/>
      </w:r>
      <w:r>
        <w:rPr>
          <w:rFonts w:ascii="Times New Roman"/>
          <w:b/>
          <w:i w:val="false"/>
          <w:color w:val="000000"/>
        </w:rPr>
        <w:t>прекращающего деятельность филиала банка-нерезидента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невостребованная кредитором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p>
            <w:pPr>
              <w:spacing w:after="20"/>
              <w:ind w:left="20"/>
              <w:jc w:val="both"/>
            </w:pPr>
            <w:r>
              <w:rPr>
                <w:rFonts w:ascii="Times New Roman"/>
                <w:b w:val="false"/>
                <w:i w:val="false"/>
                <w:color w:val="000000"/>
                <w:sz w:val="20"/>
              </w:rPr>
              <w:t>(в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Соединенных Штатов Америки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 Адрес 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p>
      <w:pPr>
        <w:spacing w:after="0"/>
        <w:ind w:left="0"/>
        <w:jc w:val="both"/>
      </w:pPr>
      <w:r>
        <w:rPr>
          <w:rFonts w:ascii="Times New Roman"/>
          <w:b w:val="false"/>
          <w:i w:val="false"/>
          <w:color w:val="000000"/>
          <w:sz w:val="28"/>
        </w:rPr>
        <w:t>На оборотной стороне последнего листа журнала учета невостребованной кредиторской задолженности ликвидируемого банка, прекращающего деятельность филиала банка-нерезидента Республики Казахстан делается запись "Пронумеровано и прошнуровано листов".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журнала учета</w:t>
            </w:r>
            <w:r>
              <w:br/>
            </w:r>
            <w:r>
              <w:rPr>
                <w:rFonts w:ascii="Times New Roman"/>
                <w:b w:val="false"/>
                <w:i w:val="false"/>
                <w:color w:val="000000"/>
                <w:sz w:val="20"/>
              </w:rPr>
              <w:t>невостребованной кредиторской</w:t>
            </w:r>
            <w:r>
              <w:br/>
            </w:r>
            <w:r>
              <w:rPr>
                <w:rFonts w:ascii="Times New Roman"/>
                <w:b w:val="false"/>
                <w:i w:val="false"/>
                <w:color w:val="000000"/>
                <w:sz w:val="20"/>
              </w:rPr>
              <w:t>задолженности ликвидируемого</w:t>
            </w:r>
            <w:r>
              <w:br/>
            </w:r>
            <w:r>
              <w:rPr>
                <w:rFonts w:ascii="Times New Roman"/>
                <w:b w:val="false"/>
                <w:i w:val="false"/>
                <w:color w:val="000000"/>
                <w:sz w:val="20"/>
              </w:rPr>
              <w:t>банка, прекращающего</w:t>
            </w:r>
            <w:r>
              <w:br/>
            </w:r>
            <w:r>
              <w:rPr>
                <w:rFonts w:ascii="Times New Roman"/>
                <w:b w:val="false"/>
                <w:i w:val="false"/>
                <w:color w:val="000000"/>
                <w:sz w:val="20"/>
              </w:rPr>
              <w:t>деятельность филиала</w:t>
            </w:r>
            <w:r>
              <w:br/>
            </w:r>
            <w:r>
              <w:rPr>
                <w:rFonts w:ascii="Times New Roman"/>
                <w:b w:val="false"/>
                <w:i w:val="false"/>
                <w:color w:val="000000"/>
                <w:sz w:val="20"/>
              </w:rPr>
              <w:t>банка-нерезидента</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Журнал учета невостребованной кредиторской задолженности ликвидируемого банка,</w:t>
      </w:r>
      <w:r>
        <w:br/>
      </w:r>
      <w:r>
        <w:rPr>
          <w:rFonts w:ascii="Times New Roman"/>
          <w:b/>
          <w:i w:val="false"/>
          <w:color w:val="000000"/>
        </w:rPr>
        <w:t>прекращающего деятельность филиала банка-нерезидента Республики Казахстан</w:t>
      </w:r>
      <w:r>
        <w:br/>
      </w:r>
      <w:r>
        <w:rPr>
          <w:rFonts w:ascii="Times New Roman"/>
          <w:b/>
          <w:i w:val="false"/>
          <w:color w:val="000000"/>
        </w:rPr>
        <w:t>(индекс: F18-LKB, периодичность: разовая) Глава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"Журнал учета невостребованной кредиторской задолженности ликвидируемого банка, прекращающего деятельность филиала банка-нерезидента Республики Казахстан" (далее – Форма).</w:t>
      </w:r>
    </w:p>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p>
      <w:pPr>
        <w:spacing w:after="0"/>
        <w:ind w:left="0"/>
        <w:jc w:val="both"/>
      </w:pPr>
      <w:r>
        <w:rPr>
          <w:rFonts w:ascii="Times New Roman"/>
          <w:b w:val="false"/>
          <w:i w:val="false"/>
          <w:color w:val="000000"/>
          <w:sz w:val="28"/>
        </w:rPr>
        <w:t>
      3. Форму подписывает председатель ликвидационной комиссии, главный бухгалтер или лица, уполномоченные на подписание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4. В графе 1 указывается порядковый номер кредитора (без учета двойной нумерации одних и тех же кредиторов).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19 - в редакции постановления Агентства РК по регулированию и развитию финансового рынка от 26.02.2025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35" w:id="125"/>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12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p>
      <w:pPr>
        <w:spacing w:after="0"/>
        <w:ind w:left="0"/>
        <w:jc w:val="both"/>
      </w:pPr>
      <w:r>
        <w:rPr>
          <w:rFonts w:ascii="Times New Roman"/>
          <w:b w:val="false"/>
          <w:i w:val="false"/>
          <w:color w:val="000000"/>
          <w:sz w:val="28"/>
        </w:rPr>
        <w:t>
      Наименование административной формы: Журнал учета собственного имущества ликвидируемого банка, прекращающего деятельность филиала банка-нерезидента Республики Казахстан</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F19-LKB</w:t>
      </w:r>
    </w:p>
    <w:p>
      <w:pPr>
        <w:spacing w:after="0"/>
        <w:ind w:left="0"/>
        <w:jc w:val="both"/>
      </w:pPr>
      <w:r>
        <w:rPr>
          <w:rFonts w:ascii="Times New Roman"/>
          <w:b w:val="false"/>
          <w:i w:val="false"/>
          <w:color w:val="000000"/>
          <w:sz w:val="28"/>
        </w:rPr>
        <w:t>
      Периодичность: разовая</w:t>
      </w:r>
    </w:p>
    <w:p>
      <w:pPr>
        <w:spacing w:after="0"/>
        <w:ind w:left="0"/>
        <w:jc w:val="both"/>
      </w:pPr>
      <w:r>
        <w:rPr>
          <w:rFonts w:ascii="Times New Roman"/>
          <w:b w:val="false"/>
          <w:i w:val="false"/>
          <w:color w:val="000000"/>
          <w:sz w:val="28"/>
        </w:rPr>
        <w:t>
      Отчетный период: по состоянию на "____" "__________" 20____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ликвидируемых банков, прекращающих деятельность филиалов банков-нерезидентов Республики Казахстан</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в течение 15 (пятнадцати) рабочих дней с даты истечения срока составления промежуточного ликвидационного баланса ликвидируемого банка или отчета об активах и обязательствах прекращающего деятельность филиала банка-нерезидента Республики Казахстан</w:t>
      </w:r>
    </w:p>
    <w:p>
      <w:pPr>
        <w:spacing w:after="0"/>
        <w:ind w:left="0"/>
        <w:jc w:val="both"/>
      </w:pPr>
      <w:r>
        <w:rPr>
          <w:rFonts w:ascii="Times New Roman"/>
          <w:b w:val="false"/>
          <w:i w:val="false"/>
          <w:color w:val="000000"/>
          <w:sz w:val="28"/>
        </w:rPr>
        <w:t>
      Бизнес-идентификационный номер: ________________________________</w:t>
      </w:r>
    </w:p>
    <w:p>
      <w:pPr>
        <w:spacing w:after="0"/>
        <w:ind w:left="0"/>
        <w:jc w:val="both"/>
      </w:pPr>
      <w:r>
        <w:rPr>
          <w:rFonts w:ascii="Times New Roman"/>
          <w:b w:val="false"/>
          <w:i w:val="false"/>
          <w:color w:val="000000"/>
          <w:sz w:val="28"/>
        </w:rPr>
        <w:t>
      Метод сбора: на бумажном носителе и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Журнал учета собственного имущества ликвидируемого банка,</w:t>
      </w:r>
      <w:r>
        <w:br/>
      </w:r>
      <w:r>
        <w:rPr>
          <w:rFonts w:ascii="Times New Roman"/>
          <w:b/>
          <w:i w:val="false"/>
          <w:color w:val="000000"/>
        </w:rPr>
        <w:t>прекращающего деятельность филиала банка-нерезидента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нахождение имущества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имущества на начало ликвидационного процесса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счету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счету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Инвентаризация имущества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инвентаризации (номер и дата)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наличие имущества (согласно инвентарной описи)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Расхождения данных инвентарной описи с данными учета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принятые ликвидационной комиссией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имущества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имущества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купли-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 подтверждающего поступление денег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реализации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списание имущества, номер,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списания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на дату составления промежуточного ликвидационного баланса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 Адрес 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Исполнитель_____________________________________ 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p>
      <w:pPr>
        <w:spacing w:after="0"/>
        <w:ind w:left="0"/>
        <w:jc w:val="both"/>
      </w:pPr>
      <w:r>
        <w:rPr>
          <w:rFonts w:ascii="Times New Roman"/>
          <w:b w:val="false"/>
          <w:i w:val="false"/>
          <w:color w:val="000000"/>
          <w:sz w:val="28"/>
        </w:rPr>
        <w:t>На оборотной стороне последнего листа журнала учета собственного имущества банка, прекращающего деятельность филиала банка-нерезидента Республики Казахстан делается запись "Пронумеровано и прошнуровано _____ листов".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журнала учета</w:t>
            </w:r>
            <w:r>
              <w:br/>
            </w:r>
            <w:r>
              <w:rPr>
                <w:rFonts w:ascii="Times New Roman"/>
                <w:b w:val="false"/>
                <w:i w:val="false"/>
                <w:color w:val="000000"/>
                <w:sz w:val="20"/>
              </w:rPr>
              <w:t>собственного имущества</w:t>
            </w:r>
            <w:r>
              <w:br/>
            </w:r>
            <w:r>
              <w:rPr>
                <w:rFonts w:ascii="Times New Roman"/>
                <w:b w:val="false"/>
                <w:i w:val="false"/>
                <w:color w:val="000000"/>
                <w:sz w:val="20"/>
              </w:rPr>
              <w:t>ликвидируемого банка,</w:t>
            </w:r>
            <w:r>
              <w:br/>
            </w:r>
            <w:r>
              <w:rPr>
                <w:rFonts w:ascii="Times New Roman"/>
                <w:b w:val="false"/>
                <w:i w:val="false"/>
                <w:color w:val="000000"/>
                <w:sz w:val="20"/>
              </w:rPr>
              <w:t>прекращающего деятельность</w:t>
            </w:r>
            <w:r>
              <w:br/>
            </w:r>
            <w:r>
              <w:rPr>
                <w:rFonts w:ascii="Times New Roman"/>
                <w:b w:val="false"/>
                <w:i w:val="false"/>
                <w:color w:val="000000"/>
                <w:sz w:val="20"/>
              </w:rPr>
              <w:t>филиала банка-нерезидента</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Журнал учета собственного имущества ликвидируемого банка, прекращающего</w:t>
      </w:r>
      <w:r>
        <w:br/>
      </w:r>
      <w:r>
        <w:rPr>
          <w:rFonts w:ascii="Times New Roman"/>
          <w:b/>
          <w:i w:val="false"/>
          <w:color w:val="000000"/>
        </w:rPr>
        <w:t>деятельность филиала банка-нерезидента Республики Казахстан</w:t>
      </w:r>
      <w:r>
        <w:br/>
      </w:r>
      <w:r>
        <w:rPr>
          <w:rFonts w:ascii="Times New Roman"/>
          <w:b/>
          <w:i w:val="false"/>
          <w:color w:val="000000"/>
        </w:rPr>
        <w:t>(индекс: F19-LKB, периодичность: разовая) Глава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"Журнал учета собственного имущества ликвидируемого банка, прекращающего деятельность филиала банка-нерезидента Республики Казахстан" (далее – Форма).</w:t>
      </w:r>
    </w:p>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p>
      <w:pPr>
        <w:spacing w:after="0"/>
        <w:ind w:left="0"/>
        <w:jc w:val="both"/>
      </w:pPr>
      <w:r>
        <w:rPr>
          <w:rFonts w:ascii="Times New Roman"/>
          <w:b w:val="false"/>
          <w:i w:val="false"/>
          <w:color w:val="000000"/>
          <w:sz w:val="28"/>
        </w:rPr>
        <w:t>
      3.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p>
      <w:pPr>
        <w:spacing w:after="0"/>
        <w:ind w:left="0"/>
        <w:jc w:val="both"/>
      </w:pPr>
      <w:r>
        <w:rPr>
          <w:rFonts w:ascii="Times New Roman"/>
          <w:b w:val="false"/>
          <w:i w:val="false"/>
          <w:color w:val="000000"/>
          <w:sz w:val="28"/>
        </w:rPr>
        <w:t>
      4. Форму подписывает председатель ликвидационной комиссии, главный бухгалтер или лица, уполномоченные на подписание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Форма заполняется на основании данных бухгалтерского учета ликвидируемого банка, прекращающего деятельность филиала банка-нерезидента Республики Казахстан и инвентаризации имущества.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20 - в редакции постановления Агентства РК по регулированию и развитию финансового рынка от 26.02.2025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40" w:id="126"/>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12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p>
      <w:pPr>
        <w:spacing w:after="0"/>
        <w:ind w:left="0"/>
        <w:jc w:val="both"/>
      </w:pPr>
      <w:r>
        <w:rPr>
          <w:rFonts w:ascii="Times New Roman"/>
          <w:b w:val="false"/>
          <w:i w:val="false"/>
          <w:color w:val="000000"/>
          <w:sz w:val="28"/>
        </w:rPr>
        <w:t>
      Наименование административной формы: Журнал учета дебиторской задолженности ликвидируемого банка, прекращающего деятельность филиала банка-нерезидента Республики Казахстан</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F20-LKB</w:t>
      </w:r>
    </w:p>
    <w:p>
      <w:pPr>
        <w:spacing w:after="0"/>
        <w:ind w:left="0"/>
        <w:jc w:val="both"/>
      </w:pPr>
      <w:r>
        <w:rPr>
          <w:rFonts w:ascii="Times New Roman"/>
          <w:b w:val="false"/>
          <w:i w:val="false"/>
          <w:color w:val="000000"/>
          <w:sz w:val="28"/>
        </w:rPr>
        <w:t>
      Периодичность: разовая</w:t>
      </w:r>
    </w:p>
    <w:p>
      <w:pPr>
        <w:spacing w:after="0"/>
        <w:ind w:left="0"/>
        <w:jc w:val="both"/>
      </w:pPr>
      <w:r>
        <w:rPr>
          <w:rFonts w:ascii="Times New Roman"/>
          <w:b w:val="false"/>
          <w:i w:val="false"/>
          <w:color w:val="000000"/>
          <w:sz w:val="28"/>
        </w:rPr>
        <w:t>
      Отчетный период: по состоянию на "____" "__________" 20____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ликвидируемых банков, прекращающих деятельность филиалов банков-нерезидентов Республики Казахстан</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в течение 15 (пятнадцати) рабочих дней с даты истечения срока составления промежуточного ликвидационного баланса ликвидируемого банка или отчета об активах и обязательствах прекращающего деятельность филиала банка-нерезидента Республики Казахстан</w:t>
      </w:r>
    </w:p>
    <w:p>
      <w:pPr>
        <w:spacing w:after="0"/>
        <w:ind w:left="0"/>
        <w:jc w:val="both"/>
      </w:pPr>
      <w:r>
        <w:rPr>
          <w:rFonts w:ascii="Times New Roman"/>
          <w:b w:val="false"/>
          <w:i w:val="false"/>
          <w:color w:val="000000"/>
          <w:sz w:val="28"/>
        </w:rPr>
        <w:t>
      Бизнес-идентификационный номер: ________________________________</w:t>
      </w:r>
    </w:p>
    <w:p>
      <w:pPr>
        <w:spacing w:after="0"/>
        <w:ind w:left="0"/>
        <w:jc w:val="both"/>
      </w:pPr>
      <w:r>
        <w:rPr>
          <w:rFonts w:ascii="Times New Roman"/>
          <w:b w:val="false"/>
          <w:i w:val="false"/>
          <w:color w:val="000000"/>
          <w:sz w:val="28"/>
        </w:rPr>
        <w:t>
      Метод сбора: на бумажном носителе и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Журнал учета дебиторской задолженности ликвидируемого банка,</w:t>
      </w:r>
      <w:r>
        <w:br/>
      </w:r>
      <w:r>
        <w:rPr>
          <w:rFonts w:ascii="Times New Roman"/>
          <w:b/>
          <w:i w:val="false"/>
          <w:color w:val="000000"/>
        </w:rPr>
        <w:t>прекращающего деятельность филиала банка-нерезидента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дебитора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на начало ликвидационного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w:t>
            </w:r>
          </w:p>
          <w:p>
            <w:pPr>
              <w:spacing w:after="20"/>
              <w:ind w:left="20"/>
              <w:jc w:val="both"/>
            </w:pPr>
            <w:r>
              <w:rPr>
                <w:rFonts w:ascii="Times New Roman"/>
                <w:b w:val="false"/>
                <w:i w:val="false"/>
                <w:color w:val="000000"/>
                <w:sz w:val="20"/>
              </w:rPr>
              <w:t>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 (или) вознаграждению свыше 90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 (или) вознаграждению свыше 90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на дату составления промежуточного ликвидационного баланса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w:t>
            </w:r>
          </w:p>
          <w:p>
            <w:pPr>
              <w:spacing w:after="20"/>
              <w:ind w:left="20"/>
              <w:jc w:val="both"/>
            </w:pPr>
            <w:r>
              <w:rPr>
                <w:rFonts w:ascii="Times New Roman"/>
                <w:b w:val="false"/>
                <w:i w:val="false"/>
                <w:color w:val="000000"/>
                <w:sz w:val="20"/>
              </w:rPr>
              <w:t>(графа 4 – графа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изменений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причины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суд с иском на взыскание долга, в том числе поданного банком, филиалом банком-нерезидентом Республики Казахстан до лишения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суда в пользу банка, филиала банка-нерезидента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полном размере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w:t>
            </w:r>
          </w:p>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 Адрес _______________________</w:t>
      </w:r>
    </w:p>
    <w:p>
      <w:pPr>
        <w:spacing w:after="0"/>
        <w:ind w:left="0"/>
        <w:jc w:val="both"/>
      </w:pPr>
      <w:r>
        <w:rPr>
          <w:rFonts w:ascii="Times New Roman"/>
          <w:b w:val="false"/>
          <w:i w:val="false"/>
          <w:color w:val="000000"/>
          <w:sz w:val="28"/>
        </w:rPr>
        <w:t>Телефон 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w:t>
      </w:r>
    </w:p>
    <w:p>
      <w:pPr>
        <w:spacing w:after="0"/>
        <w:ind w:left="0"/>
        <w:jc w:val="both"/>
      </w:pPr>
      <w:r>
        <w:rPr>
          <w:rFonts w:ascii="Times New Roman"/>
          <w:b w:val="false"/>
          <w:i w:val="false"/>
          <w:color w:val="000000"/>
          <w:sz w:val="28"/>
        </w:rPr>
        <w:t>Исполнитель_____________________________________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p>
      <w:pPr>
        <w:spacing w:after="0"/>
        <w:ind w:left="0"/>
        <w:jc w:val="both"/>
      </w:pPr>
      <w:r>
        <w:rPr>
          <w:rFonts w:ascii="Times New Roman"/>
          <w:b w:val="false"/>
          <w:i w:val="false"/>
          <w:color w:val="000000"/>
          <w:sz w:val="28"/>
        </w:rPr>
        <w:t>На оборотной стороне последнего листа журнала учета дебиторской задолженности ликвидируемого банка, прекращающего деятельность филиала банка-нерезидента Республики Казахстан делается запись "Пронумеровано и прошнуровано _____ листов".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журнала учета</w:t>
            </w:r>
            <w:r>
              <w:br/>
            </w:r>
            <w:r>
              <w:rPr>
                <w:rFonts w:ascii="Times New Roman"/>
                <w:b w:val="false"/>
                <w:i w:val="false"/>
                <w:color w:val="000000"/>
                <w:sz w:val="20"/>
              </w:rPr>
              <w:t>дебиторской задолженности</w:t>
            </w:r>
            <w:r>
              <w:br/>
            </w:r>
            <w:r>
              <w:rPr>
                <w:rFonts w:ascii="Times New Roman"/>
                <w:b w:val="false"/>
                <w:i w:val="false"/>
                <w:color w:val="000000"/>
                <w:sz w:val="20"/>
              </w:rPr>
              <w:t>ликвидируемого банка,</w:t>
            </w:r>
            <w:r>
              <w:br/>
            </w:r>
            <w:r>
              <w:rPr>
                <w:rFonts w:ascii="Times New Roman"/>
                <w:b w:val="false"/>
                <w:i w:val="false"/>
                <w:color w:val="000000"/>
                <w:sz w:val="20"/>
              </w:rPr>
              <w:t>прекращающего деятельность</w:t>
            </w:r>
            <w:r>
              <w:br/>
            </w:r>
            <w:r>
              <w:rPr>
                <w:rFonts w:ascii="Times New Roman"/>
                <w:b w:val="false"/>
                <w:i w:val="false"/>
                <w:color w:val="000000"/>
                <w:sz w:val="20"/>
              </w:rPr>
              <w:t>филиала банка-нерезидента</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Журнал учета дебиторской задолженности ликвидируемого банка,</w:t>
      </w:r>
      <w:r>
        <w:br/>
      </w:r>
      <w:r>
        <w:rPr>
          <w:rFonts w:ascii="Times New Roman"/>
          <w:b/>
          <w:i w:val="false"/>
          <w:color w:val="000000"/>
        </w:rPr>
        <w:t>прекращающего деятельность филиала банка-нерезидента Республики Казахстан</w:t>
      </w:r>
      <w:r>
        <w:br/>
      </w:r>
      <w:r>
        <w:rPr>
          <w:rFonts w:ascii="Times New Roman"/>
          <w:b/>
          <w:i w:val="false"/>
          <w:color w:val="000000"/>
        </w:rPr>
        <w:t>(индекс: F20-LKB, периодичность: разовая) Глава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"Журнал учета дебиторской задолженности ликвидируемого банка, прекращающего деятельность филиала банка-нерезидента Республики Казахстан" (далее – Форма).</w:t>
      </w:r>
    </w:p>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p>
      <w:pPr>
        <w:spacing w:after="0"/>
        <w:ind w:left="0"/>
        <w:jc w:val="both"/>
      </w:pPr>
      <w:r>
        <w:rPr>
          <w:rFonts w:ascii="Times New Roman"/>
          <w:b w:val="false"/>
          <w:i w:val="false"/>
          <w:color w:val="000000"/>
          <w:sz w:val="28"/>
        </w:rPr>
        <w:t>
      3.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p>
      <w:pPr>
        <w:spacing w:after="0"/>
        <w:ind w:left="0"/>
        <w:jc w:val="both"/>
      </w:pPr>
      <w:r>
        <w:rPr>
          <w:rFonts w:ascii="Times New Roman"/>
          <w:b w:val="false"/>
          <w:i w:val="false"/>
          <w:color w:val="000000"/>
          <w:sz w:val="28"/>
        </w:rPr>
        <w:t>
      4. Форму подписывает председатель ликвидационной комиссии, главный бухгалтер или лица, уполномоченные на подписание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В графе 1 указывается порядковый номер дебитора (без учета двойной нумерации одних и тех же дебиторов).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21 - в редакции постановления Агентства РК по регулированию и развитию финансового рынка от 26.02.2025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45" w:id="127"/>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127"/>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p>
      <w:pPr>
        <w:spacing w:after="0"/>
        <w:ind w:left="0"/>
        <w:jc w:val="both"/>
      </w:pPr>
      <w:r>
        <w:rPr>
          <w:rFonts w:ascii="Times New Roman"/>
          <w:b w:val="false"/>
          <w:i w:val="false"/>
          <w:color w:val="000000"/>
          <w:sz w:val="28"/>
        </w:rPr>
        <w:t xml:space="preserve">
      Наименование административной формы: Реестр требований кредиторов </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F21-LKB</w:t>
      </w:r>
    </w:p>
    <w:p>
      <w:pPr>
        <w:spacing w:after="0"/>
        <w:ind w:left="0"/>
        <w:jc w:val="both"/>
      </w:pPr>
      <w:r>
        <w:rPr>
          <w:rFonts w:ascii="Times New Roman"/>
          <w:b w:val="false"/>
          <w:i w:val="false"/>
          <w:color w:val="000000"/>
          <w:sz w:val="28"/>
        </w:rPr>
        <w:t>
      Периодичность: разовая</w:t>
      </w:r>
    </w:p>
    <w:p>
      <w:pPr>
        <w:spacing w:after="0"/>
        <w:ind w:left="0"/>
        <w:jc w:val="both"/>
      </w:pPr>
      <w:r>
        <w:rPr>
          <w:rFonts w:ascii="Times New Roman"/>
          <w:b w:val="false"/>
          <w:i w:val="false"/>
          <w:color w:val="000000"/>
          <w:sz w:val="28"/>
        </w:rPr>
        <w:t>
      Отчетный период: по состоянию на "____" "__________" 20____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ликвидируемых банков, прекращающих деятельность филиалов банков-нерезидентов Республики Казахстан</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в течение 15 (пятнадцати) рабочих дней с даты истечения срока составления промежуточного ликвидационного баланса ликвидируемого банка или отчета об активах и обязательствах прекращающего деятельность филиала банка-нерезидента Республики Казахстан</w:t>
      </w:r>
    </w:p>
    <w:p>
      <w:pPr>
        <w:spacing w:after="0"/>
        <w:ind w:left="0"/>
        <w:jc w:val="both"/>
      </w:pPr>
      <w:r>
        <w:rPr>
          <w:rFonts w:ascii="Times New Roman"/>
          <w:b w:val="false"/>
          <w:i w:val="false"/>
          <w:color w:val="000000"/>
          <w:sz w:val="28"/>
        </w:rPr>
        <w:t>
      Бизнес-идентификационный номер: ________________________________</w:t>
      </w:r>
    </w:p>
    <w:p>
      <w:pPr>
        <w:spacing w:after="0"/>
        <w:ind w:left="0"/>
        <w:jc w:val="both"/>
      </w:pPr>
      <w:r>
        <w:rPr>
          <w:rFonts w:ascii="Times New Roman"/>
          <w:b w:val="false"/>
          <w:i w:val="false"/>
          <w:color w:val="000000"/>
          <w:sz w:val="28"/>
        </w:rPr>
        <w:t>
      Метод сбора: на бумажном носителе и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Реестр требований кредиторов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____________________</w:t>
            </w:r>
            <w:r>
              <w:br/>
            </w:r>
            <w:r>
              <w:rPr>
                <w:rFonts w:ascii="Times New Roman"/>
                <w:b w:val="false"/>
                <w:i w:val="false"/>
                <w:color w:val="000000"/>
                <w:sz w:val="20"/>
              </w:rPr>
              <w:t>____________________</w:t>
            </w:r>
            <w:r>
              <w:br/>
            </w:r>
            <w:r>
              <w:rPr>
                <w:rFonts w:ascii="Times New Roman"/>
                <w:b w:val="false"/>
                <w:i w:val="false"/>
                <w:color w:val="000000"/>
                <w:sz w:val="20"/>
              </w:rPr>
              <w:t>(подпись)</w:t>
            </w:r>
            <w:r>
              <w:br/>
            </w:r>
            <w:r>
              <w:rPr>
                <w:rFonts w:ascii="Times New Roman"/>
                <w:b w:val="false"/>
                <w:i w:val="false"/>
                <w:color w:val="000000"/>
                <w:sz w:val="20"/>
              </w:rPr>
              <w:t>"__" _________ 20__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кредиторов в разрезе каждой очереди требований кредиторов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признанные ликвидационной комиссией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протокола ликвидационной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Признанная сумма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очередь: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1 очереди: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очередь: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2 очереди: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очередь: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3 очереди: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очередь: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4 очереди: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очередь: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5 очереди: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очередь: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6 очереди: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очередь: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7 очереди: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очередь: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8 очереди: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очередь: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9 очереди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очередь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10 очереди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1+2+3+4+5+6+7+8+9+10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 Адрес 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p>
      <w:pPr>
        <w:spacing w:after="0"/>
        <w:ind w:left="0"/>
        <w:jc w:val="both"/>
      </w:pPr>
      <w:r>
        <w:rPr>
          <w:rFonts w:ascii="Times New Roman"/>
          <w:b w:val="false"/>
          <w:i w:val="false"/>
          <w:color w:val="000000"/>
          <w:sz w:val="28"/>
        </w:rPr>
        <w:t>На оборотной стороне последнего листа реестра требований кредиторов делается запись "Пронумеровано и прошнуровано _____ листов".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реестра</w:t>
            </w:r>
            <w:r>
              <w:br/>
            </w:r>
            <w:r>
              <w:rPr>
                <w:rFonts w:ascii="Times New Roman"/>
                <w:b w:val="false"/>
                <w:i w:val="false"/>
                <w:color w:val="000000"/>
                <w:sz w:val="20"/>
              </w:rPr>
              <w:t>требований кредиторов</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Реестр требований кредиторов</w:t>
      </w:r>
      <w:r>
        <w:br/>
      </w:r>
      <w:r>
        <w:rPr>
          <w:rFonts w:ascii="Times New Roman"/>
          <w:b/>
          <w:i w:val="false"/>
          <w:color w:val="000000"/>
        </w:rPr>
        <w:t>(индекс: F21-LKB, периодичность: разовая) Глава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"Реестр требований кредиторов" (далее – Форма).</w:t>
      </w:r>
    </w:p>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p>
      <w:pPr>
        <w:spacing w:after="0"/>
        <w:ind w:left="0"/>
        <w:jc w:val="both"/>
      </w:pPr>
      <w:r>
        <w:rPr>
          <w:rFonts w:ascii="Times New Roman"/>
          <w:b w:val="false"/>
          <w:i w:val="false"/>
          <w:color w:val="000000"/>
          <w:sz w:val="28"/>
        </w:rPr>
        <w:t>
      3. Форма представляется в уполномоченный орган в 2 (двух) экземплярах.</w:t>
      </w:r>
    </w:p>
    <w:p>
      <w:pPr>
        <w:spacing w:after="0"/>
        <w:ind w:left="0"/>
        <w:jc w:val="both"/>
      </w:pPr>
      <w:r>
        <w:rPr>
          <w:rFonts w:ascii="Times New Roman"/>
          <w:b w:val="false"/>
          <w:i w:val="false"/>
          <w:color w:val="000000"/>
          <w:sz w:val="28"/>
        </w:rPr>
        <w:t>
      4. Форму подписывает председатель ликвидационной комиссии, главный бухгалтер или лица, уполномоченные на подписание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В графе 1 указывается порядковый номер кредитора (без учета двойной нумерации одних и тех же кредиторов одной очереди).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22 - в редакции постановления Агентства РК по регулированию и развитию финансового рынка от 26.02.2025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50" w:id="128"/>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12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p>
      <w:pPr>
        <w:spacing w:after="0"/>
        <w:ind w:left="0"/>
        <w:jc w:val="both"/>
      </w:pPr>
      <w:r>
        <w:rPr>
          <w:rFonts w:ascii="Times New Roman"/>
          <w:b w:val="false"/>
          <w:i w:val="false"/>
          <w:color w:val="000000"/>
          <w:sz w:val="28"/>
        </w:rPr>
        <w:t xml:space="preserve">
      Наименование административной формы: Изменения и (или) дополнения в реестр требований кредиторов </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F22-LKB</w:t>
      </w:r>
    </w:p>
    <w:p>
      <w:pPr>
        <w:spacing w:after="0"/>
        <w:ind w:left="0"/>
        <w:jc w:val="both"/>
      </w:pPr>
      <w:r>
        <w:rPr>
          <w:rFonts w:ascii="Times New Roman"/>
          <w:b w:val="false"/>
          <w:i w:val="false"/>
          <w:color w:val="000000"/>
          <w:sz w:val="28"/>
        </w:rPr>
        <w:t>
      Периодичность: в случаях изменений показателей данных</w:t>
      </w:r>
    </w:p>
    <w:p>
      <w:pPr>
        <w:spacing w:after="0"/>
        <w:ind w:left="0"/>
        <w:jc w:val="both"/>
      </w:pPr>
      <w:r>
        <w:rPr>
          <w:rFonts w:ascii="Times New Roman"/>
          <w:b w:val="false"/>
          <w:i w:val="false"/>
          <w:color w:val="000000"/>
          <w:sz w:val="28"/>
        </w:rPr>
        <w:t>
      Отчетный период: по состоянию на "____" "__________" 20____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ликвидируемых банков, прекращающих деятельность филиалов банков-нерезидентов Республики Казахстан</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в течение 10 (десяти) рабочих дней со дня принятия ликвидационной комиссией решения о признании требования кредитора</w:t>
      </w:r>
    </w:p>
    <w:p>
      <w:pPr>
        <w:spacing w:after="0"/>
        <w:ind w:left="0"/>
        <w:jc w:val="both"/>
      </w:pPr>
      <w:r>
        <w:rPr>
          <w:rFonts w:ascii="Times New Roman"/>
          <w:b w:val="false"/>
          <w:i w:val="false"/>
          <w:color w:val="000000"/>
          <w:sz w:val="28"/>
        </w:rPr>
        <w:t>
      Бизнес-идентификационный номер: ________________________________</w:t>
      </w:r>
    </w:p>
    <w:p>
      <w:pPr>
        <w:spacing w:after="0"/>
        <w:ind w:left="0"/>
        <w:jc w:val="both"/>
      </w:pPr>
      <w:r>
        <w:rPr>
          <w:rFonts w:ascii="Times New Roman"/>
          <w:b w:val="false"/>
          <w:i w:val="false"/>
          <w:color w:val="000000"/>
          <w:sz w:val="28"/>
        </w:rPr>
        <w:t>
      Метод сбора: на бумажном носителе и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Изменения и (или) дополнения в реестр требований кредиторов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__________________</w:t>
            </w:r>
            <w:r>
              <w:br/>
            </w:r>
            <w:r>
              <w:rPr>
                <w:rFonts w:ascii="Times New Roman"/>
                <w:b w:val="false"/>
                <w:i w:val="false"/>
                <w:color w:val="000000"/>
                <w:sz w:val="20"/>
              </w:rPr>
              <w:t>__________________</w:t>
            </w:r>
            <w:r>
              <w:br/>
            </w:r>
            <w:r>
              <w:rPr>
                <w:rFonts w:ascii="Times New Roman"/>
                <w:b w:val="false"/>
                <w:i w:val="false"/>
                <w:color w:val="000000"/>
                <w:sz w:val="20"/>
              </w:rPr>
              <w:t>(подпись)</w:t>
            </w:r>
            <w:r>
              <w:br/>
            </w:r>
            <w:r>
              <w:rPr>
                <w:rFonts w:ascii="Times New Roman"/>
                <w:b w:val="false"/>
                <w:i w:val="false"/>
                <w:color w:val="000000"/>
                <w:sz w:val="20"/>
              </w:rPr>
              <w:t>"___"_________ 20 __ года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кредиторов</w:t>
            </w:r>
          </w:p>
          <w:p>
            <w:pPr>
              <w:spacing w:after="20"/>
              <w:ind w:left="20"/>
              <w:jc w:val="both"/>
            </w:pPr>
            <w:r>
              <w:rPr>
                <w:rFonts w:ascii="Times New Roman"/>
                <w:b w:val="false"/>
                <w:i w:val="false"/>
                <w:color w:val="000000"/>
                <w:sz w:val="20"/>
              </w:rPr>
              <w:t>(в порядке очередности в соответствии с реестром требований кредиторов, утвержденным уполномоченным органом в соответствии с пунктом 4 статьи 73 Закона Республики Казахстан "О банках и банковской деятельности в Республике Казахстан" (далее - реестр требований кредиторов) и в разрезе каждой очереди требований кредиторов)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согласно предыдущему утвержденному реестру требований кредиторов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p>
            <w:pPr>
              <w:spacing w:after="20"/>
              <w:ind w:left="20"/>
              <w:jc w:val="both"/>
            </w:pPr>
            <w:r>
              <w:rPr>
                <w:rFonts w:ascii="Times New Roman"/>
                <w:b w:val="false"/>
                <w:i w:val="false"/>
                <w:color w:val="000000"/>
                <w:sz w:val="20"/>
              </w:rPr>
              <w:t>(в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доллары Соединенных Штатов Америки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подлежащие изменению либо дополнению</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протокола ликвидационной комиссии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учетом изменений либо дополнений</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 (в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доллары Соединенных Штатов Америки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Возникшая разница (между графой 6 или 7 и графой 3 или 4 соответственно)</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 (в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доллары Соединенных Штатов Америки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внесения изменений и (или) дополнений (в том числе наименования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ответа кредитору о признании его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 Адрес 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p>
      <w:pPr>
        <w:spacing w:after="0"/>
        <w:ind w:left="0"/>
        <w:jc w:val="both"/>
      </w:pPr>
      <w:r>
        <w:rPr>
          <w:rFonts w:ascii="Times New Roman"/>
          <w:b w:val="false"/>
          <w:i w:val="false"/>
          <w:color w:val="000000"/>
          <w:sz w:val="28"/>
        </w:rPr>
        <w:t>На оборотной стороне последнего листа изменений и (или) дополнений в реестр требований кредиторов делается запись "Пронумеровано и прошнуровано листов".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изменений и (или)</w:t>
            </w:r>
            <w:r>
              <w:br/>
            </w:r>
            <w:r>
              <w:rPr>
                <w:rFonts w:ascii="Times New Roman"/>
                <w:b w:val="false"/>
                <w:i w:val="false"/>
                <w:color w:val="000000"/>
                <w:sz w:val="20"/>
              </w:rPr>
              <w:t>дополнений в реестр</w:t>
            </w:r>
            <w:r>
              <w:br/>
            </w:r>
            <w:r>
              <w:rPr>
                <w:rFonts w:ascii="Times New Roman"/>
                <w:b w:val="false"/>
                <w:i w:val="false"/>
                <w:color w:val="000000"/>
                <w:sz w:val="20"/>
              </w:rPr>
              <w:t>требований кредиторов</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Изменения и (или) дополнения в реестр требований кредиторов</w:t>
      </w:r>
      <w:r>
        <w:br/>
      </w:r>
      <w:r>
        <w:rPr>
          <w:rFonts w:ascii="Times New Roman"/>
          <w:b/>
          <w:i w:val="false"/>
          <w:color w:val="000000"/>
        </w:rPr>
        <w:t>(индекс: F22-LKB, периодичность: в случаях изменений показателей данных) Глава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"Изменения и (или) дополнения в реестр требований кредиторов" (далее – Форма).</w:t>
      </w:r>
    </w:p>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Республики Казахстан".</w:t>
      </w:r>
    </w:p>
    <w:p>
      <w:pPr>
        <w:spacing w:after="0"/>
        <w:ind w:left="0"/>
        <w:jc w:val="both"/>
      </w:pPr>
      <w:r>
        <w:rPr>
          <w:rFonts w:ascii="Times New Roman"/>
          <w:b w:val="false"/>
          <w:i w:val="false"/>
          <w:color w:val="000000"/>
          <w:sz w:val="28"/>
        </w:rPr>
        <w:t>
      3. Форма представляется для утверждения при наличии изменений и (или) дополнений в реестр требований кредиторов, включенных в реестр требований кредиторов.</w:t>
      </w:r>
    </w:p>
    <w:p>
      <w:pPr>
        <w:spacing w:after="0"/>
        <w:ind w:left="0"/>
        <w:jc w:val="both"/>
      </w:pPr>
      <w:r>
        <w:rPr>
          <w:rFonts w:ascii="Times New Roman"/>
          <w:b w:val="false"/>
          <w:i w:val="false"/>
          <w:color w:val="000000"/>
          <w:sz w:val="28"/>
        </w:rPr>
        <w:t>
      4. Форму подписывает председатель ликвидационной комиссии, главный бухгалтер или лица, уполномоченные на подписание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В графах 3 и 4 указывается общая сумма требований кредиторов с учетом всех изменений и (или) дополнений, внесенных в реестр требований кредиторов в национальной и иностранной валютах, утвержденных уполномоченным органом.</w:t>
      </w:r>
    </w:p>
    <w:p>
      <w:pPr>
        <w:spacing w:after="0"/>
        <w:ind w:left="0"/>
        <w:jc w:val="both"/>
      </w:pPr>
      <w:r>
        <w:rPr>
          <w:rFonts w:ascii="Times New Roman"/>
          <w:b w:val="false"/>
          <w:i w:val="false"/>
          <w:color w:val="000000"/>
          <w:sz w:val="28"/>
        </w:rPr>
        <w:t>
      6. В графах 6 и 7 указывается сумма с учетом вносимых изменений и (или) дополнений в национальной и иностранной валютах.</w:t>
      </w:r>
    </w:p>
    <w:p>
      <w:pPr>
        <w:spacing w:after="0"/>
        <w:ind w:left="0"/>
        <w:jc w:val="both"/>
      </w:pPr>
      <w:r>
        <w:rPr>
          <w:rFonts w:ascii="Times New Roman"/>
          <w:b w:val="false"/>
          <w:i w:val="false"/>
          <w:color w:val="000000"/>
          <w:sz w:val="28"/>
        </w:rPr>
        <w:t>
      7. В графах 9 и 10 указывается разница, возникшая между требованиями, подлежащими изменению и (или) дополнению, и суммой утвержденных в реестре требований кредиторов в национальной и иностранной валютах.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Постановление дополнено приложением 23 в соответствии с постановлением Правления Агентства РК по регулированию и развитию финансового рынка от 24.02.2021 </w:t>
      </w:r>
      <w:r>
        <w:rPr>
          <w:rFonts w:ascii="Times New Roman"/>
          <w:b w:val="false"/>
          <w:i w:val="false"/>
          <w:color w:val="ff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Агентства РК по регулированию и развитию финансового рынка от 26.02.2025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54" w:id="129"/>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129"/>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p>
      <w:pPr>
        <w:spacing w:after="0"/>
        <w:ind w:left="0"/>
        <w:jc w:val="both"/>
      </w:pPr>
      <w:r>
        <w:rPr>
          <w:rFonts w:ascii="Times New Roman"/>
          <w:b w:val="false"/>
          <w:i w:val="false"/>
          <w:color w:val="000000"/>
          <w:sz w:val="28"/>
        </w:rPr>
        <w:t xml:space="preserve">
      Наименование административной формы: Ликвидационный баланс ликвидируемого банка </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F23-LKB</w:t>
      </w:r>
    </w:p>
    <w:p>
      <w:pPr>
        <w:spacing w:after="0"/>
        <w:ind w:left="0"/>
        <w:jc w:val="both"/>
      </w:pPr>
      <w:r>
        <w:rPr>
          <w:rFonts w:ascii="Times New Roman"/>
          <w:b w:val="false"/>
          <w:i w:val="false"/>
          <w:color w:val="000000"/>
          <w:sz w:val="28"/>
        </w:rPr>
        <w:t>
      Периодичность: разовая</w:t>
      </w:r>
    </w:p>
    <w:p>
      <w:pPr>
        <w:spacing w:after="0"/>
        <w:ind w:left="0"/>
        <w:jc w:val="both"/>
      </w:pPr>
      <w:r>
        <w:rPr>
          <w:rFonts w:ascii="Times New Roman"/>
          <w:b w:val="false"/>
          <w:i w:val="false"/>
          <w:color w:val="000000"/>
          <w:sz w:val="28"/>
        </w:rPr>
        <w:t>
      Отчетный период: по состоянию на "____" "__________" 20____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ликвидируемых банков </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в течение 15 (пятнадцати) рабочих дней с даты истечения срока составления ликвидационного баланса</w:t>
      </w:r>
    </w:p>
    <w:p>
      <w:pPr>
        <w:spacing w:after="0"/>
        <w:ind w:left="0"/>
        <w:jc w:val="both"/>
      </w:pPr>
      <w:r>
        <w:rPr>
          <w:rFonts w:ascii="Times New Roman"/>
          <w:b w:val="false"/>
          <w:i w:val="false"/>
          <w:color w:val="000000"/>
          <w:sz w:val="28"/>
        </w:rPr>
        <w:t>
      Бизнес-идентификационный номер: ________________________________</w:t>
      </w:r>
    </w:p>
    <w:p>
      <w:pPr>
        <w:spacing w:after="0"/>
        <w:ind w:left="0"/>
        <w:jc w:val="both"/>
      </w:pPr>
      <w:r>
        <w:rPr>
          <w:rFonts w:ascii="Times New Roman"/>
          <w:b w:val="false"/>
          <w:i w:val="false"/>
          <w:color w:val="000000"/>
          <w:sz w:val="28"/>
        </w:rPr>
        <w:t>
      Метод сбора: на бумажном носителе и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Ликвидационный баланс ликвидируемого банка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"____"_________ 20__года №_____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"___"___________20__года №____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 прошлых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 Адрес _______________________</w:t>
      </w:r>
    </w:p>
    <w:p>
      <w:pPr>
        <w:spacing w:after="0"/>
        <w:ind w:left="0"/>
        <w:jc w:val="both"/>
      </w:pPr>
      <w:r>
        <w:rPr>
          <w:rFonts w:ascii="Times New Roman"/>
          <w:b w:val="false"/>
          <w:i w:val="false"/>
          <w:color w:val="000000"/>
          <w:sz w:val="28"/>
        </w:rPr>
        <w:t>Телефон 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w:t>
      </w:r>
    </w:p>
    <w:p>
      <w:pPr>
        <w:spacing w:after="0"/>
        <w:ind w:left="0"/>
        <w:jc w:val="both"/>
      </w:pPr>
      <w:r>
        <w:rPr>
          <w:rFonts w:ascii="Times New Roman"/>
          <w:b w:val="false"/>
          <w:i w:val="false"/>
          <w:color w:val="000000"/>
          <w:sz w:val="28"/>
        </w:rPr>
        <w:t>Исполнитель______________________________________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ликвидационный баланс</w:t>
            </w:r>
            <w:r>
              <w:br/>
            </w:r>
            <w:r>
              <w:rPr>
                <w:rFonts w:ascii="Times New Roman"/>
                <w:b w:val="false"/>
                <w:i w:val="false"/>
                <w:color w:val="000000"/>
                <w:sz w:val="20"/>
              </w:rPr>
              <w:t>ликвидируемого банка</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Ликвидационный баланс ликвидируемого банка (индекс: F23-LKB, периодичность: разовая) Глава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"Ликвидационный баланс ликвидируемого банка" (далее – Форма).</w:t>
      </w:r>
    </w:p>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p>
      <w:pPr>
        <w:spacing w:after="0"/>
        <w:ind w:left="0"/>
        <w:jc w:val="both"/>
      </w:pPr>
      <w:r>
        <w:rPr>
          <w:rFonts w:ascii="Times New Roman"/>
          <w:b w:val="false"/>
          <w:i w:val="false"/>
          <w:color w:val="000000"/>
          <w:sz w:val="28"/>
        </w:rPr>
        <w:t>
      3. Ликвидационный баланс ликвидируемого банка составляется после проведения ликвидационной комиссией в полном объеме мероприятий по завершению дел ликвидируемого банка.</w:t>
      </w:r>
    </w:p>
    <w:p>
      <w:pPr>
        <w:spacing w:after="0"/>
        <w:ind w:left="0"/>
        <w:jc w:val="both"/>
      </w:pPr>
      <w:r>
        <w:rPr>
          <w:rFonts w:ascii="Times New Roman"/>
          <w:b w:val="false"/>
          <w:i w:val="false"/>
          <w:color w:val="000000"/>
          <w:sz w:val="28"/>
        </w:rPr>
        <w:t>
      4. Единица измерения, используемая при составлении Формы, устанавливается в тенге.</w:t>
      </w:r>
    </w:p>
    <w:p>
      <w:pPr>
        <w:spacing w:after="0"/>
        <w:ind w:left="0"/>
        <w:jc w:val="both"/>
      </w:pPr>
      <w:r>
        <w:rPr>
          <w:rFonts w:ascii="Times New Roman"/>
          <w:b w:val="false"/>
          <w:i w:val="false"/>
          <w:color w:val="000000"/>
          <w:sz w:val="28"/>
        </w:rPr>
        <w:t>
      5. Форму подписывает председатель ликвидационной комиссии, главный бухгалтер или лица, уполномоченные на подписание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6. При заполнении ликвидационного баланса добровольно ликвидируемого банка гриф "согласовано" не заполняется.</w:t>
      </w:r>
    </w:p>
    <w:p>
      <w:pPr>
        <w:spacing w:after="0"/>
        <w:ind w:left="0"/>
        <w:jc w:val="both"/>
      </w:pPr>
      <w:r>
        <w:rPr>
          <w:rFonts w:ascii="Times New Roman"/>
          <w:b w:val="false"/>
          <w:i w:val="false"/>
          <w:color w:val="000000"/>
          <w:sz w:val="28"/>
        </w:rPr>
        <w:t>
      7. В графе 2 указывается наименование статьи ликвидационного баланса.</w:t>
      </w:r>
    </w:p>
    <w:p>
      <w:pPr>
        <w:spacing w:after="0"/>
        <w:ind w:left="0"/>
        <w:jc w:val="both"/>
      </w:pPr>
      <w:r>
        <w:rPr>
          <w:rFonts w:ascii="Times New Roman"/>
          <w:b w:val="false"/>
          <w:i w:val="false"/>
          <w:color w:val="000000"/>
          <w:sz w:val="28"/>
        </w:rPr>
        <w:t>
      8. В графе 3 указывается сумма статей ликвидационного баланса.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