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576e" w14:textId="d775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ДСМ-303/2020. Зарегистрирован в Министерстве юстиции Республики Казахстан 22 декабря 2020 года № 21847.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221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ҚР ДСМ-84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организациям, реализующим образовательные программы дополнительного и неформального образования в области здравоохранения,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ДСМ-303/2020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20.06.2023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реализации программ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образование.</w:t>
      </w:r>
    </w:p>
    <w:bookmarkEnd w:id="14"/>
    <w:bookmarkStart w:name="z1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5"/>
    <w:bookmarkStart w:name="z1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по оценке – аккредитованная уполномоченным органом организация, осуществляющая оценку знаний и навыков обучающихся, выпускников профессиональной подготовленности и специалистов в области здравоохранения;</w:t>
      </w:r>
    </w:p>
    <w:bookmarkEnd w:id="16"/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–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навыки, а также освоить новые (дополнительные) компетенции внутри основной специальности;</w:t>
      </w:r>
    </w:p>
    <w:bookmarkEnd w:id="17"/>
    <w:bookmarkStart w:name="z1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каталога образовательных программ - автоматизированная информационная платформа, предназначенная для формирования и актуализации единой информационной среды учета всех программ дополнительного образования;</w:t>
      </w:r>
    </w:p>
    <w:bookmarkEnd w:id="19"/>
    <w:bookmarkStart w:name="z1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дополнительное образование специалистов в области здравоохранения (далее – дополнительное образование) – процесс обучения, осуществляемый </w:t>
      </w:r>
    </w:p>
    <w:bookmarkEnd w:id="20"/>
    <w:bookmarkStart w:name="z1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удовлетворения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навыков, а также освоения новых (дополнительных) компетенций;</w:t>
      </w:r>
    </w:p>
    <w:bookmarkEnd w:id="21"/>
    <w:bookmarkStart w:name="z1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в области здравоохранения – физическое лицо, имеющее профессиональное медицинское и (или) фармацевтическое образование </w:t>
      </w:r>
    </w:p>
    <w:bookmarkEnd w:id="22"/>
    <w:bookmarkStart w:name="z1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осуществляющее медицинскую и (или) фармацевтическую практику </w:t>
      </w:r>
    </w:p>
    <w:bookmarkEnd w:id="23"/>
    <w:bookmarkStart w:name="z1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деятельность в сфере санитарно-эпидемиологического благополучия населения;</w:t>
      </w:r>
    </w:p>
    <w:bookmarkEnd w:id="24"/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признание результатов обучения – подтверждение государственным органом значимости результатов дополнительного и неформального образования в целях использования ее обладателя в профессиональной деятельности;</w:t>
      </w:r>
    </w:p>
    <w:bookmarkEnd w:id="25"/>
    <w:bookmarkStart w:name="z1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обучения – подтвержденный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образования;</w:t>
      </w:r>
    </w:p>
    <w:bookmarkEnd w:id="26"/>
    <w:bookmarkStart w:name="z1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экспертная организация – организация, определенная уполномоченным органом в области медицинского и фармацевтического образования, </w:t>
      </w:r>
    </w:p>
    <w:bookmarkEnd w:id="27"/>
    <w:bookmarkStart w:name="z1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экспертизы программ повышения квалификации в области здравоохранения, реализуемых организациями образования и науки в области здравоохранения;</w:t>
      </w:r>
    </w:p>
    <w:bookmarkEnd w:id="28"/>
    <w:bookmarkStart w:name="z1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сертификационный курс – форма дополнительного образования, направленная на расширение, углубление и формирование дополнительных профессиональных знаний, умений и навыков по узкой специализации в рамках профиля специальности;</w:t>
      </w:r>
    </w:p>
    <w:bookmarkEnd w:id="29"/>
    <w:bookmarkStart w:name="z1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стажировка – форма неформального образования, направленная на формирование и закрепление на практике профессиональных знаний, умений и навыков, полученных на основе теоретической подготовки, а также изучение специфики работы, передового опыта для дальнейшей профессиональной деятельности;</w:t>
      </w:r>
    </w:p>
    <w:bookmarkEnd w:id="30"/>
    <w:bookmarkStart w:name="z1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слушатель – лицо, зачисленное на обучение в организацию, реализующую программы дополнительного образования;</w:t>
      </w:r>
    </w:p>
    <w:bookmarkEnd w:id="31"/>
    <w:bookmarkStart w:name="z1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неформальное образование – вид образования, осуществляемый организациями, которые предоставляют образовательные услуги без учета места, сроков и формы обучения с выдачей документа, подтверждающего результаты обучения;</w:t>
      </w:r>
    </w:p>
    <w:bookmarkEnd w:id="32"/>
    <w:bookmarkStart w:name="z1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Дополнительное образование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Кодекса.</w:t>
      </w:r>
    </w:p>
    <w:bookmarkEnd w:id="33"/>
    <w:bookmarkStart w:name="z1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образование по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 согласно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Кодекса.</w:t>
      </w:r>
    </w:p>
    <w:bookmarkEnd w:id="34"/>
    <w:bookmarkStart w:name="z1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Дополнительное образование осуществляется за счет средств бюджета, работодателя и (или) иных источников, не запрещенных законодательством Республики Казахстан.</w:t>
      </w:r>
    </w:p>
    <w:bookmarkEnd w:id="35"/>
    <w:bookmarkStart w:name="z2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образование, в том числе в зарубежные организации за счет средств республиканского и местных бюджетов направляются специалисты в области здравоохранения, работающие в государственных организациях здравоохранения, в юридических лицах со стопроцентным участием государства в уставном капитале или его дочерней организации, более пятидесяти процентов голосующих акций (долей участия) которой принадлежит ему на праве собственности и клиниках некоммерческих медицинских организаций образования.</w:t>
      </w:r>
    </w:p>
    <w:bookmarkEnd w:id="36"/>
    <w:bookmarkStart w:name="z2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Освоение программ дополнительного образования проводится с отрывом или с частичным отрывом от работы слушателя.</w:t>
      </w:r>
    </w:p>
    <w:bookmarkEnd w:id="37"/>
    <w:bookmarkStart w:name="z2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частичном отрыве от работы слушатель выполняет работу на условиях неполного рабочего времени и параллельно проходит обучение по одной из форм дополнительного образования, в том числе с применением дистанционного обучения,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 (зарегистрирован в Реестре государственной регистрации нормативных правовых актов под № 10768).</w:t>
      </w:r>
    </w:p>
    <w:bookmarkEnd w:id="38"/>
    <w:bookmarkStart w:name="z20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дополнительного и неформального образования специалистов в области здравоохранения</w:t>
      </w:r>
    </w:p>
    <w:bookmarkEnd w:id="39"/>
    <w:bookmarkStart w:name="z2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Дополнительное образование специалистов в области здравоохранения осуществляется в соответствии с перечнем образовательных программ, опубликованных в информационной системе каталога образовательных программ дополнительного образования (далее – Каталог).</w:t>
      </w:r>
    </w:p>
    <w:bookmarkEnd w:id="40"/>
    <w:bookmarkStart w:name="z2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Каталог формируется, публикуется и актуализируется экспертной организацией в электронном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2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публикация образовательной программы дополнительного образования (далее – программа) в Каталог проводится в четыре этапа: </w:t>
      </w:r>
    </w:p>
    <w:bookmarkEnd w:id="42"/>
    <w:bookmarkStart w:name="z2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от организации образования в области здравоохранения в информационной системе Каталога;</w:t>
      </w:r>
    </w:p>
    <w:bookmarkEnd w:id="43"/>
    <w:bookmarkStart w:name="z2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и назначение экспертизы программы;</w:t>
      </w:r>
    </w:p>
    <w:bookmarkEnd w:id="44"/>
    <w:bookmarkStart w:name="z2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программы;</w:t>
      </w:r>
    </w:p>
    <w:bookmarkEnd w:id="45"/>
    <w:bookmarkStart w:name="z2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и актуализация программы в Каталоге.</w:t>
      </w:r>
    </w:p>
    <w:bookmarkEnd w:id="46"/>
    <w:bookmarkStart w:name="z2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Программы дополнительного образования в зависимости от содержания и направления (назначения) подразделяются на:</w:t>
      </w:r>
    </w:p>
    <w:bookmarkEnd w:id="47"/>
    <w:bookmarkStart w:name="z2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программы повышения квалификации, направленные на поддержание, углубление и совершенствование профессиональных компетенций в соответствии с квалификационными требованиями отраслевой рамкой квалификаций и профессиональными стандартами в области здравоохранения;</w:t>
      </w:r>
    </w:p>
    <w:bookmarkEnd w:id="48"/>
    <w:bookmarkStart w:name="z2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сертификационный курс, направленный на расширение и (или) освоение новых профессиональных компетенций по направлению основного профиля специальности;</w:t>
      </w:r>
    </w:p>
    <w:bookmarkEnd w:id="49"/>
    <w:bookmarkStart w:name="z2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Программы повышения квалификации подразделяются на четыре уровня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2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Продолжительность программ дополнительного образования составляет от 2 кредитов (60 академических часов) до 9 кредитов (270 академических часов) для программ повышения квалификации, от 10 кредитов (300 академических часов) и более кредитов для сертификационных курсов. Один кредит равен 30 академическим часам.</w:t>
      </w:r>
    </w:p>
    <w:bookmarkEnd w:id="51"/>
    <w:bookmarkStart w:name="z2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стажировки, семинара, тренинга, мастер-класса, вебинара, онлайн курса определяется организацией образования и науки в области здравоохранения самостоятельно.</w:t>
      </w:r>
    </w:p>
    <w:bookmarkEnd w:id="52"/>
    <w:bookmarkStart w:name="z2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Организацией образования и науки в области здравоохранения </w:t>
      </w:r>
    </w:p>
    <w:bookmarkEnd w:id="53"/>
    <w:bookmarkStart w:name="z2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начального (исходного) уровня знаний слушателей программ дополнительного образования проводится базовый, во время обучения – текущий, по окончании обучения – итоговый контроль.</w:t>
      </w:r>
    </w:p>
    <w:bookmarkEnd w:id="54"/>
    <w:bookmarkStart w:name="z2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положительному результату итогового контроля (выше порогового балла) слушателям, освоившим программы:</w:t>
      </w:r>
    </w:p>
    <w:bookmarkEnd w:id="55"/>
    <w:bookmarkStart w:name="z2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повышения квалификации – выдается свидетельство о повышении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2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сертификационных курсов – выдается свидетельство о сертификационном курсе с приложением (транскрипт), содержащим перечень освоенных слушателем знаний и навыков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2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сертификационном курсе без приложения (транскрипт), в том числе полученное за рубежом не действительно.</w:t>
      </w:r>
    </w:p>
    <w:bookmarkEnd w:id="58"/>
    <w:bookmarkStart w:name="z2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слушателям с результатом итогового контроля ниже порогового балла, назначается повторный итоговый контроль. При получении повторного результата итогового контроля ниже порогового балла слушателям выдается справка, выдаваемая лицам, не завершившим прохождении дополнительного образования с указанием объема освоенной программы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9"/>
    <w:bookmarkStart w:name="z2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 в области здравоохранения, завершившим неформальное образование, выдается сертификат о прохождении неформального образования.</w:t>
      </w:r>
    </w:p>
    <w:bookmarkEnd w:id="60"/>
    <w:bookmarkStart w:name="z2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Специалисты в области здравоохранения, прошедшие программы дополнительного образования за рубежом, предоставляют документ о дополнительном образовании с приложением (транскрипт).</w:t>
      </w:r>
    </w:p>
    <w:bookmarkEnd w:id="61"/>
    <w:bookmarkStart w:name="z2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bookmarkEnd w:id="62"/>
    <w:bookmarkStart w:name="z2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заявлений на выдачу документов о прохождении повышения квалификации осуществляются организациями образования, реализующими программы дополнительного образования, в электронном формате посредством веб-портал "электронного правительства" www.egov.kz, www.elicense.kz (далее – веб-портал) (частично автоматизированная) и (или) в бумажном виде.</w:t>
      </w:r>
    </w:p>
    <w:bookmarkEnd w:id="63"/>
    <w:bookmarkStart w:name="z2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"Выдача документов о прохождении повышения квалификации и сертификационных курсов кадров отрасли здравоохранения" (далее – государственная услуга) оказывается организациями образования и науки в области здравоохранения (далее - услугодатель).</w:t>
      </w:r>
    </w:p>
    <w:bookmarkEnd w:id="64"/>
    <w:bookmarkStart w:name="z2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2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на бумажном носителе осуществляется путем непосредственного обращения услугополучателя к услугодателю с предоставлением документов, удостоверяющих личность либо электронного документа из сервиса цифровых документов (для идентификации) либо в электронном формате посредством веб-портала на основании электронного запроса услугополучателя к услугодателю.</w:t>
      </w:r>
    </w:p>
    <w:bookmarkEnd w:id="66"/>
    <w:bookmarkStart w:name="z2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либо электронный документ из сервиса цифровых документов (для идентификации), услугодатель получает из соответствующих государственных информационных систем через веб-портала.</w:t>
      </w:r>
    </w:p>
    <w:bookmarkEnd w:id="67"/>
    <w:bookmarkStart w:name="z2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веб-портал, уведомление о результате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68"/>
    <w:bookmarkStart w:name="z2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прохождения услугополучателем дополнительного или неформального образования у данного услугодателя, идентификация услугополучателя для оказания государственной услуги и принятие решения об оказании государственной услуги или выдаче справки при не завершении прохождения дополнительного образования осуществляется ответственным лицом, назначенным приказом руководителя услугодателя.</w:t>
      </w:r>
    </w:p>
    <w:bookmarkEnd w:id="69"/>
    <w:bookmarkStart w:name="z2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запроса осуществляется услугодателем в течение пятнадцати минут с момента поступления запроса.</w:t>
      </w:r>
    </w:p>
    <w:bookmarkEnd w:id="70"/>
    <w:bookmarkStart w:name="z2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обработки услугодатель выдает документ о прохождении повышения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справку о не завершении прохождения дополнительного образования и направляет в "личный кабинет" услугополучателя в форме электронного документа, подписанного ЭЦП уполномоченного лица услугодателя.</w:t>
      </w:r>
    </w:p>
    <w:bookmarkEnd w:id="71"/>
    <w:bookmarkStart w:name="z2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услугополучателем документов в организацию образования, а также при обращении через веб-портал – не более 3 (трех) часов в соответствии с Перечнем.</w:t>
      </w:r>
    </w:p>
    <w:bookmarkEnd w:id="72"/>
    <w:bookmarkStart w:name="z2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об оказании государственной услуги "Выдача документов о прохождении повышения квалификации и сертификационных курсов кадров отрасли здравоохранения" в информационную систему мониторинга, с целью мониторинга оказания государственных услуг в порядке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3"/>
    <w:bookmarkStart w:name="z2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Казахстан, в течение трех рабочих дней с даты утверждения, внесения дополнений и (или) изменения настоящих Правил, актуализирует их и направляет в организации образования и науки в области здравоохранения, оператору веб-портала и Единый контакт-центр.</w:t>
      </w:r>
    </w:p>
    <w:bookmarkEnd w:id="74"/>
    <w:bookmarkStart w:name="z2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отказывает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Перечня.</w:t>
      </w:r>
    </w:p>
    <w:bookmarkEnd w:id="75"/>
    <w:bookmarkStart w:name="z2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сбое информационной системы, содержащей необходимые сведения для оказания государственной услуги услугодатель незамедлительно с момента возникновения ошибки, уведомляет оператора оператору информационно - коммуникационной инфраструктуры "электронного правительства" и Единый контакт – центр" посредством направления запроса в единую службу поддержки по электронной почте sd@nitec.kz с указанием точного времени ошибки.</w:t>
      </w:r>
    </w:p>
    <w:bookmarkEnd w:id="76"/>
    <w:bookmarkStart w:name="z2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77"/>
    <w:bookmarkStart w:name="z2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78"/>
    <w:bookmarkStart w:name="z2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9"/>
    <w:bookmarkStart w:name="z2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 -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80"/>
    <w:bookmarkStart w:name="z2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- орган, рассматривающий жалобу).</w:t>
      </w:r>
    </w:p>
    <w:bookmarkEnd w:id="81"/>
    <w:bookmarkStart w:name="z24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82"/>
    <w:bookmarkStart w:name="z2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3"/>
    <w:bookmarkStart w:name="z2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84"/>
    <w:bookmarkStart w:name="z2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bookmarkEnd w:id="85"/>
    <w:bookmarkStart w:name="z2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 дополнительного образования выдается на основании положительного результата (выше порогового балла) итогового контроля образовательных программ повышения квалификации и (или) сертификационного курса.</w:t>
      </w:r>
    </w:p>
    <w:bookmarkEnd w:id="86"/>
    <w:bookmarkStart w:name="z2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Документ о дополнительном и неформальном образовании, выданный зарубежной организацией дополнительного и неформального образования, признается в Республике Казахстан действительным, при соблюдении следующих требований:</w:t>
      </w:r>
    </w:p>
    <w:bookmarkEnd w:id="87"/>
    <w:bookmarkStart w:name="z2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дополнительного образования:</w:t>
      </w:r>
    </w:p>
    <w:bookmarkEnd w:id="88"/>
    <w:bookmarkStart w:name="z25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наименование дополнительного образования заявляемой специальности;</w:t>
      </w:r>
    </w:p>
    <w:bookmarkEnd w:id="89"/>
    <w:bookmarkStart w:name="z2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продолжительности программ дополнительного образования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0"/>
    <w:bookmarkStart w:name="z25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приложения к свидетельству (транскрипт) дополнительного образования с указанием кредитов (часов) освоенной программы и перечня компетенций.</w:t>
      </w:r>
    </w:p>
    <w:bookmarkEnd w:id="91"/>
    <w:bookmarkStart w:name="z25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неформального образования – документ о неформальном образовании или отзыв руководителя структурного подразделения на специалиста в области здравоохранения по итогам стажировки.</w:t>
      </w:r>
    </w:p>
    <w:bookmarkEnd w:id="92"/>
    <w:bookmarkStart w:name="z2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Государственные органы Республики Казахстан признают подтвержденные результаты обучения дополнительного и неформального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 работников здравоохранения" (зарегистрирован в Реестре государственной регистрации нормативных правовых актов под № 21843).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25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образовательных программ дополнительного образования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программы повышения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в кредитах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в Отраслевой рамке квалификаций, которому соответствует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программы повышения квалификации (базовый, средний, высший, специализированный)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26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образовательных программ повышения квалификации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каждые 5 лет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образовательных программ повышения квалификации (базовый, средний, высший, специализированный)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циклы повышения квалификации, соответствующие общим вопросам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квалификации, соответствующие углубленным вопросам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квалификации, соответствующие углубленным вопросам инновационных, передовых технологий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квалификации, соответствующие углубленным вопросам инновационных, передовых технологий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или зарубежное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инновационным, передовым высокотехнологичным медицинским услугам профессиональной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или зарубежное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инновационным, передовым высокотехнологичным медицинским услугам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повышении квалификации № ______</w:t>
      </w:r>
    </w:p>
    <w:bookmarkEnd w:id="96"/>
    <w:p>
      <w:pPr>
        <w:spacing w:after="0"/>
        <w:ind w:left="0"/>
        <w:jc w:val="both"/>
      </w:pPr>
      <w:bookmarkStart w:name="z265" w:id="97"/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"___"________________ по "___" _______________________ 20 ___ года прошел (прошла)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квалификации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циклу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(вторая, первая, высшая –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в Отраслевой рамке квалификаций, которому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повышения квалификации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сертификационном курсе № _</w:t>
      </w:r>
    </w:p>
    <w:bookmarkEnd w:id="98"/>
    <w:p>
      <w:pPr>
        <w:spacing w:after="0"/>
        <w:ind w:left="0"/>
        <w:jc w:val="both"/>
      </w:pPr>
      <w:bookmarkStart w:name="z269" w:id="99"/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с "___"________ по "___" _________ 20 ___ года прошел (прошла)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сертификационный курс по специализации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____________ часов в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в Отраслевой рамке квалификаций, которому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сертификационный курс____________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свидетельству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сертификационном курсе</w:t>
            </w:r>
          </w:p>
        </w:tc>
      </w:tr>
    </w:tbl>
    <w:bookmarkStart w:name="z2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</w:t>
      </w:r>
    </w:p>
    <w:bookmarkEnd w:id="100"/>
    <w:bookmarkStart w:name="z2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Транскрипт</w:t>
      </w:r>
    </w:p>
    <w:bookmarkEnd w:id="101"/>
    <w:p>
      <w:pPr>
        <w:spacing w:after="0"/>
        <w:ind w:left="0"/>
        <w:jc w:val="both"/>
      </w:pPr>
      <w:bookmarkStart w:name="z273" w:id="10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обучения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цикла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Специализация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кредитов (часов)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темы или раздела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Итоговая оценка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4" w:id="103"/>
      <w:r>
        <w:rPr>
          <w:rFonts w:ascii="Times New Roman"/>
          <w:b w:val="false"/>
          <w:i w:val="false"/>
          <w:color w:val="000000"/>
          <w:sz w:val="28"/>
        </w:rPr>
        <w:t>
      Регистратор_________________________________________________________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bookmarkStart w:name="z2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(подпись)</w:t>
      </w:r>
    </w:p>
    <w:bookmarkEnd w:id="104"/>
    <w:bookmarkStart w:name="z2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___________</w:t>
      </w:r>
    </w:p>
    <w:bookmarkEnd w:id="105"/>
    <w:bookmarkStart w:name="z2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Справка, выдаваемая лицам, не завершившим прохождении дополнительного образования № ______</w:t>
      </w:r>
    </w:p>
    <w:bookmarkEnd w:id="107"/>
    <w:p>
      <w:pPr>
        <w:spacing w:after="0"/>
        <w:ind w:left="0"/>
        <w:jc w:val="both"/>
      </w:pPr>
      <w:bookmarkStart w:name="z281" w:id="108"/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 (она) с "___"________________ по "___" ____________________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прошел (прошла) повышение квалификации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циклу________________________________________________________________________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в объеме 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дополнительного образования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(повышение квалификации или сертификационный курс –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Уровень квалификации в Отраслевой рамке квалификаций, которому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программа дополнительного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(повышение квалификации или сертификационный курс –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неформального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</w:tbl>
    <w:bookmarkStart w:name="z28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документов о прохождении повышения квалификации и сертификационных курсов кадров отрасли здравоохранения"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и науки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(при непосредственном обращении услугополучателя);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www.​egov.​kz (далее – веб-портал).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момента сдачи услугополучателем документов услугодателю - не более 3 (трех) часов; максимально допустимое время ожидания для сдачи документов – тридцать минут; максимально допустимое время обслуживания услугополучателя – тридцать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- с момента сдачи документа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 прохождении повышения квалификации: свидетельство о повышении квалификации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дополнительного и неформального образования специалистов в области здравоохранения, утвержденных приказом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 прохождении сертификационного курса: свидетельство о сертификационном курсе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 не завершении дополнительного образования: справка, выдаваемая лицам, не завершившим прохождении дополнительного образования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1)услугодателя – с понедельника по пятницу с 9.00 до 18.00 часов с перерывом на обед с 13-00 до 14-00часов, за исключением субботы, воскресенья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 При этом каждый услугодатель утверждает работодателем режим работы в соответствии с правилами трудового распорядка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2)веб-портала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Предоставить услугодателю: документ, удостоверяющий личность при непосредственном обращении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веб-портале произвести запрос в электронном виде.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зарегистрированного на веб-портале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контактные телефоны услугодателей размещены на интернет-ресурсах организаций образования и науки в области здравоохранения, либо в помещениях услугодателя.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ДСМ-303/2020</w:t>
            </w:r>
          </w:p>
        </w:tc>
      </w:tr>
    </w:tbl>
    <w:bookmarkStart w:name="z1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здравоохранения РК от 20.06.2023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8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28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 (далее –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 Республики Казахстан "О здоровье народа и системе здравоохранения" (далее – Кодекс) и определяют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здравоохранения.</w:t>
      </w:r>
    </w:p>
    <w:bookmarkEnd w:id="112"/>
    <w:bookmarkStart w:name="z28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Квалификационных требованиях используются следующие термины и определения:</w:t>
      </w:r>
    </w:p>
    <w:bookmarkEnd w:id="113"/>
    <w:bookmarkStart w:name="z28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14"/>
    <w:bookmarkStart w:name="z2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дополнительное образование специалистов в области здравоохранения (далее – Дополнительное образование) – процесс обучения, осуществляемый с целью удовлетворения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навыков, а также освоения новых (дополнительных) компетенций;</w:t>
      </w:r>
    </w:p>
    <w:bookmarkEnd w:id="115"/>
    <w:bookmarkStart w:name="z2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симуляционные технологии – инновационные технологии (манекены, муляжи, симуляторы, стандартизированные пациенты, виртуальные реальности, компьютерные программы)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навыков;</w:t>
      </w:r>
    </w:p>
    <w:bookmarkEnd w:id="116"/>
    <w:bookmarkStart w:name="z2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неформальное образование – вид образования, осуществляемый организациями, которые предоставляют образовательные услуги без учета места, сроков и формы обучения с выдачей документа, подтверждающего результаты обучения.</w:t>
      </w:r>
    </w:p>
    <w:bookmarkEnd w:id="117"/>
    <w:bookmarkStart w:name="z29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</w:t>
      </w:r>
    </w:p>
    <w:bookmarkEnd w:id="118"/>
    <w:bookmarkStart w:name="z2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организациям, реализующим образовательные программы дополнительного образования в области здравоохранения предъявляются следующие квалификационные требования:</w:t>
      </w:r>
    </w:p>
    <w:bookmarkEnd w:id="119"/>
    <w:bookmarkStart w:name="z2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свидетельства об институциональной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Кодекса;</w:t>
      </w:r>
    </w:p>
    <w:bookmarkEnd w:id="120"/>
    <w:bookmarkStart w:name="z2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кадровому обеспечению:</w:t>
      </w:r>
    </w:p>
    <w:bookmarkEnd w:id="121"/>
    <w:bookmarkStart w:name="z2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образование (в том числе с использованием дистанционного обучения и на выездных циклах) в организациях высшего </w:t>
      </w:r>
    </w:p>
    <w:bookmarkEnd w:id="122"/>
    <w:bookmarkStart w:name="z2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послевузовского образования, национальными и научными центрами, научно-исследовательскими институтами (далее – ВУЗ, НИИ, НЦ) проводятся лицами, имеющими ученую степень доктора или кандидата наук, академическую степень доктора философии или магистра, в высших медицинских колледжах проводятся лицами, имеющими педагогическую категорию, прикладной или академический бакалавриат. Количество штатного профессорско-преподавательского состава, реализующего программы дополнительного образования, составляет не менее 40 % от общего штата преподавателей.</w:t>
      </w:r>
    </w:p>
    <w:bookmarkEnd w:id="123"/>
    <w:bookmarkStart w:name="z2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практических занятий осуществляется преподавателями из числа специалистов практического здравоохранения без ученой степени, но не более 40 % от общего числа профессорско-преподавательского состава;</w:t>
      </w:r>
    </w:p>
    <w:bookmarkEnd w:id="124"/>
    <w:bookmarkStart w:name="z2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преподаватели ВУЗа, НИИ, НЦ дополнительного образования, имеющие опыт работы по профилю специальности не менее 10 лет и научно - педагогический стаж не менее 3 лет, повышение квалификации не менее 4 кредитов (120 академических часов) за последние 5 лет по преподаваемому профилю;</w:t>
      </w:r>
    </w:p>
    <w:bookmarkEnd w:id="125"/>
    <w:bookmarkStart w:name="z2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преподаватели высших медицинских колледжах, имеющие опыт работы по профилю специальности не менее 5 лет и научно – педагогический стаж не менее 3 лет, повышение квалификации не менее 4 кредитов (120 академических часов) за последние 5 лет по преподаваемому профилю;</w:t>
      </w:r>
    </w:p>
    <w:bookmarkEnd w:id="126"/>
    <w:bookmarkStart w:name="z3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учебно-методическому обеспечению:</w:t>
      </w:r>
    </w:p>
    <w:bookmarkEnd w:id="127"/>
    <w:bookmarkStart w:name="z3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утвержденной программы дополнительного образования;</w:t>
      </w:r>
    </w:p>
    <w:bookmarkEnd w:id="128"/>
    <w:bookmarkStart w:name="z3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доступа к профильным международным информационным сетям, электронным базам данных, библиотечным фондам, компьютерным технологиям, учебно-методической и научной литературе;</w:t>
      </w:r>
    </w:p>
    <w:bookmarkEnd w:id="129"/>
    <w:bookmarkStart w:name="z3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инновационных, симуляционных технологий и интерактивных методов обучения;</w:t>
      </w:r>
    </w:p>
    <w:bookmarkEnd w:id="130"/>
    <w:bookmarkStart w:name="z3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контрольно-измерительных инструментов оценки базисного, текущего и итогового контроля;</w:t>
      </w:r>
    </w:p>
    <w:bookmarkEnd w:id="131"/>
    <w:bookmarkStart w:name="z3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материально-техническому обеспечению:</w:t>
      </w:r>
    </w:p>
    <w:bookmarkEnd w:id="132"/>
    <w:bookmarkStart w:name="z3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на праве собственности и (или) по договорам об оперативном (доверительном) управлении, аренды (найма) аудиторного фонда, классов, лабораторий, соответствующих объему контингента слушателей, </w:t>
      </w:r>
    </w:p>
    <w:bookmarkEnd w:id="133"/>
    <w:bookmarkStart w:name="z3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техническим нормам и правилам;</w:t>
      </w:r>
    </w:p>
    <w:bookmarkEnd w:id="134"/>
    <w:bookmarkStart w:name="z30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праве собственности и (или) по договорам об оперативном (доверительном) управлении, аренды (найма) соответствующего объему контингента слушателей по программам дополнительного образования, санитарно-техническим нормам и правилам компьютерного оборудования для демонстрации печатных, аудио, видеоматериалов, с доступом к сети Интернет, библиотечного фонда, симуляционного оборудования (манекенов, муляжей, тренажеров);</w:t>
      </w:r>
    </w:p>
    <w:bookmarkEnd w:id="135"/>
    <w:bookmarkStart w:name="z3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Единой транспортной среде государственных органов;</w:t>
      </w:r>
    </w:p>
    <w:bookmarkEnd w:id="136"/>
    <w:bookmarkStart w:name="z31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управлению программами дополнительного образования в области здравоохранения:</w:t>
      </w:r>
    </w:p>
    <w:bookmarkEnd w:id="137"/>
    <w:bookmarkStart w:name="z31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административной структуры и штата административно - управленческого персонала, обеспечивающих управление процессом дополнительного образования, в соответствии с контингентом слушателей программ дополнительного образования.</w:t>
      </w:r>
    </w:p>
    <w:bookmarkEnd w:id="138"/>
    <w:bookmarkStart w:name="z31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Организациям, осуществляющим неформальное образование в области здравоохранения, требуется наличие свидетельства об институциональной аккредитации в аккредитационных органах, внесенных в реестр признанных аккредитационных органов.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ДСМ-303/2020</w:t>
            </w:r>
          </w:p>
        </w:tc>
      </w:tr>
    </w:tbl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Республики Казахстан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 (зарегистрирован в Реестре государственной регистрации нормативных правовых актов под № 5904, опубликован в Собрании актов центральных исполнительных и иных центральных государственных органов Республики Казахстан № 2, 2010 года).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433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 (зарегистрирован в Реестре государственной регистрации нормативных правовых актов под № 11448, опубликован в Информационно-правовой системе "Әділет" от 03.07.2015).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марта 2017 года № 76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14954, опубликован в Эталонном контрольном банке нормативно-правовых актов Республики Казахстан в электронном виде от 10.04.2017).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августа 2018 года № ҚР ДСМ-7 "О внесении изменений и дополнений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17436, опубликован в Эталонном контрольном банке нормативно-правовых актов Республики Казахстан в электронном виде от 03.10.2018).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2020 года № ҚР ДСМ-57/2020 "О внесении дополнений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20733, опубликован в Эталонном контрольном банке нормативно-правовых актов Республики Казахстан в электронном виде от 27.05.2020).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