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f4c1" w14:textId="4dbf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и консервации органов зрения от трупов с целью трансплантации в организациях, осуществляющих деятельность патологической анатомии и судебно - медицинской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ДСМ-307/2020. Зарегистрирован в Министерстве юстиции Республики Казахстан 22 декабря 2020 года № 21850.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27.10.2022 </w:t>
      </w:r>
      <w:r>
        <w:rPr>
          <w:rFonts w:ascii="Times New Roman"/>
          <w:b w:val="false"/>
          <w:i w:val="false"/>
          <w:color w:val="00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и консервации органов зрения от трупов с целью трансплантации в организациях, осуществляющих деятельность патологической анатомии и судебно - медицинской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ДСМ-307/2020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изъятия и консервации органов зрения от трупов с целью трансплантации в организациях, осуществляющих деятельность патологической анатомии и судебно - медицинской экспертизы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изъятия и консервации органов зрения от трупов с целью трансплантации в организациях, осуществляющих деятельность патологической анатомии и судебно - медицинской экспертизы (далее - Правила),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и определяют порядок изъятия и консервации органов зрения от трупов с целью трансплантации в организациях, осуществляющих деятельность патологической анатомии и судебно - медицинской экспертизы.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посмертный донор органов (части органа) и (или) тканей (части ткани) зрения (далее – потенциальный донор) – труп человека в возрасте восемнадцати лет и старше, с биологической смертью, констатированной не позднее 48 часов, находящийся в государственных организациях, осуществляющих деятельность патологической анатомии и судебно-медицинской экспертизы, имеющих лицензии на осуществление медицинской деятельности по оказанию услуг трансплантации органов (части органа) и (или) тканей (части ткани) согласно профилю медицинской деятельности;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заготовка органов (части органа) и (или) тканей (части ткани) зрения – операционное мероприятие по мобилизации органов (части органа) и (или) тканей (части ткани) зрения с целью последующей консервации;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изъятие органов (части органа) и (или) тканей (части ткани) зрения – извлечение органов (части органа) и (или) тканей (части ткани) зрения от трупов с целью трансплантации;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консервация органов (части органа) и (или) тканей (части ткани) зрения – совокупность мер, обеспечивающих защиту клеток органов (части органа) и (или) тканей (части ткани) зрения от внутреннего и внешнего воздействия, с целью сохранения жизнедеятельности органов (части органа) и (или) тканей (части ткани) зрения;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консервированная роговица – это ткань глазного яблока, которая подверглась консервации;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органов (части органа) и (или) тканей (части ткани) зрения – совокупность мероприятий, направленных на максимальное сохранение жизнеспособности клеток органов (части органа) и (или) тканей (части ткани) зрения до момента трансплантации;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транспортировка органов (части органа) и (или) тканей (части ткани) зрения – комплекс мероприятий по доставке органов (части органа) и (или) тканей (части ткани) зрения для хранения и трансплантации;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трансплантации – организация здравоохранения, подведомственная уполномоченному органу,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 на базе научно-исследовательских институтов и научных центров, в городах республиканского значения и столице;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трансплантация – пересадка органов (части органа) и (или) тканей (части ткани) на другое место в организме или в другой организм;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Координационный центр по трансплантации (далее – Координационный центр) – организация здравоохранения, занимающаяся вопросами координации и сопровождения трансплантации органов (части органа) и (или) тканей (части ткани);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ткань – совокупность клеток и межклеточного вещества, имеющих одинаковые строение, функции и происхождение.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27.10.2022 </w:t>
      </w:r>
      <w:r>
        <w:rPr>
          <w:rFonts w:ascii="Times New Roman"/>
          <w:b w:val="false"/>
          <w:i w:val="false"/>
          <w:color w:val="00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Изъятие и консервация органов (части органа) и (или) тканей (части ткани) зрения от трупов с целью трансплантации производятся в государственных организациях, осуществляющих деятельность патологической анатомии и судебно-медицинской экспертизы, при наличии лицензии на осуществление медицинской деятельности по оказанию услуг трансплантации органов (части органа) и (или) тканей (части ткани) согласно профилю медицинской деятельности, согласно пункту 4 статьи 212 Кодекса.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органов (части органа) и (или) тканей (части ткани) зрения для целей трансплантации в офтальмологии производится при наличии заключения о наступлении биологической смерти, отсутствии медицинских противопоказаний 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Объектом для изъятия органов (части органа) и (или) тканей (части ткани) зрения являются трупы, подлежащие патологоанатомическому обследованию (диагностике) или судебно - медицинской экспертизе.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Медицинскими противопоказаниями для изъятия органов (части органа) и (или) тканей (части ткани) зрения с целью трансплантации являются: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инфекционные заболевания;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отравление ядами, способными вызвать гемолиз крови (за исключением отравлений ядовитыми веществами, быстродействующими на жизненно важные центры, вызывая остановку сердечной деятельности);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утопление;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повреждения органов (части органа) и (или) тканей (части ткани) зрения.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изъятия и консервации органов (части органа) и (или) тканей (части ткани) зрения от трупов с целью трансплантации в офтальмологии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государственных организаций, осуществляющих деятельность патологической анатомии и судебно - медицинской экспертизы, ежедневно (в том числе в выходные и праздничные дни) представляют в Координационный центр информацию о наличии потенциальных доноров, изъятие органов (части органа) и (или) тканей (части ткани) зрения у которых не препятствует патологоанатомической диагностике или судебно- медицинской экспертизе.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Координационный центр в течение 2 часов с момента получения сообщения о потенциальном доноре проводит проверку информации в Регистре на предмет прижизненного волеизъявления гражданина по вопросу донорства органов (части органа) и (или) тканей (части ткани) после смерти в целях трансплантации. О результатах проверки сообщает в центр трансплантации и в государственную организацию, осуществляющую деятельность патологической анатомии и судебно-медицинской экспертизы, в течение 2 часов после проверки.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прижизненного согласия, центр трансплантации незамедлительно уведомляет супругу (супруга) и (или) одного из близких родственников (законных представителей) о прижизненном волеизъявлении умершего по вопросу посмертного донорства органов (части органа) и (или) тканей (части ткани) зрения после получения информации от Координационного центра.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Изъятие органов (части органа) и (или) тканей (части ткани) зрения для трансплантации у трупа не осуществляется: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медицинская организация на момент изъятия поставлена в известность о том, что данное лицо при жизни заявило о своем несогласии на изъятие его органов (части органа) и (или) тканей (части ткани), в том числе путем регистрации несогласия в Регистре;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медицинская организация на момент изъятия поставлена в известность о том, что после смерти умершего лица супруг (супруга), а при его (ее) отсутствии – один из близких родственников, заявили о своем несогласии на изъятие его органов (части органа) и (или) тканей (части ткани) (в том числе при наличии прижизненного согласия умершего);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прижизненное волеизъявление умершего лица неизвестно: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письменного несогласия супруга (супруги) на изъятие его органов (части органа) и (или) тканей (части ткани), а при его (ее) отсутствии – одного из близких родственников (в том числе при наличии согласия от других близких родственников умершего);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волеизъявления супруга (супруги) на изъятие его органов (части органа) и (или) тканей (части ткани), а при его (ее) отсутствии – одного из близких родственников, заявленного в течение 24 часов с момента оповещения;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изъятие органов (части органа) зрения и (или) тканей (части ткани) препятствует судебно-медицинской экспертизе или патологоанатомической диагностике.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Изъятие органов (части органа) и (или) тканей (части ткани) зрения для трансплантации у умершего лица осуществляется: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прижизненного согласия данного лица на изъятие его органов (части органа) и (или) тканей (части ткани) в целях трансплантации, при одновременном отсутствии заявленного письменного несогласия супруга (супруги), а при его (ее) отсутствии – согласия одного из близких родственников умершего;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прижизненное волеизъявление человека неизвестно: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письменного согласия супруга (супруги);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супруга (супруги) – при наличии письменного согласия одного из близких родственников, заявленных в течение 24 часов с момента оповещения о смерти потенциального донора. При этом при одновременном наличии несогласия (несогласий) от других близких родственников умершего, изъятие органов (части органа) и (или) тканей (части ткани) не осуществляется;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изъятие органов (части органа) зрения и (или) тканей (части ткани) не препятствует судебно - медицинской экспертизе или патологоанатомической диагностике.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 отсутствием супруга (супруги) в настоящих Правилах понимается гражданское состояние лица на момент смерти, при котором оно не состояло в браке (супружестве).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Изъятие органов (части органа) и (или) тканей (части ткани) зрения производится в течение 24 часов после констатации биологической смерти, в случае нахождения трупа при низкотемпературных условиях – в течение 48 часов.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Изъятие органов (части органа) и (или) тканей (части ткани) зрения с целью трансплантации осуществляется с соблюдением уважительного и достойного отношения к телу умершего человека.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изъятия (части органа) и (или) тканей (части ткани) органов зрения, вид и форма области орбиты подлежат косметическому восстановлению посредством применения протезов, а также сшивания и фиксации век.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Изъятые органы (части органа) и (или) тканей (части ткани) зрения помещаются в стерильные флаконы, заливаются 2,0 миллилитрами физиологического раствора. Флаконы закрываются крышкой и маркируются с указанием наименования изъятых органов (части органа) и (или) тканей (части ткани) зрения, даты консервации и номера, присвоенного донору.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органов зрения от трупов с целью трансплантации в организациях, осуществляющих деятельность патологической анатомии (изъятых тканей (части ткани) зрения), допускается использование консервированной роговицы.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27.10.2022 </w:t>
      </w:r>
      <w:r>
        <w:rPr>
          <w:rFonts w:ascii="Times New Roman"/>
          <w:b w:val="false"/>
          <w:i w:val="false"/>
          <w:color w:val="000000"/>
          <w:sz w:val="28"/>
        </w:rPr>
        <w:t>№ ҚР ДСМ-120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Промаркированный флакон с глазным яблоком помещается в холодильную камеру и хранится при температуре от +2 градуса по Цельсию до +4 градуса по Цельсию.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завершения заготовки, изъятия и консервации органов (части органа) и (или) тканей (части ткани) зрения, специалисты, проводившие изъятие, заполняют акт по форме, утверждаемой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Один экземпляр акта об изъятии вклеивается в оформленную на донора медицинскую карту стационарного больного, утвержденную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и по одному экземпляру прилагается к каждой единице изъятого органа (части органа) и (или) тканей (части ткани) зрения.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Органы (части органа) и (или) ткани (части ткани) зрения после заготовки, изъятия, консервации, хранения и транспортировки, признанные непригодными для трансплантации после патологоанатомического обследования (диагностики), утилизируются в соответствии с установленными нормативными правовыми актами в сфере санитарно - эпидемиологического благополучия.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