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7c9d" w14:textId="9c07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осуществления ограничительных мероприятий, в том числе карантина, и перечень инфекционных заболеваний при угрозе возникновения и распространения которых вводятся ограничительные мероприятия, в том числе карантин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21 декабря 2020 года № ҚР ДСМ-293/2020. Зарегистрирован в Министерстве юстиции Республики Казахстан 22 декабря 2020 года № 21853.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осуществления ограничительных мероприятий, в том числе карантина,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инфекционных заболеваний, при угрозе возникновения и распространения которых вводятся ограничительные мероприятия, в том числе карантин,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здравоохранения Республики Казахстан и Министра национальной экономики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ДСМ-293/2020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осуществления ограничительных мероприятий, в том числе карантина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осуществления ограничительных мероприятий, в том числе карантина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Республики Казахстан от 7 июля 2020 года "О здоровье народа и системе здравоохранения" (далее – Кодекс) и определяют порядок осуществления ограничительных мероприятий, в том числе карантина: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угрозы ввоза на территорию Республики Казахстан и (или) распространения на всей территории Республики Казахстан инфекционных и паразитарных заболеваний;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угрозы распространения инфекционных и паразитарных заболеваний на соответствующих административно-территориальных единицах, (на отдельных объектах).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Ограничительные мероприятия, в том числе карантин, вводятся (отменяются)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постановлением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 главного государственного санитарного врача подлежит опубликованию (распространению) в средствах массовой информации и обязательному исполнению.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Центральные исполнительные органы и иные центральные государственные органы, имеющие военно-медицинские (медицинские), судебно-медицинские, судебно-наркологические, судебно-психиатрические подразделения, в пределах своей компетенции устанавливают (отменяют) ограничительные мероприятия, в том числе карантин, на территории войск, подразделений и ведомственных организаций с одновременным уведомлением государственного органа в сфере санитарно-эпидемиологического благополучия населения и его территориального подразделения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11 Кодекса.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случае угрозы ввоза и распространения инфекционных заболеваний, предусмотренных Перечнем инфекционных заболеваний, при угрозе возникновения и распространения которых вводятся ограничительные мероприятия, в том числе карантин (далее – Перечень),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Кодекса вводятся ограничительные мероприятия, в том числе карантин, которые включают меры: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направленные на предотвращение распространения инфекционных и паразитарных заболеваний;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предусматривающие особый режим предпринимательской и (или) иной деятельности.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угрозы ввоза на территорию Республики Казахстан и (или)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мероприятия, в том числе карантин, в пунктах пропуска через Государственную границу Республики Казахстан, совпадающую с таможенной границей Евразийского экономического союза, или на всей территории Республики Казахстан с особыми условиями предпринимательской и (или) иной деятельности и жизни населения.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угрозы распространения инфекционных и паразитарных заболеваний на соответствующих административно-территориальных единицах (на отдельных объектах) главные государственные санитарные врачи вводят ограничительные мероприятия, в том числе карантин, на соответствующих административно-территориальных единицах (на отдельных объектах) с особыми условиями предпринимательской и (или) иной деятельности и жизни населения.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осуществления ограничительных мероприятий, в том числе карантина, направленные на предотвращение распространения инфекционных заболеваний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осуществления ограничительных мероприятий, в том числе карантина, и перечень инфекционных заболеваний, при угрозе возникновения и распространения которых вводятся ограничительные мероприятия, в том числе карантин, устанавливаются государственным органом в сфере санитарно-эпидемиологического благополучия населения.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Ограничительные мероприятия, в том числе карантин, направленные на предотвращение распространения инфекционных заболеваний, вводятся в течение 24 (двадцати четырех) часов с момента принятия соответствующего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постановлением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Ограничительные мероприятия, в том числе карантин, вводятся в зависимости от территориальных особенностей, контагиозности, путей передачи,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из-за рубежа на территорию Республики Казахстан и (или) возникновения случаев инфекционных заболеваний, устанавливаемыми уполномоченным органом.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направленные на предотвращение распространения инфекционных заболеваний, вводятся: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республике, двум и более регионам – постановлением Главного государственного санитарного врача Республики Казахстан или его заместителей;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регионам (области, городу республиканского значения и столице) – постановлением главного государственного санитарного врача соответствующей административно-территориальной единицы (на транспорте) или его заместителей;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регистрации инфекционных заболеваний на ведомственных объектах – постановлением главного государственного санитарного врача и его заместителя, руководителя и специалиста структурных подразделений или ведомства государственного органа осуществляющего деятельность в сфере санитарно-эпидемиологического благополучия населения.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Ограничительные мероприятия, в том числе карантин, направленные на предотвращение распространения инфекционных заболеваний, включают: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ограничение въезда на территорию Республики Казахстан из-за рубежа (выезда из территории Республики Казахстан) и передвижения в отдельных регионах (областях, городах республиканского значения и столице) транспортными средствами (воздушным, железнодорожным, автомобильным);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ограничение деятельности объектов предпринимательской и (или) иной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ограничение организации и проведения мирных собраний, зрелищных, спортивных, религиозных и других массовых мероприятий, а также семейных обрядов, связанных с рождением, свадьбой, смертью;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ограничение производства, ввоза, вывоза, применения и реализации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в пунктах пропуска на Государственной границе Республики Казахстан бесконтактной термометрии, лабораторного обследования и, в случае необходимости, изоляцию лиц, прибывающих из неблагополучных по инфекционным заболеваниям стран;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на лабораторное обследование, изоляцию и госпитализацию (или изоляцию на дому), медицинское наблюдение, лечение больных инфекционными заболеваниями;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лиц, являющихся потенциальными источниками распространения инфекционных заболеваний, лиц, находившихся в контакте с инфекционными больными, а также лиц с подозрением на инфекционное заболевание на лабораторное и медицинское обследование и изоляцию;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применение мер личной и коллективной профилактики инфекционных заболеваний;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проведение профилактической и очаговой дезинфекции, дезинсекции и дератизации в помещениях и на транспортных средствах, территориях, в очагах инфекционных заболеваний.</w:t>
      </w:r>
    </w:p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стабилизации эпидемиологической ситуации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направленные на предотвращение распространения инфекционных заболеваний, лицами,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осуществления ограничительных мероприятий, предусматривающих особый режим предпринимательской и (или) иной деятельности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Порядок осуществления ограничительных мероприятий, в том числе карантина, предусматривающие особый режим предпринимательской и (или) иной деятельности, устанавливаются лицами предусмотренными в пункте 10 настоящих Правил с учетом эпидемической значимости объектов, срока инкубационного периода, динамики заболеваемости эпидемиологической ситуации и эффективности санитарно-противоэпидемических (профилактических) мероприятий.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Ограничительные мероприятия, в том числе карантин, предусматривающие особый режим предпринимательской и (или) иной деятельности, вводятся в течение 24 часов (двадцати четырех) с момента принятия соответствующего постановления Главного государственного санитарного врача Республики Казахстан или главного государственного санитарного врача соответствующей административно-территориальной единицы (на транспорте), а также на ведомственных объектах иных государственных органов постановлением главного государственного санитарного врача структурных подразделений государственного органа в сфере санитарно-эпидемиологического благополучия населения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угрозы завоза из-за рубежа, возникновения и распространения на территории Республики Казахстан инфекционных заболеваний, предусмотренных в Перечне, ограничительные мероприятия, в том числе карантин, предусматривающие особые условия предпринимательской и (или) иной деятельности, в порядке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осуществляются путем введения ограничений: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деятельности объектов предпринимательской и (или) иной деятельности;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производства, ввоза, вывоза, применения и реализации на территории Республики Казахстан продукции, предназначенной для использования и применения населением, а также в предпринимательской и (или) иной деятельности.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стабилизации эпидемиологической ситуации в соответствии со статьей 104 Кодекса в пунктах пропуска через Государственную границу Республики Казахстан и на соответствующих территориях отменяются ограничительные мероприятия, в том числе карантин, предусматривающие особый режим предпринимательской и (или) иной деятельности лицами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ДСМ-293/2020</w:t>
            </w:r>
          </w:p>
        </w:tc>
      </w:tr>
    </w:tbl>
    <w:bookmarkStart w:name="z5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инфекционных заболеваний, при угрозе возникновения и распространения которых вводятся ограничительные мероприятия, в том числе карантин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инфекционных заболеваний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лихорадка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геморрагические лихорадки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Тяжелый острый респираторный синдром (ТОРС)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Человеческий грипп, вызванный новым подтипом вируса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Коронавирусная инфекция, вызванная новым подтипом вируса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ДСМ-293/2020</w:t>
            </w:r>
          </w:p>
        </w:tc>
      </w:tr>
    </w:tbl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 и Министра национальной экономики Республики Казахстан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25 февраля 2015 года № 130 "Об утверждении Перечня инфекционных заболеваний, при угрозе возникновения и распространения которых вводятся ограничительные мероприятия, в том числе карантин" (зарегистрирован в Реестре государственной регистрации нормативных правовых актов под № 10527, опубликован от 8 апреля 2015 года в информационно-правовой системе "Әділет".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239 "Об утверждении Правил осуществления ограничительных мероприятий, в том числе карантина, на территории Республики Казахстан" (зарегистрирован в Реестре государственной регистрации нормативных правовых актов под № 10826, опубликован от 15 мая 2015 года в информационно-правовой системе "Әділет").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Министра здравоохранения Республики Казахстан от 6 мая 2020 года </w:t>
      </w:r>
      <w:r>
        <w:rPr>
          <w:rFonts w:ascii="Times New Roman"/>
          <w:b w:val="false"/>
          <w:i w:val="false"/>
          <w:color w:val="000000"/>
          <w:sz w:val="28"/>
        </w:rPr>
        <w:t>№ ҚР ДСМ-45/2020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здравоохранения" (зарегистрирован в Реестре государственной регистрации нормативных правовых актов под № 20596, опубликован 11 мая 2020 года в Эталонном контрольном банке нормативных правовых актов Республики Казахстан).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