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6af8" w14:textId="ead6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технических испытаний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декабря 2020 года № ҚР ДСМ-298/2020. Зарегистрирован в Министерстве юстиции Республики Казахстан 22 декабря 2020 года № 21866.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237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технических испытаний.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сентября 2019 года № ҚР ДСМ-124 "Об утверждении Правил проведения технических испытаний медицинских изделий" (зарегистрирован в Реестре государственной регистрации нормативных правовых актов под № 19356, опубликован 10 сентября 2019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ДСМ-298/2020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технических испытаний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технических испытаний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237 Кодекса Республики Казахстан от 7 июля 2020 года "О здоровье народа и системе здравоохранения" и определяют порядок проведения технических испытаний.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термины и определения: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техническое испытание медицинского изделия – испытание и (или) оценка и анализ данных для проверки качества и безопасности при использовании медицинского изделия в соответствии с назначением, предусмотренным документацией от производителя;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испытательная лаборатория – лаборатория, организация, имеющая материально-техническую базу и квалифицированный персонал для проведения технических испытаний для медицинского изделия.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технических испытаний медицинских изделий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технических испытаний производитель медицинского изделия или его уполномоченный представитель предоставляет в организации, аккредитованные на проведение технических испытаний медицинских изделий (далее – испытательная лаборатория):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проведение технических испытаний медицинского изделия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нормативные документы на медицинское изделие с указанием перечня стандартов, которым соответствуют медицинские изделия;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техническую и эксплуатационную документацию на медицинское изделие (рабочие чертежи, таблицы и схемы, технические нормативные документы для постановки продукции на производство);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программу технических испытаний медицинского изделия, разработанную заявителем;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протоколов технических испытаний медицинского изделия (при наличии);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данные о маркировке и упаковке медицинского изделия;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образец медицинского изделия.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Технические испытания медицинского изделия включают: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данных нормативной, технической и эксплуатационной документации на медицинское изделие, программы технических испытаний, а также протоколов ранее проведенных испытаний и принятие решения о проведении технических испытаний;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отбор образцов и идентификацию медицинского изделия;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технических испытаний медицинского изделия в соответствии с программой технических испытаний медицинского изделия, разработанной заявителем;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и выдачу заявителю протокола технических испытаний медицинского изделия.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Испытательная лаборатория в течение 10 (десяти) календарных дней со дня подачи заявления на проведение технических испытаний медицинского изделия проводит анализ представленных заявителем документов.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решения о проведении технических испытаний медицинского изделия испытательная лаборатория заключает соответствующий договор с заявителем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27 декабря 1994 года.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проведения технических испытаний медицинского изделия испытательная лаборатория в письменной (произвольной) форме уведомляет заявителя об отказе в проведении технических испытаний медицинского изделия (с указанием причин).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Технические испытания медицинских изделий проводятся на образцах медицинского изделия, представленных заявителем.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образцов медицинского изделия осуществляется заявителем или по его поручению испытательной лабораторией в присутствии заявителя.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отбор образцов медицинского изделия осуществляется заявителем, данная информация указывается в заявлении.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отбор образцов медицинского изделия осуществляется испытательной лабораторией по поручению заявителя, результаты отбора оформляются актом отбора образцов медицинского изделия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этапах хранения, транспортировки и подготовки к техническим испытаниям отобранных образцов медицинского изделия соблюдаются условия, установленные в нормативной, технической или эксплуатационной документации на медицинское изделие.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Технические испытания не осуществляются в отношении медицинских изделий для диагностики вне живого организма (in vitro).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технических испытаний образцов медицинского изделия испытательная лаборатория оценивает: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медицинского изделия параметрам, представленным в нормативной, технической или эксплуатационной документации;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полноту и объективность установленных нормативной документацией характеристик, подлежащих контролю при выпуске медицинских изделий, а также периодичность, планы контроля и его методы;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конструкцию и работоспособность медицинских изделий с точки зрения безопасности, удобства пользования, эксплуатационных и эргономических показателей;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маркировку и упаковку медицинского изделия.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наличии группы однородных медицинских изделий допускается проведение технических испытаний на типовых образцах медицинских изделий, производимых по одному нормативному документу и по единой технологии.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выборка типовых образцов по составу медицинских изделий отражает всю совокупность группы однородных медицинских изделий с учетом различия свойств отдельных типов медицинских изделий (марок, моделей) в данной совокупности.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технических испытаний на типовых образцах в протоколе технических испытаний указывается о распространении результатов технических испытаний типовых образцов на определенную группу однородных медицинских изделий.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крупногабаритных медицинских изделий 2б и 3 класса потенциального риска применения, монтаж которых требует специального оборудования, технические испытания проводятся в форме технической оценки, основанной на анализе технической документации и документов, свидетельствующих о результатах технических испытаний, проведенных испытательными лабораториями производителя.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Продолжительность технических испытаний определяется назначением и сложностью медицинских изделий, полнотой и качеством представленной заявителем документации, но не превышает 30 (тридцать) календарных дней.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Результаты технических испытаний, проведенных испытательной лабораторией, оформляются в виде протокола технических испытаний медицинского изделия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технических испытаний медицинских изделий считаются отрицательными в случае, если представленные образцы (образец) медицинского изделия не соответствуют нормативной, технической или эксплуатационной документации медицинского изделия и (или) стандартам, включенным в список стандартов, на соответствие которым проводились технические испытания медицинского изделия.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по проведению технических испытаний медицинского изделия хранятся в испытательной лаборатории в систематизированном виде 10 (десять) лет со дня завершения технических испытаний.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испытаний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проведение технических испытаний медицинского изделия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медицинском изделии: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3"/>
        <w:gridCol w:w="5001"/>
        <w:gridCol w:w="1734"/>
        <w:gridCol w:w="3082"/>
      </w:tblGrid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изделия (с указанием модели, марки)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область применения медицинского изделия, установленное производителем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в зависимости от степени потенциального риска применения (необходимое отметить)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2б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Номенклатурный код Глобальной номенклатуры медицинских изделий (при наличии)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Номенклатуры медицинских изделий Республики Казахстан (при наличии)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составе лекарственного средства (необходимое отметить)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комплектации медицинского изделия (с указанием модели, марки):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5"/>
        <w:gridCol w:w="6099"/>
        <w:gridCol w:w="666"/>
      </w:tblGrid>
      <w:tr>
        <w:trPr>
          <w:trHeight w:val="30" w:hRule="atLeast"/>
        </w:trPr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Основной блок (при наличии) 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(при наличии)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комплектующие (при наличии)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(при наличии)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(при наличии)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об образцах медицинского изделия: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9"/>
        <w:gridCol w:w="5299"/>
        <w:gridCol w:w="684"/>
        <w:gridCol w:w="3498"/>
      </w:tblGrid>
      <w:tr>
        <w:trPr>
          <w:trHeight w:val="30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упаковки (необходимое отметить)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упаковки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 упаковке (при необходимости)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Срок хранения (Гарантийный срок эксплуатации)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транспортирования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хранения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отбора образцов специалистами испытательной лаборатории (необходимое отметить):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разработчике (производителе) медицинского изделия: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3"/>
        <w:gridCol w:w="6255"/>
        <w:gridCol w:w="462"/>
      </w:tblGrid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медицинского изделия: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юридического лица (при наличии)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Страна, адрес (место нахождения) юридического лица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4.1.4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телефонов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4.1.5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Адрес электронной почты юридического лица 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медицинского изделия: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юридического лица (при наличии)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Страна, адрес (место нахождения) юридического лица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4.2.4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телефонов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4.2.5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юридического лица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представитель производителя медицинского изделия на территории Республики Казахстан: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юридического лица (при наличии)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Страна, адрес (место нахождения) юридического лица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4.3.4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телефонов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4.3.5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юридического лица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производства медицинского изделия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заявителе (данные по доверенности):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1"/>
        <w:gridCol w:w="5954"/>
        <w:gridCol w:w="485"/>
      </w:tblGrid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лицо: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юридического лица (при наличии)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5.1.3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(место нахождения) юридического лица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5.1.4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телефонов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5.1.5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юридического лица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зарегистрированное в качестве индивидуального предпринимателя: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5.2.2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5.2.3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5.2.4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реквизиты: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5.3.1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5.3.2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5.3.3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5.3.4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5.3.5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Валютный счет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5.3.6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5.3.7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(Ф.И.О. (при наличии) заявителя)                           (Подпись)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 20__ г.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испытаний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отбора образцов медицинского изделия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 от "___" _________ 20___ года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(наименование организации,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и место отбора образцов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Отбор образцов произвел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(Ф.И.О. (при наличии) лица, осуществившего отбор образцов)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составлен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(Ф.И.О. (при наличии) представителя испытательной лаборатории)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участием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(Ф.И.О. (при наличии) заявителя или его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Образцы предъявленной продукции отобраны в соответствии с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нормативного документа) для проведения технических испытаний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медицинского изделия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(наименование медицинского изделия)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Производитель медицинского изделия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(полное наименование, страна,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Осмотром установлено: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условия хранения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и состояние тары, упаковки, емкостей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надписи на упаковке и этикетках __________________________________________________</w:t>
      </w:r>
    </w:p>
    <w:bookmarkEnd w:id="61"/>
    <w:bookmarkStart w:name="z8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отобраны от продукции, предъявленной под наименованием: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2213"/>
        <w:gridCol w:w="2214"/>
        <w:gridCol w:w="2214"/>
        <w:gridCol w:w="3446"/>
      </w:tblGrid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изделия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</w:t>
            </w:r>
          </w:p>
          <w:bookmarkEnd w:id="63"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</w:t>
            </w:r>
          </w:p>
          <w:bookmarkEnd w:id="64"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отобранных образцов медицинского изделия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испытательной лаборатории: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(подпись)                              Ф.И.О. (при наличии)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(подпись)                     Ф.И.О. (при наличии)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испытаний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(наименование испытательной лаборатории)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(аттестат аккредитации испытательной лаборатории, номер, срок 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(адрес, телефон испытательной лаборатории)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испытательной лаборатории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Ф.И.О. (при 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9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технических испытаний медицинского изделия № _______</w:t>
      </w:r>
      <w:r>
        <w:br/>
      </w:r>
      <w:r>
        <w:rPr>
          <w:rFonts w:ascii="Times New Roman"/>
          <w:b/>
          <w:i w:val="false"/>
          <w:color w:val="000000"/>
        </w:rPr>
        <w:t>от "__" ________________г. Страница _________ (Количество листов _________)</w:t>
      </w:r>
    </w:p>
    <w:bookmarkEnd w:id="68"/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продукции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испытаний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Производитель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Серия, партия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производства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годности (срок службы)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образцов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Даты начала и окончания испытаний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Стандарты, на соответствие которым проведены испытания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Методы испытаний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Результаты испытаний: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170"/>
        <w:gridCol w:w="1621"/>
        <w:gridCol w:w="8339"/>
      </w:tblGrid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стандарта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полученные результаты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(°C) и влажность (%)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 представленные образцы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(соответствуют, не соответствуют требованиям (указать нужное))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 лаборатории ___________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(подпись)                                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 лаборатории ___________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(подпись)                                Ф.И.О. (при наличии)</w:t>
      </w:r>
    </w:p>
    <w:bookmarkEnd w:id="70"/>
    <w:bookmarkStart w:name="z1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технических испытаний распространяется только на образцы,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типовые, подвергнутые техническим испытаниям.</w:t>
      </w:r>
    </w:p>
    <w:bookmarkEnd w:id="71"/>
    <w:bookmarkStart w:name="z1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или частичная перепечатка протокола без разрешения испытательной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лаборатории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(запись о распространении результатов технических испытаний типовых образцов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определенный перечень однородной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