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6805" w14:textId="07a68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Министра здравоохранения Республики Казахстан от 18 сентября 2018 года № ҚР ДСМ-16 "Об утверждении Правил подготовки медицинских кадров в интернатуре и Правил подготовки медицинских кадров в резидентуре""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21 декабря 2020 года № ҚР ДСМ-300/2020. Зарегистрирован в Министерстве юстиции Республики Казахстан 23 декабря 2020 года № 21883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18 сентября 2018 года № ҚР ДСМ-16 "Об утверждении Правил подготовки медицинских кадров в интернатуре и Правил подготовки медицинских кадров в резидентуре" (зарегистрирован в государственном Реестре регистрации нормативных правовых актов Республики Казахстан под № 17534),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подготовки медицинских кадров в интернатуре";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пунктом 5 статьи 21 Закона Республики Казахстан от 27 июля 2007 года "Об образовании" и в целях обеспечения клинической подготовки обучающихся,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подготовки медицинских кадров в интернатуре".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подготовки медицинских кадров в интернатуре, утвержденные вышеуказанным приказом, изложить в редакции согласно приложению к настоящему приказу.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науки и человеческих ресурсов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Министра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здравоохранения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Шоранов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ДСМ-300/2020</w:t>
            </w:r>
          </w:p>
        </w:tc>
      </w:tr>
    </w:tbl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подготовки медицинских кадров в интернатуре</w:t>
      </w:r>
    </w:p>
    <w:bookmarkEnd w:id="11"/>
    <w:bookmarkStart w:name="z2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Правила подготовки медицинских кадров в интернатуре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статья 21 Закона Республики Казахстан от 27 июля 2007 года "Об образовании" (далее - Закон) и определяют порядок подготовки медицинских кадров в интернатуре.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– уполномоченный орган) – центральный исполнительный орган, осуществляющий руководство и межотраслевую координацию в области охраны здоровья граждан Республики Казахстан, медицинской и фармацевтической науки, медицинского и фармацевтического образования, санитарно-эпидемиологического благополучия населения, обращения лекарственных средств и медицинских изделий, качества оказания медицинских услуг (помощи);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 - обучающийся в рамках образовательной программы интернатуры под наблюдением наставника;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наставник – медицинский работник со стажем не менее пяти лет, назначаемый руководителем медицинской организации или организации медицинского образования для оказания практической помощи в профессиональной адаптации обучающихся по программам медицинского образования и молодых специалистов, осуществляющий деятельность на основе триединства образования, науки и практики.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Срок подготовки медицинских кадров в интернатуре устанавливается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221 Кодекса Республики Казахстан от 7 июля 2020 года "О здоровье народа и системе здравоохранения".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Подготовка медицинских кадров в интернатуре осуществляется в соответствии с настоящими Правилами, государственными общеобязательными стандартами образования в области здравоохранения, утвержденными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267 Кодекса Республики Казахстан от 7 июля 2020 года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Подготовка медицинских кадров в интернатуре за счет государственного бюджета осуществляется в рамках государственного образовательного заказа на подготовку специалистов с высшим медицинским образованием.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медицинских кадров в интернатуре сверх установленного количества государственного образовательного заказа осуществляется на договорной основе с полным возмещением затрат на обучение и соблюдением требования настоящих Правил.</w:t>
      </w:r>
    </w:p>
    <w:bookmarkEnd w:id="22"/>
    <w:bookmarkStart w:name="z32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подготовки медицинских кадров в интернатуре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Зачисление медицинских кадров в интернатуру и формирование групп по специальностям осуществляется на основании приказа первого руководителя организации высшего и (или) послевузовского образования, реализующих образовательные программы высшего и непрерывного интегрированного медицинского образования в области здравоохранения (далее – ОВПО) не позднее 28 августа текущего года с предоставлением информации в уполномоченный орган в области здравоохранения к 1 сентября текущего года.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Организация учебного процесса осуществляется на основе академического календаря, расписания учебных занятий и образовательных программ.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Обучающимся в интернатуре по государственному образовательному заказу выплачивается стипендия, согласно Правилам назначения, выплаты и размеров государственных стипендий обучающимся в организациях образования,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февраля 2008 года № 116.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Подготовка медицинских кадров в интернатуре проводится под руководством наставников.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Перевод и восстановление интернов осуществляется в соответствии с правилами перевода и восстановления организаций высшего и (или) послевузовского образования,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30 октября 2018 года № 595 "Об утверждении Типовых правил деятельности организаций образования соответствующих типов" (зарегистрирован в Реестре государственной регистрации нормативных правовых актов под № 17657).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Академические отпуска предоставляются интернам на основании заключения врачебно-консультативной комиссии при амбулаторно-поликлинической организации продолжительностью сроком от 6 до 12 месяцев по болезни, повестки о призыве на воинскую службу, рождения, усыновления (удочерения) ребенка до достижения им возраста трех лет.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предоставления академических отпусков обучающимся определяются ОВПО.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Подготовка медицинских кадров в интернатуре проводится на клинических базах высших медицинских организаций образования по индивидуальному плану, разработанному на основании настоящих Правил, типовых учебных планов и образовательной программы.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Обучающийся в соответствии с индивидуальным планом в интернатуре: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курирует пациентов в организациях, оказывающих доврачебную медицинскую помощь, квалифицированную медицинскую помощь, специализированную медицинскую помощь, медико-социальную помощь;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участвует в назначении и выполнении диагностических, лечебных и профилактических мероприятий;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ведет документацию и санитарно-просветительную работу среди населения;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участвует в составлении отчетов о деятельности отделения;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в профилактических осмотрах, диспансеризации, присутствует на консилиумах;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участвует в клинических обходах пациентов;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участвует в дежурстве не менее четырех раз в месяц в медицинских организациях (не учитывается при расчете учебной нагрузки обучающегося в интернатуре);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участвует в работе клинических и клинико-анатомических конференций;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присутствует на патологоанатомических вскрытиях.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Обучающиеся выпускного курса, не выполнившие требования индивидуального учебного плана, остаются на повторный год обучения без прохождения летнего семестра.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Интернам предоставляются каникулы между академическими периодами (семестрами или учебным годом). Продолжительность каникул в течение учебного года составляет не менее семи недель, за исключением выпускного курса.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Государственный контроль за качеством образовательной программы осуществляется в форме итоговой государственной аттестации.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знаний и навыков обучающихся в интернатуре осуществляется в форме текущего, рубежного контроля, промежуточной и итоговой аттестации. Формы текущего, рубежного контроля, промежуточной аттестации определяются ОВПО.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Итоговая аттестация обучающихся по программам медицинского образования осуществляется согласно государственному общеобязательному стандарту образования.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Интерны за время обучения согласно государственному общеобязательному стандарту: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выполняют индивидуальный план работы;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сдают предусмотренные программой экзамены, промежуточную аттестацию, итоговую аттестацию по соответствующим дисциплинам;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представляют подробный отчет о проведенной работе.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Отчисление интернов осуществляется в соответствии с утвержденным Уставом организации образования в соответствии с пунктом 1 статьи 41 Закона.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Интерну, успешно прошедшему итоговую аттестацию, выдают документ об образовании государственного образца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28 января 2015 года № 39 "Об утверждении видов и форм документов об образовании государственного образца и Правила их выдачи" (зарегистрирован в Реестре государственной регистрации нормативных правовых актов под № 10348).</w:t>
      </w:r>
    </w:p>
    <w:bookmarkEnd w:id="5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