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32609" w14:textId="f632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снятия субъектами предпринимательства наличных денег с банковских счетов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постановления Правления Национального Банка Республики Казахстан от 21 декабря 2020 года № 151, Правления Агентства Республики Казахстан по регулированию и развитию финансового рынка от 22 декабря 2020 года № 125 и приказ Министра финансов Республики Казахстан от 22 декабря 2020 года № 1223. Зарегистрирован в Министерстве юстиции Республики Казахстан 23 декабря 2020 года № 21885.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5 настоящего совместного приказа и постановления.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24 Кодекса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подпунктом 10-2)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18-1)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6-5 Закона Республики Казахстан "О государственном регулировании, контроле и надзоре финансового рынка и финансовых организаций"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Правление Национального Банка Республики Казахстан, Правление Агентства Республики Казахстан по регулированию и развитию финансового рынка </w:t>
      </w:r>
      <w:r>
        <w:rPr>
          <w:rFonts w:ascii="Times New Roman"/>
          <w:b/>
          <w:i w:val="false"/>
          <w:color w:val="000000"/>
          <w:sz w:val="28"/>
        </w:rPr>
        <w:t>ПОСТАНОВЛЯЮТ</w:t>
      </w:r>
      <w:r>
        <w:rPr>
          <w:rFonts w:ascii="Times New Roman"/>
          <w:b w:val="false"/>
          <w:i w:val="false"/>
          <w:color w:val="000000"/>
          <w:sz w:val="28"/>
        </w:rPr>
        <w:t xml:space="preserve">, Министр финансов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Правления Национального Банка РК от 26.09.2023 № 73, Правления Агентства РК по регулированию и развитию финансового рынка от 26.09.2023 № 73 и приказа Заместителя Премьер-Министра - Министра финансов РК от 02.10.2023 № 1042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снятия субъектами предпринимательства наличных денег с банковских счетов.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наличного денежного обращения Национального Банка Республики Казахстан (Кажмуратов Ж.Т.)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Национального Банка Республики Казахстан (Касенов А.С.) государственную регистрацию настоящих совместных постановлений и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настоящих совместных постановлений и приказа на официальном интернет-ресурсе Национального Банка Республики Казахстан после их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настоящих совместных постановлений и приказа представление в Юридический департамент Национального Банка Республики Казахстан сведений об исполнении мероприятий, предусмотренных подпунктом 2) настоящего пункта и пунктом 3 настоящих совместных постановлений и приказа.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информации и коммуникаций – пресс-службе Национального Банка Республики Казахстан (Адамбаева А.Р) обеспечить в течение двух рабочих дней после государственной регистрации настоящих совместных постановлений и приказа направление их копии на официальное опубликование в периодические печатные издания.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настоящих совместных постановлений и приказа возложить на заместителя Председателя Национального Банка Республики Казахстан Вагапова Д.В., заместителя Председателя Агентства Республики Казахстан по регулированию и развитию финансового рынка Абдрахманова Н.А. и на вице-министра финансов Республики Казахстан Баедилова К.Е.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совместные постановления и приказ подлежат официальному опубликованию и вводятся в действие с 1 января 2021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развитию финансового рынка                                  __________ 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                                                  __________ Е.Жамаубаев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Национального Банка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                                                  __________Е.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СОГЛАСОВАНЫ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совместными постановлениями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 125,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 1223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Правления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 № 151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снятия субъектами предпринимательства </w:t>
      </w:r>
      <w:r>
        <w:br/>
      </w:r>
      <w:r>
        <w:rPr>
          <w:rFonts w:ascii="Times New Roman"/>
          <w:b/>
          <w:i w:val="false"/>
          <w:color w:val="000000"/>
        </w:rPr>
        <w:t>наличных денег с банковских счетов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снятия субъектами предпринимательства наличных денег с банковских счетов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 (далее – Налоговый кодекс),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Национальном Банке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 (далее – Закон о Национальном Банке),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регулировании, контроле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надзоре финансового рынка и финансовых организаций" и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статистике</w:t>
      </w:r>
      <w:r>
        <w:rPr>
          <w:rFonts w:ascii="Times New Roman"/>
          <w:b w:val="false"/>
          <w:i w:val="false"/>
          <w:color w:val="000000"/>
          <w:sz w:val="28"/>
        </w:rPr>
        <w:t>" и определяют порядок снятия субъектами предпринимательства наличных денег с банковских счетов, в том числе условия снятия субъектами предпринимательства наличных денег с банковских счетов сверх установленных предельных размеров, порядок представления в орган государственных доходов и уполномоченный орган сведений и информации о снятии субъектами предпринимательства наличных денег с банковских счетов сверх установленных предельных размеров, включая форму, перечень и сроки их представления.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Правления Национального Банка РК от 26.09.2023 № 73, Правления Агентства РК по регулированию и развитию финансового рынка от 26.09.2023 № 73 и приказа Заместителя Премьер-Министра - Министра финансов РК от 02.10.2023 № 1042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понятия: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документы, подтверждающие цель снятия наличных денег с банковского счета, – документы, содержащие исчерпывающую информацию, отражающую цель снятия наличных денег, в том числе договор, приказ, распоряжение, смета расходов, счет-фактура, счет на оплату, платежная ведомость, решение суда, инвойс, закупочный акт, закупочная ведомость;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предельные размеры сумм снятия субъектами предпринимательства наличных денег с банковских счетов – предельные размеры сумм снятия субъектами предпринимательства наличных денег с банковских счетов, утвержденные в соответствии с подпунктом 10-1)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Национальном Банке;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идентификационный номер субъекта предпринимательства – бизнес или индивидуальный идентификационный номер субъекта предпринимательства;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 государственных доходов – Комитет государственных доходов Министерства финансов Республики Казахстан и (или) его территориальные органы;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Агентство Республики Казахстан по регулированию и развитию финансового рынка.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снятия субъектами предпринимательства наличных денег с банковских счетов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Субъектами предпринимательства снятие наличных денег с банковских счетов осуществляется на основании заявок на снятие наличных денег с банковских счетов, поданных в банки второго уровня, филиалы банков-нерезидентов Республики Казахстан и организации, осуществляющие отдельные виды банковских операций, (далее – банки) в соответствии с Правилами осуществления кассовых операций и операций по инкассации банкнот, монет и ценностей в банках второго уровня, филиалах банков-нерезидентов Республики Казахстан, Национальном операторе почты и юридических лицах, исключительной деятельностью которых является инкассация банкнот, монет и ценностей,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ноября 2019 года № 231, зарегистрированным в Реестре государственной регистрации нормативных правовых актов под № 19680.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Правления Национального Банка РК от 26.09.2023 № 73, Правления Агентства РК по регулированию и развитию финансового рынка от 26.09.2023 № 73 и приказа Заместителя Премьер-Министра - Министра финансов РК от 02.10.2023 № 1042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Сумма наличных денег, снимаемых с банковских счетов в течение календарного месяца субъектами предпринимательства, за исключением субъектов предпринимательства, на которые не распространяется требование по снятию наличных денег с банковских счетов, определенных в соответствии с подпунктом 10-1)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Национальном Банке, не превышает предельных размеров сумм снятия субъектами предпринимательства наличных денег с банковских счетов.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Субъектами предпринимательства, за исключением субъектов предпринимательства, на которые не распространяется требование по снятию наличных денег с банковских счетов, определенных в соответствии с подпунктом 10-1)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Национальном Банке, снятие наличных денег с банковских счетов в размерах, превышающих предельные размеры сумм снятия субъектами предпринимательства наличных денег с банковских счетов, осуществляется с соблюдением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Банк в срок не позднее 10:00 часов по времени города Астана рабочего дня, следующего за днем подачи субъектом предпринимательства заявки на снятие наличных денег с банковского счета, направляет в орган государственных доходов на бумажном носителе и (или) в электронном виде документы, подтверждающие цель снятия наличных денег с банковского счета, согласие на передачу сведений и (или) документов в орган государственных доходов, в том числе для целей осуществления обмена сведениями и (или) документами между органом государственных доходов и Национальным Банком Республики Казахстан в соответствии с пунктами 14 и 15 настоящих Правил, и заявку, которая содержит идентификационный номер субъекта предпринимательства и индивидуальный идентификационный номер уполномоченного представителя субъекта предпринимательства, подавшего заявку на снятие наличных денег с банковского счета.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Правления Национального Банка РК от 26.09.2023 № 73, Правления Агентства РК по регулированию и развитию финансового рынка от 26.09.2023 № 73 и приказа Заместителя Премьер-Министра - Министра финансов РК от 02.10.2023 № 1042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 государственных доходов до конца рабочего дня, следующего за днем получения от банка сведений и (или) документов, предусмотренных пунктом 6 Правил, направляет в банк в письменной и (или) электронной форме сведения о наличии либо отсутствии оснований для отказа в выдаче наличных денег в сумме, превышающей предельные размеры сумм снятия субъектами предпринимательства наличных денег с банковских счетов.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Орган государственных доходов, с учетом применения системы управления рисками,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136 Налогового кодекса, выносит одно из следующих решений: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низкой степени риска – об отсутствии оснований для отказа в выдаче наличных денег;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высокой степени риска – о наличии оснований для отказа в выдаче наличных денег.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Неполучение банком в течение трех рабочих дней со дня подачи субъектом предпринимательства заявки на снятие наличных денег, превышающих предельные размеры сумм снятия субъектами предпринимательства наличных денег с банковских счетов, сведений от органа государственных доходов о наличии либо отсутствии оснований для отказа в выдаче наличных денег в сумме, превышающей предельные размеры сумм снятия субъектами предпринимательства наличных денег с банковских счетов, является основанием для выдачи наличных денег субъекту предпринимательства.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 государственных доходов для применения системы управления рисками,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136 Налогового кодекса, вырабатывает и применяет критерии оценки степени риска, являющиеся конфиденциальной информацией.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Сведения от органа государственных доходов о наличии либо отсутствии оснований для отказа в выдаче наличных денег в сумме, превышающей предельные размеры сумм снятия субъектами предпринимательства наличных денег с банковских счетов по результатам применения системы управления рисками,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136 Налогового кодекса, действительны в течение одного календарного месяца.</w:t>
      </w:r>
    </w:p>
    <w:bookmarkEnd w:id="30"/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снятия субъектами предпринимательства наличных денег с банковских счетов сверх установленных предельных размеров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Превышение предельных размеров сумм снятия субъектами предпринимательства наличных денег с банковских счетов, за исключением субъектов предпринимательства, на которые не распространяется требование по снятию наличных денег с банковских счетов, определенных в соответствии с подпунктом 10-1)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Национальном Банке, допускается при соблюдении в совокупности следующих условий: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документов, подтверждающих цель снятия наличных денег с банковского счета;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субъектами предпринимательства согласия на передачу сведений и (или) документов в орган государственных доходов, в том числе для целей осуществления обмена сведениями и (или) документами между органом государственных доходов и Национальным Банком Республики Казахстан в соответствии с пунктами 14 и 15 настоящих Правил;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банком сведений от органа государственных доходов об отсутствии оснований для отказа в выдаче наличных денег в сумме, превышающей предельные размеры сумм снятия субъектами предпринимательства наличных денег с банковских счетов.</w:t>
      </w:r>
    </w:p>
    <w:bookmarkEnd w:id="35"/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представления сведений и информации о снятии субъектами предпринимательства наличных денег с банковских счетов сверх установленных предельных размеров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Банки ежемесячно, не позднее пятнадцатого числа месяца, следующего за отчетным месяцем, направляют в Национальный Банк Республики Казахстан сведения о размерах сумм снятия наличных денег с банковских счетов на сумму более 10 000 000 (десяти миллионов) тенге в совокупности, осуществленных в течение календарного месяца субъектами предпринимательства, по форме согласно приложению к Правилам.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Национальный Банк Республики Казахстан осуществляет свод данных, предусмотренных пунктом 13 Правил, на основе идентификационных номеров субъектов предпринимательства в разрезе банков и субъектов предпринимательства, осуществивших снятие наличных денег с банковских счетов, для определения субъектов предпринимательства, превысивших предельные размеры сумм снятия субъектами предпринимательства наличных денег с банковских счетов. Сводные данные в электронной форме в разрезе банков и идентификационных номеров субъектов предпринимательства ежемесячно, не позднее последнего рабочего дня месяца, следующего за отчетным месяцем, направляются Национальным Банком Республики Казахстан в орган государственных доходов для использования в системе управления рисками,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136 Налогового кодекса, и уполномоченный орган для осуществления контроля за соблюдением банками норм Правил и предельных размеров сумм снятия субъектами предпринимательства наличных денег с банковских счетов.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 государственных доходов ежемесячно, не позднее пятнадцатого числа месяца, следующего за отчетным месяцем, направляет в Национальный Банк Республики Казахстан в электронной форме сведения в разрезе банков по полученным в течение календарного месяца заявкам субъектов предпринимательства на снятие наличных денег с банковских счетов, с указанием наименования, идентификационного номера субъекта предпринимательства, суммы заявки и сведений о наличии либо отсутствии оснований для отказа в выдаче наличных денег в сумме, превышающей предельные размеры сумм снятия субъектами предпринимательства наличных денег с банковских счетов.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снятия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наличных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денег с банковских счетов,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совместными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постановлениями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 № 151,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 1223</w:t>
            </w:r>
          </w:p>
        </w:tc>
      </w:tr>
    </w:tbl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Национальный Банк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Форма административных данных размещена на интернет-ресурсе: www.nationalbank.kz</w:t>
      </w:r>
    </w:p>
    <w:bookmarkStart w:name="z5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размерах сумм снятия наличных денег с банковских счетов на сумму более 10 000 000 (десяти миллионов) тенге в совокупности, осуществленных в течение календарного месяца субъектами предпринимательства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</w:t>
      </w:r>
      <w:r>
        <w:rPr>
          <w:rFonts w:ascii="Times New Roman"/>
          <w:b w:val="false"/>
          <w:i w:val="false"/>
          <w:color w:val="ff0000"/>
          <w:sz w:val="28"/>
        </w:rPr>
        <w:t>совместного 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Правления Национального Банка РК от 26.09.2023 № 73, Правления Агентства РК по регулированию и развитию финансового рынка от 26.09.2023 № 73 и приказа Заместителя Премьер-Министра - Министра финансов РК от 02.10.2023 № 1042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СНД_СП_1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по состоянию на "___" ___________ 20 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Круг лиц, представляющих информацию: банки второго уровня, филиалы банков-нерезидентов Республики Казахстан и организации, осуществляющие отдельные виды банковских операций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ежемесячно, не позднее пятнадцатого числа месяца, следующего за отчетным месяцем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банка второго уровня, филиала банка-нерезидента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и организации, осуществляющей отдельные виды банковских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операций: 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клиенте банка, филиала банка-нерезидента Республики Казахстан, организации, осуществляющей отдельные виды банковских операций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снятия наличных денег за отчетный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сумма снятия наличных денег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наличная иностранная валюта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номер/Индивидуальный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субъекта предпринимательства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общего классификатора экономической деятельности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Предельный размер сумм снятия наличных денег с банковского счета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снятия наличных денег за отчетный 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снятия наличных денег за отчетный месяц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или лицо, уполномоченное на подписание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"____" ______________ 20 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Сведений о размерах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 снятия наличных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банковских счетов на сумму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10 000 000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(десяти миллионов)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совокупности, осуществленных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календарного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субъектами предпринимательства</w:t>
            </w:r>
          </w:p>
        </w:tc>
      </w:tr>
    </w:tbl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Сведения о размерах сумм снятия наличных денег с банковских счетов на сумму более 10 000 000 (десяти миллионов) тенге в совокупности, осуществленных в течение календарного месяца субъектами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(индекс – СНД_СП_1, периодичность – ежемесячная)</w:t>
      </w:r>
    </w:p>
    <w:bookmarkEnd w:id="42"/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(далее – Пояснение) определяет единые требования по заполнению формы административных данных "Сведения о размерах сумм снятия наличных денег с банковских счетов на сумму более 10 000 000 (десяти миллионов) тенге в совокупности, осуществленных в течение календарного месяца субъектами предпринимательства" (далее – Форма).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подпунктом 69)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Национальном Банке Республики Казахстан" (далее – Закон о Национальном Банке).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составляется ежемесячно банками второго уровня, филиалами банков-нерезидентов Республики Казахстан и организациями, осуществляющими отдельные виды банковских операций (далее – банки), по состоянию на первое число каждого месяца. Данные в Форме заполняются в тысячах тенге.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подписывается главным бухгалтером или лицом, уполномоченным на подписание Формы.</w:t>
      </w:r>
    </w:p>
    <w:bookmarkEnd w:id="47"/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или русском языках.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содержит информацию о размерах сумм снятия наличных денег с банковских счетов на сумму более 10 000 000 (десяти миллионов) тенге в совокупности, осуществленных в течение календарного месяца субъектами предпринимательства, в том числе в разрезе регионов.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Все показатели являются обязательными для заполнения, если иное не оговорено в Пояснении к соответствующему показателю.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1 указывается порядковый числовой номер сообщения по операциям субъектов предпринимательства, осуществивших снятие наличных денег с банковских счетов на общую сумму, превысившую 10 000 000 (десять миллионов) тенге в течение календарного месяца, информация о которой представляется в Национальный Банк Республики Казахстан. Порядковый номер операции, формируется в порядке возрастания, начиная с номера "1" в числовом формате.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2 указывается бизнес-идентификационный номер (индивидуальный идентификационный номер) субъекта предпринимательства, осуществившего снятие наличных денег с банковских счетов на общую сумму, превысившую 10 000 000 (десять миллионов) тенге в течение календарного месяца.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заявки на снятие наличных денег с банковского счета обособленным подразделением субъекта предпринимательства (филиал, представительство), указывается бизнес-идентификационный номер (индивидуальный идентификационный номер) его головного подразделения.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3 указывается наименование субъекта предпринимательства, осуществившего снятие наличных денег с банковских счетов на общую сумму, превысившую 10 000 000 (десять миллионов) тенге в течение календарного месяца.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заявки на снятие наличных денег с банковского счета обособленным подразделением субъекта предпринимательства (филиал, представительство), указывается наименование его головного подразделения.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4 указывается код субъекта предпринимательства, осуществившего снятие наличных денег с банковских счетов на общую сумму, превысившую 10 000 000 (десять миллионов) тенге в течение календарного месяца: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01 присваивается юридическим лицам, относящимся к субъектам малого предпринимательства, в том числе к субъектам микропредпринимательства;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04 присваивается юридическим лицам, относящимся к субъектам среднего предпринимательства;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07 присваивается юридическим лицам, относящимся к субъектам крупного предпринимательства;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02 присваивается индивидуальным предпринимателям, относящимся к субъектам малого предпринимательства, в том числе к субъектам микропредпринимательства;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05 присваивается индивидуальным предпринимателям, относящимся к субъектам среднего предпринимательства;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08 присваивается индивидуальным предпринимателям, относящимся к субъектам крупного предпринимательства.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5 указывается код общего классификатора экономической деятельности субъекта предпринимательства, осуществившего снятие наличных денег с банковских счетов на общую сумму, превысившую 10 000 000 (десять миллионов) тенге в течение календарного месяца.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графе 6 указывается предельный размер сумм снятия субъектами предпринимательства наличных денег с банковских счетов в соответствии с совместными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21 декабря 2020 года № 150 и приказом Министра национальной экономики Республики Казахстан от 23 декабря 2020 года № 95 "Об утверждении предельных размеров сумм снятия субъектами предпринимательства наличных денег с банковских счетов, а также субъектов предпринимательства, на которые не распространяется требование по снятию наличных денег с банковских счетов" (зарегистрировано в Реестре государственной регистрации нормативных правовых актов под № 21901).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7 указывается общая фактическая сумма снятия наличных денег с банковских счетов субъекта предпринимательства, осуществившего снятие наличных денег с банковских счетов на общую сумму, превысившую 10 000 000 (десять миллионов) тенге в течение календарного месяца, включая наличную иностранную валюту (эквивалент в тенге по рыночному курсу банка на день проведения операции), наличные деньги, полученные субъектом предпринимательства с использованием корпоративных платежных карточек, в том числе с учетом обособленных подразделений субъекта предпринимательства (филиал, представительство). Сумма данной графы должна равняться сумме граф 9-25.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8 указывается фактическая сумма снятия наличной иностранной валюты (эквивалент в тенге по рыночному курсу банка на день проведения операции) с банковских счетов субъекта предпринимательства, осуществившего снятие наличных денег с банковских счетов на общую сумму, превысившую 10 000 000 (десять миллионов) тенге в течение календарного месяца, в том числе с учетом обособленных подразделений субъекта предпринимательства (филиал, представительство).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графах 9-25 указываются фактические суммы снятия наличных денег с банковских счетов субъекта предпринимательства, осуществившего снятие наличных денег с банковских счетов на общую сумму, превысившую 10 000 000 (десять миллионов) тенге в течение календарного месяца, включая наличную иностранную валюту (эквивалент в тенге по рыночному курсу банка на день проведения операции), наличные деньги, полученные субъектом предпринимательства с использованием корпоративных платежных карточек, в том числе с учетом обособленных подразделений субъекта предпринимательства (филиал, представительство), в разрезе регионов.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